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38ad" w14:textId="7ba3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25 декабря 2015 года № 48-3. Зарегистрировано Департаментом юстиции Жамбылской области 29 декабря 2015 года № 2880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–8 528 649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–1 207 310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–46 700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–7 619 303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9 120 800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41 833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47 722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5 889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4 100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(профицит) – - 629 884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–629 884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Байзакского района Жамбылской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17.05.2016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21.10.2016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05.12.2016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Объем субвенции передаваемых из областного бюджета в районный бюджет на 2016 год установлено в размере 4 708 896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на 2016 – 2017 годы норматив распределения в районный бюджет поступлений по индивидуальному подоходному налогу и социальному налогу в размере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района в размере 24 000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Перечень местных бюджетных программ, не подлежащих секвестру в процессе исполнения местного бюджета на 2016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Размеры поступлений в 2016 году от продажи земельных участков сельскохозяйственного назначения в Национальный фонд Республики Казахстан утвердить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Перечень бюджетных программ на 2016 год по аульным округам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№48-3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Байзакского района Жамбылской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1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–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№48-3</w:t>
            </w:r>
          </w:p>
        </w:tc>
      </w:tr>
    </w:tbl>
    <w:bookmarkStart w:name="z2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2696"/>
        <w:gridCol w:w="2696"/>
        <w:gridCol w:w="3897"/>
        <w:gridCol w:w="1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4708"/>
        <w:gridCol w:w="5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901"/>
        <w:gridCol w:w="2704"/>
        <w:gridCol w:w="4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280"/>
        <w:gridCol w:w="2280"/>
        <w:gridCol w:w="2842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№48-3</w:t>
            </w:r>
          </w:p>
        </w:tc>
      </w:tr>
    </w:tbl>
    <w:bookmarkStart w:name="z48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2696"/>
        <w:gridCol w:w="2696"/>
        <w:gridCol w:w="3897"/>
        <w:gridCol w:w="1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4708"/>
        <w:gridCol w:w="5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901"/>
        <w:gridCol w:w="2704"/>
        <w:gridCol w:w="4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280"/>
        <w:gridCol w:w="2280"/>
        <w:gridCol w:w="2842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№48-3</w:t>
            </w:r>
          </w:p>
        </w:tc>
      </w:tr>
    </w:tbl>
    <w:bookmarkStart w:name="z6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местных бюджетных программ, не подлежащих секвестру в процессе исполнения местного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8490"/>
      </w:tblGrid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2016 году от продажи земельных участков сельскохозяйственного назначения в Национальный фонд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Байзакского района Жамбылской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190"/>
        <w:gridCol w:w="53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№48-3</w:t>
            </w:r>
          </w:p>
        </w:tc>
      </w:tr>
    </w:tbl>
    <w:bookmarkStart w:name="z7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 аульным округам Байзакского района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Байзакского района Жамбылской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492"/>
        <w:gridCol w:w="3518"/>
        <w:gridCol w:w="2842"/>
        <w:gridCol w:w="1906"/>
        <w:gridCol w:w="1897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286"/>
        <w:gridCol w:w="3886"/>
        <w:gridCol w:w="2254"/>
        <w:gridCol w:w="2683"/>
        <w:gridCol w:w="1635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