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0864" w14:textId="fb00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23 декабря 2014 года № 38-2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Жамбылской области от 7 апреля 2015 года № 40-2. Зарегистрировано Департаментом юстиции Жамбылской области 10 апреля 2015 года № 2599. Утратило силу решением Жамбылского районного маслихата Жамбылской области от 21 июля 2016 года № 3-6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Жамбылского районного маслихата Жамбылской области от 21.07.2016 </w:t>
      </w:r>
      <w:r>
        <w:rPr>
          <w:rFonts w:ascii="Times New Roman"/>
          <w:b w:val="false"/>
          <w:i w:val="false"/>
          <w:color w:val="ff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35-4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марта 2015 года "О внесении изменений и дополнений в решение Жамбылского областного маслихата "Об областном бюджете на 2015-2017 годы" от 11 декабря 2014 года № 33-3 (зарегистрировано в Реестре государственной регистрации нормативных правовых актов № 2591)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районного маслихата от 23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№ 2459, опубликовано в газете "Шұғыла-Радуга" от 10 и 14 января 2015 года № 2-3 и 4-6)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цифры "9 146 987" заменить цифрами "7 844 486";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цифры "1 294 229" заменить цифрами "1 283 229";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цифры "33 643" заменить цифрами "24 466";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цифры "7 813 810" заменить цифрами "6 531 486";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цифры "9 210 657" заменить цифрами "7 882 639".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цифры "-60 000" заменить цифрами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цифры "60 000" заменить цифрами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дефицит бюджета (профицит) цифры "-37 568" заменить цифрами "-72 051";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бюджета (использование профицита) цифры "37 568" заменить цифрами "72 051";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цифры "0" заменить цифрами "34 483";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государственной регистрации в органах юстиции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40-2 от 7 апреля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от 23 декабря 2014 года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133"/>
        <w:gridCol w:w="1133"/>
        <w:gridCol w:w="6767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республиканской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мероприятии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40-2 от 7 апреля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от 23 декабря 2014 года</w:t>
            </w:r>
          </w:p>
        </w:tc>
      </w:tr>
    </w:tbl>
    <w:bookmarkStart w:name="z28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поселка, села, сельского округа на 2015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1282"/>
        <w:gridCol w:w="2217"/>
        <w:gridCol w:w="1071"/>
        <w:gridCol w:w="1249"/>
        <w:gridCol w:w="1580"/>
        <w:gridCol w:w="1454"/>
        <w:gridCol w:w="1173"/>
        <w:gridCol w:w="1910"/>
      </w:tblGrid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населен-ных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"Реализация физкультурно-оздоровитель-ных и спортивных мероприятий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"Капитальный и средний ремонт автомобильных дорог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государствен-ных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экономичес-кому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Ассинского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Айшабибинского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Акбастауского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Акбулымского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Бесагашского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Гродиковского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Жамбылского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Каройского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Кзылкайнарского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Каратюбинского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Каракемирского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Колькайнарского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Ерназарского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Орнекского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Пионерского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Полаткосщинского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Тогызтарауского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