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0265" w14:textId="8550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29 апреля 2015 года № 245. Зарегистрировано Департаментом юстиции Жамбылской области 2 июня 2015 года № 2654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образования акимата Жамбылского района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 – 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 – ресурсе акимата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Найманову Умиткен Капановну.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№245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7"/>
        <w:gridCol w:w="2096"/>
        <w:gridCol w:w="1621"/>
        <w:gridCol w:w="2575"/>
        <w:gridCol w:w="2576"/>
        <w:gridCol w:w="2098"/>
      </w:tblGrid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(мест) в том числе финасируемых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подушевого финансирования в месяц (тенге), в том числе финансируемых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