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d676" w14:textId="cacd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занятости и социальных программ акимата Жамбылского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30 июня 2015 года. Зарегистрировано Департаментом юстиции Жамбылской области 28 июля 2015 года № 2703. Утратило силу постановлением акимата Жамбылского района Жамбылской области от 07 сентября 2016 года №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07.09.2016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занятости и социальных программ акимата Жамбылского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Жамбылского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Е. Кыдыралыулы.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428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коммунального государственного учреждения "Отдел занятости и социальных программ акимата Жамбылского района Жамбылской области"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занятости и социальных программ акимата Жамбылского района Жамбылской области" является государственным органом Республики Казахстан, осуществляющим руководство в сфере реализации государственной стратегии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занятости и социальных программ акимата Жамбылского района Жамбылской области" имеет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а) "отделение по оказанию специальных социальных услуг в условиях ухода на дому" отдела занятости и социальных программ акимата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б) коммунальное государственное учреждение "Центр занятости населения" акимата Жамбылского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занятости и социальных программ акимата Жамбылского района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занятости и социальных программ акимата Жамбылского района Жамбылской области" является юридическим лицом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занятости и социальных программ акимата Жамбылского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занятости и социальных программ акимата Жамбылского района Жамбылской области" имеет право выступать стороной гражданско-правовых отношений от имени государства, если оно уполномочено на это,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занятости и социальных программ акимата Жамбылского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"Отдел занятости и социальных программ акимата Жамбылского района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Жамбылская область, Жамбылский район, село Аса, ул. Абая 123.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коммунальное государственное учреждение "Отдел занятости и социальных программ акимата Жамбылского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"Отдел занятости и социальных программ акимата Жамбылского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"Отдел занятости и социальных программ акимата Жамбылского района Жамбылской области" осуществляется за счет средств, предусмотренных в местном бюджете на содержание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Коммунальному государственному учреждению "Отдел занятости и социальных программ акимата Жамбылского района Жамбылской области" запрещается вступать в договорные отношения с субъектами предпринимательства на предмет выполнения обязанностей, не являющихся функциями коммунального государственного учреждения "Отдел занятости и социальных программ акимата Жамбылского района Жамбылской области" и если коммунальному государственному учреждению "Отдел занятости и социальных программ акимата Жамбылского района Жамбылской области"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"Отдел занятости и социальных программ акимата Жамбылского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содействие в реализации региональной политики в области занятости и социальных программ с целью повышения благосостояния и качества уровня жизни населения Жамбылского района, улучшение качества социального обслуживания 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государственного контроля и надзора за соблюдением и исполнение всеми субъектами законодательных и нормативных актов в области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реализации государственной политики в области социального развития, занятости населения и программ по снижению бедности и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основных направлений государственной социальной политики, координационно-методическое выполнение по поддержке семьи, материнства и детства, инвалидов, а также других слоев населения, нуждающихся в социальной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социальных исследований по проблемам социальной защиты 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в обеспечении инвалидов ортопедическими протезами, тифло и сурдо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своевременного перечисления финансовых средств в пределах установленных финансовых разрешений на выплату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единой государственной политики на территории района в сфере занятости социальной защиты, определенной законодательными актами Республики Казахстан, выполнение решений и распоряжений акима района, постановления акиматов, решений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работ по пропаганде и пояснению законодательных актов о социальной защите 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уполномоченных региональных органов по вопросам занятости населения района по всем направлениям деятельности и оказание им методической и практической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работ по профессиональному обучению незанятого населения, определения потребности в учебных местах, выбор учебных программ, заключение договоров с учебными заведениями и предприятиями для обучения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создания оплачиваемых общественных работ в районе, анализ эффективности использования средств на профобучение и общественные работы и принятие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содействие созданию для целевых групп в социально-незащищенные слои населения, дополнительных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анализа социально-экономических изменений региона, соответствие профессионального состава безработных обратившихся в службу занятости, выявление причин дисбаланса и принятие оперативных мер по регулированию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прогнозно-аналитическая оценка кадровой ситуации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анализ эффективности организации работ по обслуживанию граждан и внедрение современных форм и методов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информирование населения о состоянии занятости и социальной защите населения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составление ведомственной и статистической отчетности и предоставление ее в установленные сроки в соответствующие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внедрение эффективных методов реализации социальных прав граждан Республики Казахстан, обеспечение их социальными гарантиями,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правильного применения действующих законодательных нормативных актов при назначении социальных выплат малообеспеченным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работы по исполнению законодательных актов по вопросам социальной защиты инвалидов, детей с ограниченными возможностями, ветеранов войны, тружеников тыла, граждан пострадавших при испытании ядерного оружия, граждан пострадавших вследствии экологического бедствия в Приаралье, оралманов, родителей умерших и погибших военнослужащих и других социально защищаемых категорий населения, осуществлять мероприятия по улучшению культурного и медицинского ухода данной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мер по оказанию инвалидам протезно-ортопедической помощи, обеспечению сурдо, тифло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исполнение мероприятий по своевременному сбору информаций и данных, согласно комплексной программе по снижению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координация и взаимодействие с общественными организациями и благотворительными фондами, по оказанию спонсорской помощи малообеспеченным слоям населения, а также населению из числа инвалидов и ветеранов;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выявление малоимущих граждан, определение их статуса, работа с ветеранами труда и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приема граждан и их консультирование по вопросам трудовых отношений и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рассмотрение предложений, заявлений, писем, жалоб и иных обращений граждан и организаций по вопросам, входящим в компетенцию районного отдела, принятие по иным соответствующих мер и разъяснений действующего порядка, применения законодательных и иных правовых актов по вопросам занятости и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осушествлять методическое руководство деятельности местных органов управления предприятий и организаций по вопросам, входящим в компетенцию отдела, давать разъяснения, по применению законодательства в сфере занятости и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повышать квалификационные требования сотрудников отдела, проводить работы по отбору кадров, принимать меры по укреплению трудовой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своевременно статистические и бухгалтерские отчетности и необходимую информацию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рассматривать поступившие жалобы, заявления и предложения по вопросам входящих в компетенцию отдела от граждан, предприятий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"Отдел занятости и социальных программ акимата Жамбылского района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занятости и социальных программ акимата Жамбылского района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"Отдел занятости и социальных программ акимата Жамбылского района Жамбылской области" назначается на должность и освобождается от должности акимом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"Отдел занятости и социальных программ акимата Жамбылского района Жамбылской области" имеет заместителя, который назначается на должность и освобождается от должности,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коммунального государственного учреждения "Отдел занятости и социальных программ акимата Жамбылского района Жамбылской области" действует на принципах единоначалия и самостоятельно решает все вопросы деятельности учреждения, в соответствии с его компетенцией, определяемой уполномоченным органом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занятости и социальных программ акимата Жамбылского района Жамбылской области"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"Отдел занятости и социальных программ акимата Жамбылского района Жамбылской области возглавляется руководителем (назначаемым на должность и освобождаемым от должности в соответствии с действующим законодательством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учреждения "Отдел занятости и социальных программ акимата Жамбылского района Жамбылской области" может иметь на праве оперативного управления обособленное имущество в случаях, предусмотренных законодательством. Имущество коммунального государственного учреждения "Отдел занятости и социальных программ акимата Жамбылского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"Отдел занятости и социальных программ акимата Жамбылского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учреждения "Отдел занятости и социальных программ акимата Жамбылского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"Отдел занятости и социальных программ акимата Жамбылского района Жамбылской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