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2e0" w14:textId="a43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23 июля 2015 года № 471. Зарегистрировано Департаментом юстиции Жамбылской области 21 августа 2015 года № 2733. Утратило силу постановлением акимата Жамбылского района Жамбылской области от 26 сентября 2017 года № 474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Жамбылской области от 26.09.2017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проведения ежегодной оценки деятельности и аттестации административных государственных служащих, утвержденными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Е. Кыдыралыулы.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июля 2015 года №471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Настоящая Методика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 (далее - Методика) разработана в реализацию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Комиссии для заместителей акима района и руководителя аппарата акима района, руководителей отделов акимата района и акимов аульных округов, финансируемых из местного бюджета является аким Жамбылского района, а для сотрудников аппарата акима района, отделов акимата района и аппарата аульных округов, финансируемых из местного бюджета является руководитель аппарата акима Жамбылского района.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управления персоналом аппарата акима района (далее - служба управления персоналом). Секретарь Комиссии не принимает участие в голосовании.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подпункте 2) пункта 4 настоящей Методики, они не принимают участия в голосовании и принятии решений по данному служащему.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 Служба управления персоналом формирует график проведения оценки по согласованию с председателем Комиссии. 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Служба управления персоналом уведомляет служащего, подлежащего оценке, а также лиц, указанных в пункте 4 настоящей Методики, о проведении оценки не позднее одного месяца до проведения оценки и направляет им оценочные листы для заполнения.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 Непосредственный руководитель заполняет оценочный лист непосредственного руководителя по форме согласно приложению 1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 пункте 13 настоящей Методики, заполняют оценочный лист круговой оценки по форме согласно приложению 2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 пункте 13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средней оценки лиц, указанных в 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 пункте 13 настоящей Методики, осуществляется анонимно.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a – итоговая оценка служащего, 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пункте 13 настоящей Методики.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21 балла – "неудовлетворительно", 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до 33 баллов – "удовлетворительно", 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 приложению 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 пункте 20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37"/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</w:p>
          <w:bookmarkEnd w:id="47"/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0"/>
        <w:gridCol w:w="6600"/>
      </w:tblGrid>
      <w:tr>
        <w:trPr>
          <w:trHeight w:val="30" w:hRule="atLeast"/>
        </w:trPr>
        <w:tc>
          <w:tcPr>
            <w:tcW w:w="5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48"/>
        </w:tc>
        <w:tc>
          <w:tcPr>
            <w:tcW w:w="6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(Ф.И.О.)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 бюджета</w:t>
            </w:r>
          </w:p>
        </w:tc>
      </w:tr>
    </w:tbl>
    <w:bookmarkStart w:name="z9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</w:t>
      </w:r>
      <w:r>
        <w:rPr>
          <w:rFonts w:ascii="Times New Roman"/>
          <w:b w:val="false"/>
          <w:i/>
          <w:color w:val="000000"/>
          <w:sz w:val="28"/>
        </w:rPr>
        <w:t>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служащего____________________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оцениваемого служащего: _______________________________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3471"/>
        <w:gridCol w:w="4114"/>
        <w:gridCol w:w="2515"/>
      </w:tblGrid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2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</w:p>
          <w:bookmarkEnd w:id="53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6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</w:p>
          <w:bookmarkEnd w:id="57"/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9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0"/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исполнения должностных обязанностей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bookmarkStart w:name="z10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5401"/>
        <w:gridCol w:w="1726"/>
        <w:gridCol w:w="1247"/>
        <w:gridCol w:w="1247"/>
      </w:tblGrid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служащего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Круговая оценка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65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67"/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Комиссии:_____________________________Дата: _____________</w:t>
      </w:r>
    </w:p>
    <w:bookmarkEnd w:id="68"/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наличии), подпись)</w:t>
      </w:r>
    </w:p>
    <w:bookmarkEnd w:id="69"/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Комиссии:__________________________ Дата: ____________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наличии), подпись)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Комиссии:__________________________________Дата: ____________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(при его наличии), подпись)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