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b1c" w14:textId="f25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2014 года № 38-2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сентября 2015 года № 45-2. Зарегистрировано Департаментом юстиции Жамбылской области 10 сентября 2015 года № 2759.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№39-3 от 21 августа 2015 года "О внесении изменений и дополнений в решение Жамбылского областного маслихата "Об областном бюджете на 2015-2017 годы"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№2736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№2459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10 и 14 января 2015 года №2-3 и 4-6)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"7 870 679" заменить цифрами "7 864 560";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"1 283 229" заменить цифрами "1 284 262";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"5 305" заменить цифрами "3 892";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"34 466" заменить цифрами "34 846";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"6 547 679" заменить цифрами "6 541 560";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"7 908 832" заменить цифрами "7 902 497";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"-72 051" заменить цифрами "-71 835";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"72 051" заменить цифрами "71 835";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"7 027" заменить цифрами "7 243".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государственной регистрации в органах юстиции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2014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65"/>
        <w:gridCol w:w="1816"/>
        <w:gridCol w:w="617"/>
        <w:gridCol w:w="1013"/>
        <w:gridCol w:w="75"/>
        <w:gridCol w:w="3039"/>
        <w:gridCol w:w="41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155"/>
        <w:gridCol w:w="7036"/>
        <w:gridCol w:w="1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95"/>
        <w:gridCol w:w="995"/>
        <w:gridCol w:w="986"/>
        <w:gridCol w:w="1003"/>
        <w:gridCol w:w="4"/>
        <w:gridCol w:w="3363"/>
        <w:gridCol w:w="35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2014 года </w:t>
            </w:r>
          </w:p>
        </w:tc>
      </w:tr>
    </w:tbl>
    <w:bookmarkStart w:name="z28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села, сельского округа на 2015 год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1326"/>
        <w:gridCol w:w="2292"/>
        <w:gridCol w:w="1108"/>
        <w:gridCol w:w="1187"/>
        <w:gridCol w:w="1529"/>
        <w:gridCol w:w="1503"/>
        <w:gridCol w:w="1108"/>
        <w:gridCol w:w="1870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№45-2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2014 года</w:t>
            </w:r>
          </w:p>
        </w:tc>
      </w:tr>
    </w:tbl>
    <w:bookmarkStart w:name="z3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местным исполнительным органам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881"/>
        <w:gridCol w:w="977"/>
        <w:gridCol w:w="377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Айшабиби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Бирлесу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Турксиб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Гродиково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Шайкорык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Шайкорык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Кзылшарык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Сенгирбай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Джума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Тогызтарау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