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860b" w14:textId="96b8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14 декабря 2011 года № 47-5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18 августа 2015 года № 44-10. Зарегистрировано Департаментом юстиции Жамбылской области 22 сентября 2015 года № 2773. Утратило силу решением Жамбылского районного маслихата Жамбылской области от 19 июля 2018 года № 28-5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районного маслихата Жамбылской области от 19.07.2018 </w:t>
      </w:r>
      <w:r>
        <w:rPr>
          <w:rFonts w:ascii="Times New Roman"/>
          <w:b w:val="false"/>
          <w:i w:val="false"/>
          <w:color w:val="00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14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(зарегистрированном в Реестре государственной регистрации нормативных правовых актов № 6-3-134, опубликованном 18 января 2012 года в районной газете "Шұғыла-Радуга" № 05)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на казахском языке, текст на русском языке не изменяется.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районного маслихата по вопросам социально–экономического развития территории, по бюджету и местным налогам.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Несипбеков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