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b7b76" w14:textId="43b7b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на 2016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Жамбылского района Жамбылской области от 27 ноября 2015 года № 684. Зарегистрировано Департаментом юстиции Жамбылской области 21 декабря 2015 года № 2865. Утратило силу постановлением акимата Жамбылского района Жамбылской области от 30 мая 2016 года № 260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Жамбылского района Жамбылской области от 30.05.2016 </w:t>
      </w:r>
      <w:r>
        <w:rPr>
          <w:rFonts w:ascii="Times New Roman"/>
          <w:b w:val="false"/>
          <w:i w:val="false"/>
          <w:color w:val="ff0000"/>
          <w:sz w:val="28"/>
        </w:rPr>
        <w:t>№ 260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и "Правил организации и финансирования общественных работ", утвержденных постановлением Правительства Республики Казахстан от 19 июня 2001 года 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Казахстан" от 23 января 2001 года "О занятости населения", в целях организации общественных работ акимат Жамбылского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перечень организаций, виды, объемы и конкретные условия общественных работ, размер оплаты труда участников и источники их финансирования, определить спрос и предложение на общественные работы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Коммунальному государственному учреждению "Отдел занятости и социальных программ акимата Жамбылского района" обеспечить организацию общественных работ,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данного постановления возложить на заместителя акима района Найманову Умиткен Капановну.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Мусаев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Жамбылского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684 от 27 ноября 2015 года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виды, объемы и конкретные условия общественных работ, размеры оплаты труда участников и источники их финансирования, спрос и предложение на общественные работы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3789"/>
        <w:gridCol w:w="1887"/>
        <w:gridCol w:w="1537"/>
        <w:gridCol w:w="1881"/>
        <w:gridCol w:w="1185"/>
        <w:gridCol w:w="1186"/>
      </w:tblGrid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и конкретные 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 участников и источники их финансирования,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 мероприятий республиканского и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Асинского аульного округа"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Айшабибинского аульного округа"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Акбастауского аульного округа"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Акбулымского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Бесагашского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Гродиковского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Ерназарского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Жамбылского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Колькайнарского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Каракемерского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Кызылкайнарского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государственое учреждение "Аппарат акима Каратюбинского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Каройского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Пионерского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Полаткощинского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Тогызтарауского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"Аппарат акима Урнекского аульного округа" Жамбылского района 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физической культуры и спорта Жамбылкого района"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"Отдел занятости и социальных программ акимата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проведении мероприятий республиканского и местного значения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казенное предприятие "Районный дом культуры" отдел культуры и развития языков акимата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предприятие на праве хозяйственного введения "Аса-Су" акимата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"Централизованная библиотечная система"акимата Жамбылского района Жамбылской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по санитарной очистке, благоустройство и озеленение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условиях неполного рабочего дня и по гибкому графику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