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7b08" w14:textId="b887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Аса Асинского аульного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Асинского аульного округа Жамбылского района Жамбылской области от 12 февраля 2015 года № 15. Зарегистрировано Департаментом юстиции Жамбылской области 11 марта 2015 года № 2560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 и с учетом мнения населения соответствующей территории, аким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Переименовать улицу Байтерек-1 на Байтерек села Аса Асинского аульного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заместителя акима Асинского аульного округа Е. Бозымбекова.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Асинского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аульного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Калшымбетов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