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cc0a" w14:textId="3f7c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станции Жума в ауле Орнек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Орнекского сельского округа Жамбылского района Жамбылской области от 20 января 2015 года № 01. Зарегистрировано Департаментом юстиции Жамбылской области 4 февраля 2015 года № 2492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согласно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мнение жителей станций Жума, аким аульного округа Орнек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безымянной улице наименование "Көктөбе" в станции Жума в ауле Орнек Орнекского аульного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возлажить на главного специалиста по делопроизводству аппарата акима Орнекского аульного округа Б. Кабулова.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после регистрации в органах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Орнекского аульного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Темешбаев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