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c4e" w14:textId="90b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ветеринарии акимата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12 февраля 2015 года № 70. Зарегистрировано Департаментом юстиции Жамбылской области 25 февраля 2015 года № 2538. Утратило силу постановлением акимата Жуалынского района Жамбылской области от 2 сентября 2020 года №392</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02.09.2020 </w:t>
      </w:r>
      <w:r>
        <w:rPr>
          <w:rFonts w:ascii="Times New Roman"/>
          <w:b w:val="false"/>
          <w:i w:val="false"/>
          <w:color w:val="ff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4"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и Указом Президента Республики Казахстан от 25 августа 2014 года </w:t>
      </w:r>
      <w:r>
        <w:rPr>
          <w:rFonts w:ascii="Times New Roman"/>
          <w:b w:val="false"/>
          <w:i w:val="false"/>
          <w:color w:val="000000"/>
          <w:sz w:val="28"/>
        </w:rPr>
        <w:t>№ 898</w:t>
      </w:r>
      <w:r>
        <w:rPr>
          <w:rFonts w:ascii="Times New Roman"/>
          <w:b w:val="false"/>
          <w:i w:val="false"/>
          <w:color w:val="000000"/>
          <w:sz w:val="28"/>
        </w:rPr>
        <w:t xml:space="preserve"> "О мерах по разграничению полномочий между уровнями государственного управления Республики Казахстан" акимат Жуалынского района </w:t>
      </w:r>
      <w:r>
        <w:rPr>
          <w:rFonts w:ascii="Times New Roman"/>
          <w:b/>
          <w:i w:val="false"/>
          <w:color w:val="000000"/>
          <w:sz w:val="28"/>
        </w:rPr>
        <w:t>ПОСТАНОВЛЯЕТ:</w:t>
      </w:r>
    </w:p>
    <w:bookmarkEnd w:id="1"/>
    <w:bookmarkStart w:name="z5" w:id="2"/>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"Отдел ветеринарии акимата Жуалынского района Жамбылской области".</w:t>
      </w:r>
    </w:p>
    <w:bookmarkEnd w:id="2"/>
    <w:bookmarkStart w:name="z6" w:id="3"/>
    <w:p>
      <w:pPr>
        <w:spacing w:after="0"/>
        <w:ind w:left="0"/>
        <w:jc w:val="both"/>
      </w:pPr>
      <w:r>
        <w:rPr>
          <w:rFonts w:ascii="Times New Roman"/>
          <w:b w:val="false"/>
          <w:i w:val="false"/>
          <w:color w:val="000000"/>
          <w:sz w:val="28"/>
        </w:rPr>
        <w:t>
      2. Коммунальному государственному учреждению "Отдел ветеринарии акимата Жуалынского района Жамбылской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p>
    <w:bookmarkEnd w:id="3"/>
    <w:bookmarkStart w:name="z7"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Абдекерима Култаевича Уркумбаева.</w:t>
      </w:r>
    </w:p>
    <w:bookmarkEnd w:id="4"/>
    <w:bookmarkStart w:name="z8" w:id="5"/>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от 12 февраля 2015 года № 70</w:t>
            </w:r>
          </w:p>
        </w:tc>
      </w:tr>
    </w:tbl>
    <w:bookmarkStart w:name="z12" w:id="6"/>
    <w:p>
      <w:pPr>
        <w:spacing w:after="0"/>
        <w:ind w:left="0"/>
        <w:jc w:val="left"/>
      </w:pPr>
      <w:r>
        <w:rPr>
          <w:rFonts w:ascii="Times New Roman"/>
          <w:b/>
          <w:i w:val="false"/>
          <w:color w:val="000000"/>
        </w:rPr>
        <w:t xml:space="preserve"> ПОЛОЖЕНИЕ</w:t>
      </w:r>
    </w:p>
    <w:bookmarkEnd w:id="6"/>
    <w:bookmarkStart w:name="z13" w:id="7"/>
    <w:p>
      <w:pPr>
        <w:spacing w:after="0"/>
        <w:ind w:left="0"/>
        <w:jc w:val="left"/>
      </w:pPr>
      <w:r>
        <w:rPr>
          <w:rFonts w:ascii="Times New Roman"/>
          <w:b/>
          <w:i w:val="false"/>
          <w:color w:val="000000"/>
        </w:rPr>
        <w:t xml:space="preserve"> о коммунальном государственном учреждении "Отдел ветеринарии акимата Жуалынского района Жамбылской области"</w:t>
      </w:r>
    </w:p>
    <w:bookmarkEnd w:id="7"/>
    <w:p>
      <w:pPr>
        <w:spacing w:after="0"/>
        <w:ind w:left="0"/>
        <w:jc w:val="both"/>
      </w:pPr>
      <w:r>
        <w:rPr>
          <w:rFonts w:ascii="Times New Roman"/>
          <w:b/>
          <w:i w:val="false"/>
          <w:color w:val="000000"/>
          <w:sz w:val="28"/>
        </w:rPr>
        <w:t>1. Общие положения.</w:t>
      </w:r>
    </w:p>
    <w:bookmarkStart w:name="z15" w:id="8"/>
    <w:p>
      <w:pPr>
        <w:spacing w:after="0"/>
        <w:ind w:left="0"/>
        <w:jc w:val="both"/>
      </w:pPr>
      <w:r>
        <w:rPr>
          <w:rFonts w:ascii="Times New Roman"/>
          <w:b w:val="false"/>
          <w:i w:val="false"/>
          <w:color w:val="000000"/>
          <w:sz w:val="28"/>
        </w:rPr>
        <w:t>
      1.  Коммунальное государственное учреждение "Отдел ветеринарии акимата Жуалынского района Жамбылской области" является государственным органом Республики Казахстан, осуществляющим руководство в сфере ветеринарии.</w:t>
      </w:r>
      <w:r>
        <w:br/>
      </w:r>
      <w:r>
        <w:rPr>
          <w:rFonts w:ascii="Times New Roman"/>
          <w:b w:val="false"/>
          <w:i w:val="false"/>
          <w:color w:val="000000"/>
          <w:sz w:val="28"/>
        </w:rPr>
        <w:t xml:space="preserve">
      2.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не имеет ведомств:</w:t>
      </w:r>
      <w:r>
        <w:br/>
      </w:r>
      <w:r>
        <w:rPr>
          <w:rFonts w:ascii="Times New Roman"/>
          <w:b w:val="false"/>
          <w:i w:val="false"/>
          <w:color w:val="000000"/>
          <w:sz w:val="28"/>
        </w:rPr>
        <w:t xml:space="preserve">
      3.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 xml:space="preserve"> Коммунальное государственное учреждение "Отдел ветеринарии акимата Жуалынского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"Отдел ветеринарии акимата Жуалынского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Структура и лимит штатной численности коммунального государственного учреждения "Отдел ветеринарии акимата Жуалынского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 xml:space="preserve"> Местонахождение юридического лица: почтовый индекс 080300, Республика Казахстан, Жамбылская область, Жуалынский район, село Б. Момышулы, улица Жамбыла №12.</w:t>
      </w:r>
      <w:r>
        <w:br/>
      </w:r>
      <w:r>
        <w:rPr>
          <w:rFonts w:ascii="Times New Roman"/>
          <w:b w:val="false"/>
          <w:i w:val="false"/>
          <w:color w:val="000000"/>
          <w:sz w:val="28"/>
        </w:rPr>
        <w:t xml:space="preserve">
      10. </w:t>
      </w:r>
      <w:r>
        <w:rPr>
          <w:rFonts w:ascii="Times New Roman"/>
          <w:b w:val="false"/>
          <w:i w:val="false"/>
          <w:color w:val="000000"/>
          <w:sz w:val="28"/>
        </w:rPr>
        <w:t xml:space="preserve"> Полное наименование государственного органа - коммунальное государственное учреждение "Отдел ветеринарии акимата Жуалынского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 xml:space="preserve"> Настоящее Положение является учредительным документом коммунального государственного учреждения "Отдел ветеринарии акимата Жуалынского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 xml:space="preserve"> Финансирование деятельности коммунального государственного учреждения "Отдел ветеринарии акимата Жуалынского района Жамбылской области" осуществляется из республиканского и местных бюджетов.</w:t>
      </w:r>
      <w:r>
        <w:br/>
      </w:r>
      <w:r>
        <w:rPr>
          <w:rFonts w:ascii="Times New Roman"/>
          <w:b w:val="false"/>
          <w:i w:val="false"/>
          <w:color w:val="000000"/>
          <w:sz w:val="28"/>
        </w:rPr>
        <w:t xml:space="preserve">
      13. </w:t>
      </w:r>
      <w:r>
        <w:rPr>
          <w:rFonts w:ascii="Times New Roman"/>
          <w:b w:val="false"/>
          <w:i w:val="false"/>
          <w:color w:val="000000"/>
          <w:sz w:val="28"/>
        </w:rPr>
        <w:t xml:space="preserve"> Коммунальному государственному учреждению "Отдел ветеринарии акимата Жуалынского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"Отдел ветеринарии акимата Жуалынского района Жамбылской области".</w:t>
      </w:r>
    </w:p>
    <w:bookmarkEnd w:id="8"/>
    <w:bookmarkStart w:name="z28" w:id="9"/>
    <w:p>
      <w:pPr>
        <w:spacing w:after="0"/>
        <w:ind w:left="0"/>
        <w:jc w:val="both"/>
      </w:pPr>
      <w:r>
        <w:rPr>
          <w:rFonts w:ascii="Times New Roman"/>
          <w:b w:val="false"/>
          <w:i w:val="false"/>
          <w:color w:val="000000"/>
          <w:sz w:val="28"/>
        </w:rPr>
        <w:t>
      Если коммунальному государственному учреждению "Отдел ветеринарии акимата Жуалынского района Жамбылской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
    <w:bookmarkStart w:name="z29" w:id="1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0"/>
    <w:bookmarkStart w:name="z30" w:id="11"/>
    <w:p>
      <w:pPr>
        <w:spacing w:after="0"/>
        <w:ind w:left="0"/>
        <w:jc w:val="both"/>
      </w:pPr>
      <w:r>
        <w:rPr>
          <w:rFonts w:ascii="Times New Roman"/>
          <w:b w:val="false"/>
          <w:i w:val="false"/>
          <w:color w:val="000000"/>
          <w:sz w:val="28"/>
        </w:rPr>
        <w:t xml:space="preserve">
      14. Миссия коммунального государственного учреждения "Отдел ветеринарии акимата Жуалынского района Жамбылской области": </w:t>
      </w:r>
    </w:p>
    <w:bookmarkEnd w:id="11"/>
    <w:bookmarkStart w:name="z31" w:id="12"/>
    <w:p>
      <w:pPr>
        <w:spacing w:after="0"/>
        <w:ind w:left="0"/>
        <w:jc w:val="both"/>
      </w:pPr>
      <w:r>
        <w:rPr>
          <w:rFonts w:ascii="Times New Roman"/>
          <w:b w:val="false"/>
          <w:i w:val="false"/>
          <w:color w:val="000000"/>
          <w:sz w:val="28"/>
        </w:rPr>
        <w:t xml:space="preserve">
      Обеспечение эпизоотического благоприятного условия и ветеринарно-санитарной безопасности. </w:t>
      </w:r>
    </w:p>
    <w:bookmarkEnd w:id="12"/>
    <w:bookmarkStart w:name="z32" w:id="13"/>
    <w:p>
      <w:pPr>
        <w:spacing w:after="0"/>
        <w:ind w:left="0"/>
        <w:jc w:val="both"/>
      </w:pPr>
      <w:r>
        <w:rPr>
          <w:rFonts w:ascii="Times New Roman"/>
          <w:b w:val="false"/>
          <w:i w:val="false"/>
          <w:color w:val="000000"/>
          <w:sz w:val="28"/>
        </w:rPr>
        <w:t xml:space="preserve">
      15. Задачи: </w:t>
      </w:r>
    </w:p>
    <w:bookmarkEnd w:id="13"/>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охрана здоровья населения от болезней общих для человека и животных;</w:t>
      </w:r>
      <w:r>
        <w:br/>
      </w:r>
      <w:r>
        <w:rPr>
          <w:rFonts w:ascii="Times New Roman"/>
          <w:b w:val="false"/>
          <w:i w:val="false"/>
          <w:color w:val="000000"/>
          <w:sz w:val="28"/>
        </w:rPr>
        <w:t xml:space="preserve">
      2) </w:t>
      </w:r>
      <w:r>
        <w:rPr>
          <w:rFonts w:ascii="Times New Roman"/>
          <w:b w:val="false"/>
          <w:i w:val="false"/>
          <w:color w:val="000000"/>
          <w:sz w:val="28"/>
        </w:rPr>
        <w:t xml:space="preserve"> защита животных от болезней и их лечение; </w:t>
      </w:r>
      <w:r>
        <w:br/>
      </w:r>
      <w:r>
        <w:rPr>
          <w:rFonts w:ascii="Times New Roman"/>
          <w:b w:val="false"/>
          <w:i w:val="false"/>
          <w:color w:val="000000"/>
          <w:sz w:val="28"/>
        </w:rPr>
        <w:t xml:space="preserve">
      3) </w:t>
      </w:r>
      <w:r>
        <w:rPr>
          <w:rFonts w:ascii="Times New Roman"/>
          <w:b w:val="false"/>
          <w:i w:val="false"/>
          <w:color w:val="000000"/>
          <w:sz w:val="28"/>
        </w:rPr>
        <w:t xml:space="preserve"> обеспечение ветеринарно-санитарной безопасности; </w:t>
      </w:r>
      <w:r>
        <w:br/>
      </w:r>
      <w:r>
        <w:rPr>
          <w:rFonts w:ascii="Times New Roman"/>
          <w:b w:val="false"/>
          <w:i w:val="false"/>
          <w:color w:val="000000"/>
          <w:sz w:val="28"/>
        </w:rPr>
        <w:t xml:space="preserve">
      4) </w:t>
      </w:r>
      <w:r>
        <w:rPr>
          <w:rFonts w:ascii="Times New Roman"/>
          <w:b w:val="false"/>
          <w:i w:val="false"/>
          <w:color w:val="000000"/>
          <w:sz w:val="28"/>
        </w:rPr>
        <w:t xml:space="preserve">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w:t>
      </w:r>
    </w:p>
    <w:bookmarkStart w:name="z37" w:id="14"/>
    <w:p>
      <w:pPr>
        <w:spacing w:after="0"/>
        <w:ind w:left="0"/>
        <w:jc w:val="both"/>
      </w:pPr>
      <w:r>
        <w:rPr>
          <w:rFonts w:ascii="Times New Roman"/>
          <w:b w:val="false"/>
          <w:i w:val="false"/>
          <w:color w:val="000000"/>
          <w:sz w:val="28"/>
        </w:rPr>
        <w:t>
      16. Функции:</w:t>
      </w:r>
    </w:p>
    <w:bookmarkEnd w:id="14"/>
    <w:bookmarkStart w:name="z38" w:id="15"/>
    <w:p>
      <w:pPr>
        <w:spacing w:after="0"/>
        <w:ind w:left="0"/>
        <w:jc w:val="both"/>
      </w:pPr>
      <w:r>
        <w:rPr>
          <w:rFonts w:ascii="Times New Roman"/>
          <w:b w:val="false"/>
          <w:i w:val="false"/>
          <w:color w:val="000000"/>
          <w:sz w:val="28"/>
        </w:rPr>
        <w:t>
      1)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p>
    <w:bookmarkEnd w:id="15"/>
    <w:bookmarkStart w:name="z39" w:id="16"/>
    <w:p>
      <w:pPr>
        <w:spacing w:after="0"/>
        <w:ind w:left="0"/>
        <w:jc w:val="both"/>
      </w:pPr>
      <w:r>
        <w:rPr>
          <w:rFonts w:ascii="Times New Roman"/>
          <w:b w:val="false"/>
          <w:i w:val="false"/>
          <w:color w:val="000000"/>
          <w:sz w:val="28"/>
        </w:rPr>
        <w:t>
      2) организация отлова и уничтожения бродячих собак и кошек;</w:t>
      </w:r>
    </w:p>
    <w:bookmarkEnd w:id="16"/>
    <w:bookmarkStart w:name="z40" w:id="17"/>
    <w:p>
      <w:pPr>
        <w:spacing w:after="0"/>
        <w:ind w:left="0"/>
        <w:jc w:val="both"/>
      </w:pPr>
      <w:r>
        <w:rPr>
          <w:rFonts w:ascii="Times New Roman"/>
          <w:b w:val="false"/>
          <w:i w:val="false"/>
          <w:color w:val="000000"/>
          <w:sz w:val="28"/>
        </w:rPr>
        <w:t>
      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p>
    <w:bookmarkEnd w:id="17"/>
    <w:bookmarkStart w:name="z41" w:id="18"/>
    <w:p>
      <w:pPr>
        <w:spacing w:after="0"/>
        <w:ind w:left="0"/>
        <w:jc w:val="both"/>
      </w:pPr>
      <w:r>
        <w:rPr>
          <w:rFonts w:ascii="Times New Roman"/>
          <w:b w:val="false"/>
          <w:i w:val="false"/>
          <w:color w:val="000000"/>
          <w:sz w:val="28"/>
        </w:rPr>
        <w:t>
      4) организация и обеспечение предоставления заинтересованным лицам информации о проводимых ветеринарных мероприятиях;</w:t>
      </w:r>
    </w:p>
    <w:bookmarkEnd w:id="18"/>
    <w:bookmarkStart w:name="z42" w:id="19"/>
    <w:p>
      <w:pPr>
        <w:spacing w:after="0"/>
        <w:ind w:left="0"/>
        <w:jc w:val="both"/>
      </w:pPr>
      <w:r>
        <w:rPr>
          <w:rFonts w:ascii="Times New Roman"/>
          <w:b w:val="false"/>
          <w:i w:val="false"/>
          <w:color w:val="000000"/>
          <w:sz w:val="28"/>
        </w:rPr>
        <w:t xml:space="preserve">
      5) организация и проведение просветительной работы среди населения по вопросам ветеринарии; </w:t>
      </w:r>
    </w:p>
    <w:bookmarkEnd w:id="19"/>
    <w:bookmarkStart w:name="z43" w:id="20"/>
    <w:p>
      <w:pPr>
        <w:spacing w:after="0"/>
        <w:ind w:left="0"/>
        <w:jc w:val="both"/>
      </w:pPr>
      <w:r>
        <w:rPr>
          <w:rFonts w:ascii="Times New Roman"/>
          <w:b w:val="false"/>
          <w:i w:val="false"/>
          <w:color w:val="000000"/>
          <w:sz w:val="28"/>
        </w:rPr>
        <w:t>
      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bookmarkEnd w:id="20"/>
    <w:bookmarkStart w:name="z44" w:id="21"/>
    <w:p>
      <w:pPr>
        <w:spacing w:after="0"/>
        <w:ind w:left="0"/>
        <w:jc w:val="both"/>
      </w:pPr>
      <w:r>
        <w:rPr>
          <w:rFonts w:ascii="Times New Roman"/>
          <w:b w:val="false"/>
          <w:i w:val="false"/>
          <w:color w:val="000000"/>
          <w:sz w:val="28"/>
        </w:rPr>
        <w:t>
      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p>
    <w:bookmarkEnd w:id="21"/>
    <w:bookmarkStart w:name="z45" w:id="22"/>
    <w:p>
      <w:pPr>
        <w:spacing w:after="0"/>
        <w:ind w:left="0"/>
        <w:jc w:val="both"/>
      </w:pPr>
      <w:r>
        <w:rPr>
          <w:rFonts w:ascii="Times New Roman"/>
          <w:b w:val="false"/>
          <w:i w:val="false"/>
          <w:color w:val="000000"/>
          <w:sz w:val="28"/>
        </w:rPr>
        <w:t>
      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22"/>
    <w:bookmarkStart w:name="z46" w:id="23"/>
    <w:p>
      <w:pPr>
        <w:spacing w:after="0"/>
        <w:ind w:left="0"/>
        <w:jc w:val="both"/>
      </w:pPr>
      <w:r>
        <w:rPr>
          <w:rFonts w:ascii="Times New Roman"/>
          <w:b w:val="false"/>
          <w:i w:val="false"/>
          <w:color w:val="000000"/>
          <w:sz w:val="28"/>
        </w:rPr>
        <w:t>
      9)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w:t>
      </w:r>
    </w:p>
    <w:bookmarkEnd w:id="23"/>
    <w:bookmarkStart w:name="z47" w:id="24"/>
    <w:p>
      <w:pPr>
        <w:spacing w:after="0"/>
        <w:ind w:left="0"/>
        <w:jc w:val="both"/>
      </w:pPr>
      <w:r>
        <w:rPr>
          <w:rFonts w:ascii="Times New Roman"/>
          <w:b w:val="false"/>
          <w:i w:val="false"/>
          <w:color w:val="000000"/>
          <w:sz w:val="28"/>
        </w:rPr>
        <w:t xml:space="preserve">
      10)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p>
    <w:bookmarkEnd w:id="24"/>
    <w:bookmarkStart w:name="z48" w:id="25"/>
    <w:p>
      <w:pPr>
        <w:spacing w:after="0"/>
        <w:ind w:left="0"/>
        <w:jc w:val="both"/>
      </w:pPr>
      <w:r>
        <w:rPr>
          <w:rFonts w:ascii="Times New Roman"/>
          <w:b w:val="false"/>
          <w:i w:val="false"/>
          <w:color w:val="000000"/>
          <w:sz w:val="28"/>
        </w:rPr>
        <w:t>
      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bookmarkEnd w:id="25"/>
    <w:bookmarkStart w:name="z49" w:id="26"/>
    <w:p>
      <w:pPr>
        <w:spacing w:after="0"/>
        <w:ind w:left="0"/>
        <w:jc w:val="both"/>
      </w:pPr>
      <w:r>
        <w:rPr>
          <w:rFonts w:ascii="Times New Roman"/>
          <w:b w:val="false"/>
          <w:i w:val="false"/>
          <w:color w:val="000000"/>
          <w:sz w:val="28"/>
        </w:rPr>
        <w:t>
      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bookmarkEnd w:id="26"/>
    <w:bookmarkStart w:name="z50" w:id="27"/>
    <w:p>
      <w:pPr>
        <w:spacing w:after="0"/>
        <w:ind w:left="0"/>
        <w:jc w:val="both"/>
      </w:pPr>
      <w:r>
        <w:rPr>
          <w:rFonts w:ascii="Times New Roman"/>
          <w:b w:val="false"/>
          <w:i w:val="false"/>
          <w:color w:val="000000"/>
          <w:sz w:val="28"/>
        </w:rPr>
        <w:t>
      13) проведение обследования эпизоотических очагов в случае их возникновения;</w:t>
      </w:r>
    </w:p>
    <w:bookmarkEnd w:id="27"/>
    <w:bookmarkStart w:name="z51" w:id="28"/>
    <w:p>
      <w:pPr>
        <w:spacing w:after="0"/>
        <w:ind w:left="0"/>
        <w:jc w:val="both"/>
      </w:pPr>
      <w:r>
        <w:rPr>
          <w:rFonts w:ascii="Times New Roman"/>
          <w:b w:val="false"/>
          <w:i w:val="false"/>
          <w:color w:val="000000"/>
          <w:sz w:val="28"/>
        </w:rPr>
        <w:t>
      14) выдача акта эпизоотологического обследования;</w:t>
      </w:r>
    </w:p>
    <w:bookmarkEnd w:id="28"/>
    <w:bookmarkStart w:name="z52" w:id="29"/>
    <w:p>
      <w:pPr>
        <w:spacing w:after="0"/>
        <w:ind w:left="0"/>
        <w:jc w:val="both"/>
      </w:pPr>
      <w:r>
        <w:rPr>
          <w:rFonts w:ascii="Times New Roman"/>
          <w:b w:val="false"/>
          <w:i w:val="false"/>
          <w:color w:val="000000"/>
          <w:sz w:val="28"/>
        </w:rPr>
        <w:t>
      15)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p>
    <w:bookmarkEnd w:id="29"/>
    <w:bookmarkStart w:name="z53" w:id="30"/>
    <w:p>
      <w:pPr>
        <w:spacing w:after="0"/>
        <w:ind w:left="0"/>
        <w:jc w:val="both"/>
      </w:pPr>
      <w:r>
        <w:rPr>
          <w:rFonts w:ascii="Times New Roman"/>
          <w:b w:val="false"/>
          <w:i w:val="false"/>
          <w:color w:val="000000"/>
          <w:sz w:val="28"/>
        </w:rPr>
        <w:t>
      на объектах внутренней торговли;</w:t>
      </w:r>
    </w:p>
    <w:bookmarkEnd w:id="30"/>
    <w:bookmarkStart w:name="z54" w:id="31"/>
    <w:p>
      <w:pPr>
        <w:spacing w:after="0"/>
        <w:ind w:left="0"/>
        <w:jc w:val="both"/>
      </w:pPr>
      <w:r>
        <w:rPr>
          <w:rFonts w:ascii="Times New Roman"/>
          <w:b w:val="false"/>
          <w:i w:val="false"/>
          <w:color w:val="000000"/>
          <w:sz w:val="28"/>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bookmarkEnd w:id="31"/>
    <w:bookmarkStart w:name="z55" w:id="32"/>
    <w:p>
      <w:pPr>
        <w:spacing w:after="0"/>
        <w:ind w:left="0"/>
        <w:jc w:val="both"/>
      </w:pPr>
      <w:r>
        <w:rPr>
          <w:rFonts w:ascii="Times New Roman"/>
          <w:b w:val="false"/>
          <w:i w:val="false"/>
          <w:color w:val="000000"/>
          <w:sz w:val="28"/>
        </w:rPr>
        <w:t>
      у лиц, осуществляющих предпринимательскую деятельность в области ветеринарии за исключением производства ветеринарных препаратов;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bookmarkEnd w:id="32"/>
    <w:bookmarkStart w:name="z56" w:id="33"/>
    <w:p>
      <w:pPr>
        <w:spacing w:after="0"/>
        <w:ind w:left="0"/>
        <w:jc w:val="both"/>
      </w:pPr>
      <w:r>
        <w:rPr>
          <w:rFonts w:ascii="Times New Roman"/>
          <w:b w:val="false"/>
          <w:i w:val="false"/>
          <w:color w:val="000000"/>
          <w:sz w:val="28"/>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bookmarkEnd w:id="33"/>
    <w:bookmarkStart w:name="z57" w:id="34"/>
    <w:p>
      <w:pPr>
        <w:spacing w:after="0"/>
        <w:ind w:left="0"/>
        <w:jc w:val="both"/>
      </w:pPr>
      <w:r>
        <w:rPr>
          <w:rFonts w:ascii="Times New Roman"/>
          <w:b w:val="false"/>
          <w:i w:val="false"/>
          <w:color w:val="000000"/>
          <w:sz w:val="28"/>
        </w:rPr>
        <w:t>
      на скотопрогонных трассах, маршрутах, территориях пастбищ и водопоя животных, по которым проходят маршруты транспортировки (перемещения);</w:t>
      </w:r>
    </w:p>
    <w:bookmarkEnd w:id="34"/>
    <w:bookmarkStart w:name="z58" w:id="35"/>
    <w:p>
      <w:pPr>
        <w:spacing w:after="0"/>
        <w:ind w:left="0"/>
        <w:jc w:val="both"/>
      </w:pPr>
      <w:r>
        <w:rPr>
          <w:rFonts w:ascii="Times New Roman"/>
          <w:b w:val="false"/>
          <w:i w:val="false"/>
          <w:color w:val="000000"/>
          <w:sz w:val="28"/>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bookmarkEnd w:id="35"/>
    <w:bookmarkStart w:name="z59" w:id="36"/>
    <w:p>
      <w:pPr>
        <w:spacing w:after="0"/>
        <w:ind w:left="0"/>
        <w:jc w:val="both"/>
      </w:pPr>
      <w:r>
        <w:rPr>
          <w:rFonts w:ascii="Times New Roman"/>
          <w:b w:val="false"/>
          <w:i w:val="false"/>
          <w:color w:val="000000"/>
          <w:sz w:val="28"/>
        </w:rPr>
        <w:t>
      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bookmarkEnd w:id="36"/>
    <w:bookmarkStart w:name="z60" w:id="37"/>
    <w:p>
      <w:pPr>
        <w:spacing w:after="0"/>
        <w:ind w:left="0"/>
        <w:jc w:val="both"/>
      </w:pPr>
      <w:r>
        <w:rPr>
          <w:rFonts w:ascii="Times New Roman"/>
          <w:b w:val="false"/>
          <w:i w:val="false"/>
          <w:color w:val="000000"/>
          <w:sz w:val="28"/>
        </w:rPr>
        <w:t>
      17) составление акта государственного ветеринарно-санитарного контроля и надзора в отношении физических и юридических лиц;</w:t>
      </w:r>
    </w:p>
    <w:bookmarkEnd w:id="37"/>
    <w:bookmarkStart w:name="z61" w:id="38"/>
    <w:p>
      <w:pPr>
        <w:spacing w:after="0"/>
        <w:ind w:left="0"/>
        <w:jc w:val="both"/>
      </w:pPr>
      <w:r>
        <w:rPr>
          <w:rFonts w:ascii="Times New Roman"/>
          <w:b w:val="false"/>
          <w:i w:val="false"/>
          <w:color w:val="000000"/>
          <w:sz w:val="28"/>
        </w:rPr>
        <w:t>
      18)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p>
    <w:bookmarkEnd w:id="38"/>
    <w:bookmarkStart w:name="z62" w:id="39"/>
    <w:p>
      <w:pPr>
        <w:spacing w:after="0"/>
        <w:ind w:left="0"/>
        <w:jc w:val="both"/>
      </w:pPr>
      <w:r>
        <w:rPr>
          <w:rFonts w:ascii="Times New Roman"/>
          <w:b w:val="false"/>
          <w:i w:val="false"/>
          <w:color w:val="000000"/>
          <w:sz w:val="28"/>
        </w:rPr>
        <w:t>
      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p>
    <w:bookmarkEnd w:id="39"/>
    <w:p>
      <w:pPr>
        <w:spacing w:after="0"/>
        <w:ind w:left="0"/>
        <w:jc w:val="both"/>
      </w:pPr>
      <w:r>
        <w:rPr>
          <w:rFonts w:ascii="Times New Roman"/>
          <w:b w:val="false"/>
          <w:i w:val="false"/>
          <w:color w:val="000000"/>
          <w:sz w:val="28"/>
        </w:rPr>
        <w:t>
      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p>
    <w:bookmarkStart w:name="z63" w:id="40"/>
    <w:p>
      <w:pPr>
        <w:spacing w:after="0"/>
        <w:ind w:left="0"/>
        <w:jc w:val="both"/>
      </w:pPr>
      <w:r>
        <w:rPr>
          <w:rFonts w:ascii="Times New Roman"/>
          <w:b w:val="false"/>
          <w:i w:val="false"/>
          <w:color w:val="000000"/>
          <w:sz w:val="28"/>
        </w:rPr>
        <w:t>
      21) определение потребности в индивидуальных номерах сельскохозяйственных животных и передача информации в местный исполнительный орган области;</w:t>
      </w:r>
    </w:p>
    <w:bookmarkEnd w:id="40"/>
    <w:bookmarkStart w:name="z64" w:id="41"/>
    <w:p>
      <w:pPr>
        <w:spacing w:after="0"/>
        <w:ind w:left="0"/>
        <w:jc w:val="both"/>
      </w:pPr>
      <w:r>
        <w:rPr>
          <w:rFonts w:ascii="Times New Roman"/>
          <w:b w:val="false"/>
          <w:i w:val="false"/>
          <w:color w:val="000000"/>
          <w:sz w:val="28"/>
        </w:rPr>
        <w:t>
      22) свод, анализ ветеринарного учета и отчетности и их представление в местный исполнительный орган области;</w:t>
      </w:r>
    </w:p>
    <w:bookmarkEnd w:id="41"/>
    <w:bookmarkStart w:name="z65" w:id="42"/>
    <w:p>
      <w:pPr>
        <w:spacing w:after="0"/>
        <w:ind w:left="0"/>
        <w:jc w:val="both"/>
      </w:pPr>
      <w:r>
        <w:rPr>
          <w:rFonts w:ascii="Times New Roman"/>
          <w:b w:val="false"/>
          <w:i w:val="false"/>
          <w:color w:val="000000"/>
          <w:sz w:val="28"/>
        </w:rPr>
        <w:t>
      23) внесение предложений в местный исполнительный орган области по ветеринарным мероприятиям по профилактике заразных и незаразных болезней животных;</w:t>
      </w:r>
    </w:p>
    <w:bookmarkEnd w:id="42"/>
    <w:bookmarkStart w:name="z66" w:id="43"/>
    <w:p>
      <w:pPr>
        <w:spacing w:after="0"/>
        <w:ind w:left="0"/>
        <w:jc w:val="both"/>
      </w:pPr>
      <w:r>
        <w:rPr>
          <w:rFonts w:ascii="Times New Roman"/>
          <w:b w:val="false"/>
          <w:i w:val="false"/>
          <w:color w:val="000000"/>
          <w:sz w:val="28"/>
        </w:rPr>
        <w:t>
      24) внесение предложений в местный исполнительный орган области по перечню энзоотических болезней животных, профилактика и диагностика которых осуществляются за счет бюджетных средств;</w:t>
      </w:r>
    </w:p>
    <w:bookmarkEnd w:id="43"/>
    <w:bookmarkStart w:name="z67" w:id="44"/>
    <w:p>
      <w:pPr>
        <w:spacing w:after="0"/>
        <w:ind w:left="0"/>
        <w:jc w:val="both"/>
      </w:pPr>
      <w:r>
        <w:rPr>
          <w:rFonts w:ascii="Times New Roman"/>
          <w:b w:val="false"/>
          <w:i w:val="false"/>
          <w:color w:val="000000"/>
          <w:sz w:val="28"/>
        </w:rPr>
        <w:t xml:space="preserve">
      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p>
    <w:bookmarkEnd w:id="44"/>
    <w:bookmarkStart w:name="z68" w:id="45"/>
    <w:p>
      <w:pPr>
        <w:spacing w:after="0"/>
        <w:ind w:left="0"/>
        <w:jc w:val="both"/>
      </w:pPr>
      <w:r>
        <w:rPr>
          <w:rFonts w:ascii="Times New Roman"/>
          <w:b w:val="false"/>
          <w:i w:val="false"/>
          <w:color w:val="000000"/>
          <w:sz w:val="28"/>
        </w:rPr>
        <w:t>
      26)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p>
    <w:bookmarkEnd w:id="45"/>
    <w:bookmarkStart w:name="z69" w:id="46"/>
    <w:p>
      <w:pPr>
        <w:spacing w:after="0"/>
        <w:ind w:left="0"/>
        <w:jc w:val="both"/>
      </w:pPr>
      <w:r>
        <w:rPr>
          <w:rFonts w:ascii="Times New Roman"/>
          <w:b w:val="false"/>
          <w:i w:val="false"/>
          <w:color w:val="000000"/>
          <w:sz w:val="28"/>
        </w:rPr>
        <w:t>
      27) организация санитарного убоя больных животных;</w:t>
      </w:r>
    </w:p>
    <w:bookmarkEnd w:id="46"/>
    <w:bookmarkStart w:name="z70" w:id="47"/>
    <w:p>
      <w:pPr>
        <w:spacing w:after="0"/>
        <w:ind w:left="0"/>
        <w:jc w:val="both"/>
      </w:pPr>
      <w:r>
        <w:rPr>
          <w:rFonts w:ascii="Times New Roman"/>
          <w:b w:val="false"/>
          <w:i w:val="false"/>
          <w:color w:val="000000"/>
          <w:sz w:val="28"/>
        </w:rPr>
        <w:t>
      28)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Законом Республики Казахстан "О разрешениях и уведомлениях";</w:t>
      </w:r>
    </w:p>
    <w:bookmarkEnd w:id="47"/>
    <w:bookmarkStart w:name="z71" w:id="48"/>
    <w:p>
      <w:pPr>
        <w:spacing w:after="0"/>
        <w:ind w:left="0"/>
        <w:jc w:val="both"/>
      </w:pPr>
      <w:r>
        <w:rPr>
          <w:rFonts w:ascii="Times New Roman"/>
          <w:b w:val="false"/>
          <w:i w:val="false"/>
          <w:color w:val="000000"/>
          <w:sz w:val="28"/>
        </w:rPr>
        <w:t>
      29)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48"/>
    <w:bookmarkStart w:name="z72" w:id="49"/>
    <w:p>
      <w:pPr>
        <w:spacing w:after="0"/>
        <w:ind w:left="0"/>
        <w:jc w:val="both"/>
      </w:pPr>
      <w:r>
        <w:rPr>
          <w:rFonts w:ascii="Times New Roman"/>
          <w:b w:val="false"/>
          <w:i w:val="false"/>
          <w:color w:val="000000"/>
          <w:sz w:val="28"/>
        </w:rPr>
        <w:t>
      30) Организует и проводит государственные закупы по бюджетным программам учреждения;</w:t>
      </w:r>
    </w:p>
    <w:bookmarkEnd w:id="49"/>
    <w:bookmarkStart w:name="z73" w:id="50"/>
    <w:p>
      <w:pPr>
        <w:spacing w:after="0"/>
        <w:ind w:left="0"/>
        <w:jc w:val="both"/>
      </w:pPr>
      <w:r>
        <w:rPr>
          <w:rFonts w:ascii="Times New Roman"/>
          <w:b w:val="false"/>
          <w:i w:val="false"/>
          <w:color w:val="000000"/>
          <w:sz w:val="28"/>
        </w:rPr>
        <w:t>
      31) Назначает и освобождает руководителей подведомственных ему государственных учреждений, юридических лиц, образуемых в соответствии с установленным порядком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32) В соответствии с установленным порядком законодательства Республика Казахстан выступать в качестве организатора государственных учреждений, юридических лиц, в отношении которых он выступает органом государственного управления, либо лица, аффилиированного с юридическим лицом, в отношении которого администратор бюджетной программы выступает органом государственного управления;</w:t>
      </w:r>
    </w:p>
    <w:bookmarkEnd w:id="51"/>
    <w:bookmarkStart w:name="z75" w:id="52"/>
    <w:p>
      <w:pPr>
        <w:spacing w:after="0"/>
        <w:ind w:left="0"/>
        <w:jc w:val="both"/>
      </w:pPr>
      <w:r>
        <w:rPr>
          <w:rFonts w:ascii="Times New Roman"/>
          <w:b w:val="false"/>
          <w:i w:val="false"/>
          <w:color w:val="000000"/>
          <w:sz w:val="28"/>
        </w:rPr>
        <w:t>
      17. Права и обязанности:</w:t>
      </w:r>
    </w:p>
    <w:bookmarkEnd w:id="52"/>
    <w:bookmarkStart w:name="z76" w:id="53"/>
    <w:p>
      <w:pPr>
        <w:spacing w:after="0"/>
        <w:ind w:left="0"/>
        <w:jc w:val="both"/>
      </w:pPr>
      <w:r>
        <w:rPr>
          <w:rFonts w:ascii="Times New Roman"/>
          <w:b w:val="false"/>
          <w:i w:val="false"/>
          <w:color w:val="000000"/>
          <w:sz w:val="28"/>
        </w:rPr>
        <w:t>
      1)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w:t>
      </w:r>
    </w:p>
    <w:bookmarkEnd w:id="53"/>
    <w:bookmarkStart w:name="z77" w:id="54"/>
    <w:p>
      <w:pPr>
        <w:spacing w:after="0"/>
        <w:ind w:left="0"/>
        <w:jc w:val="both"/>
      </w:pPr>
      <w:r>
        <w:rPr>
          <w:rFonts w:ascii="Times New Roman"/>
          <w:b w:val="false"/>
          <w:i w:val="false"/>
          <w:color w:val="000000"/>
          <w:sz w:val="28"/>
        </w:rPr>
        <w:t xml:space="preserve">
      2) иницировать приостановление действий или отзыв лицензий юридических и физических лиц, осуществляющих предпринимательскую деятельность в области ветеринарии, в случаях нарушения ими установленных ветеринарно-санитарных правил и нормативов, в порядке установленном законодательством; </w:t>
      </w:r>
    </w:p>
    <w:bookmarkEnd w:id="54"/>
    <w:bookmarkStart w:name="z78" w:id="55"/>
    <w:p>
      <w:pPr>
        <w:spacing w:after="0"/>
        <w:ind w:left="0"/>
        <w:jc w:val="both"/>
      </w:pPr>
      <w:r>
        <w:rPr>
          <w:rFonts w:ascii="Times New Roman"/>
          <w:b w:val="false"/>
          <w:i w:val="false"/>
          <w:color w:val="000000"/>
          <w:sz w:val="28"/>
        </w:rPr>
        <w:t xml:space="preserve">
      3) выносить предложения о создании в установленном порядке чрезвычайных противоэпизоотических комиссий; </w:t>
      </w:r>
    </w:p>
    <w:bookmarkEnd w:id="55"/>
    <w:bookmarkStart w:name="z79" w:id="56"/>
    <w:p>
      <w:pPr>
        <w:spacing w:after="0"/>
        <w:ind w:left="0"/>
        <w:jc w:val="both"/>
      </w:pPr>
      <w:r>
        <w:rPr>
          <w:rFonts w:ascii="Times New Roman"/>
          <w:b w:val="false"/>
          <w:i w:val="false"/>
          <w:color w:val="000000"/>
          <w:sz w:val="28"/>
        </w:rPr>
        <w:t>
      4) выносить в акимат района предложение об установлении ветеринарного режима карантинной зоны с 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w:t>
      </w:r>
    </w:p>
    <w:bookmarkEnd w:id="56"/>
    <w:bookmarkStart w:name="z80" w:id="57"/>
    <w:p>
      <w:pPr>
        <w:spacing w:after="0"/>
        <w:ind w:left="0"/>
        <w:jc w:val="both"/>
      </w:pPr>
      <w:r>
        <w:rPr>
          <w:rFonts w:ascii="Times New Roman"/>
          <w:b w:val="false"/>
          <w:i w:val="false"/>
          <w:color w:val="000000"/>
          <w:sz w:val="28"/>
        </w:rPr>
        <w:t>
      5) выносить в акимат района предложение о снятии ограничительных мероприятий или карантина направленного на предотвращение распространения и ликвидацию заразных болезней животных;</w:t>
      </w:r>
    </w:p>
    <w:bookmarkEnd w:id="57"/>
    <w:bookmarkStart w:name="z81" w:id="58"/>
    <w:p>
      <w:pPr>
        <w:spacing w:after="0"/>
        <w:ind w:left="0"/>
        <w:jc w:val="both"/>
      </w:pPr>
      <w:r>
        <w:rPr>
          <w:rFonts w:ascii="Times New Roman"/>
          <w:b w:val="false"/>
          <w:i w:val="false"/>
          <w:color w:val="000000"/>
          <w:sz w:val="28"/>
        </w:rPr>
        <w:t>
      6) принимать решение об изъятии и уничтожении продукции и сырья животного происхождения, представляющих опасность для здоровья животных и человека;</w:t>
      </w:r>
    </w:p>
    <w:bookmarkEnd w:id="58"/>
    <w:bookmarkStart w:name="z82" w:id="59"/>
    <w:p>
      <w:pPr>
        <w:spacing w:after="0"/>
        <w:ind w:left="0"/>
        <w:jc w:val="both"/>
      </w:pPr>
      <w:r>
        <w:rPr>
          <w:rFonts w:ascii="Times New Roman"/>
          <w:b w:val="false"/>
          <w:i w:val="false"/>
          <w:color w:val="000000"/>
          <w:sz w:val="28"/>
        </w:rPr>
        <w:t>
      7) выносить решение о делении территории на зоны в порядке, установленном уполномоченным органом;</w:t>
      </w:r>
    </w:p>
    <w:bookmarkEnd w:id="59"/>
    <w:bookmarkStart w:name="z83" w:id="60"/>
    <w:p>
      <w:pPr>
        <w:spacing w:after="0"/>
        <w:ind w:left="0"/>
        <w:jc w:val="left"/>
      </w:pPr>
      <w:r>
        <w:rPr>
          <w:rFonts w:ascii="Times New Roman"/>
          <w:b/>
          <w:i w:val="false"/>
          <w:color w:val="000000"/>
        </w:rPr>
        <w:t xml:space="preserve"> 3. Организация деятельности государственного органа</w:t>
      </w:r>
    </w:p>
    <w:bookmarkEnd w:id="60"/>
    <w:bookmarkStart w:name="z84" w:id="61"/>
    <w:p>
      <w:pPr>
        <w:spacing w:after="0"/>
        <w:ind w:left="0"/>
        <w:jc w:val="both"/>
      </w:pPr>
      <w:r>
        <w:rPr>
          <w:rFonts w:ascii="Times New Roman"/>
          <w:b w:val="false"/>
          <w:i w:val="false"/>
          <w:color w:val="000000"/>
          <w:sz w:val="28"/>
        </w:rPr>
        <w:t>
      18. Руководство коммунальным государственным учреждением "Отдел ветеринарии акимата Жуалынского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"Отдел ветеринарии акимата Жуалынского района Жамбылской области" задач и осуществление им своих функций.</w:t>
      </w:r>
    </w:p>
    <w:bookmarkEnd w:id="61"/>
    <w:bookmarkStart w:name="z85" w:id="62"/>
    <w:p>
      <w:pPr>
        <w:spacing w:after="0"/>
        <w:ind w:left="0"/>
        <w:jc w:val="both"/>
      </w:pPr>
      <w:r>
        <w:rPr>
          <w:rFonts w:ascii="Times New Roman"/>
          <w:b w:val="false"/>
          <w:i w:val="false"/>
          <w:color w:val="000000"/>
          <w:sz w:val="28"/>
        </w:rPr>
        <w:t>
      19. Первый руководитель коммунального государственного учреждения "Отдел ветеринарии акимата Жуалынского района Жамбылской области" назначается на должность и освобождается от должности акимом района.</w:t>
      </w:r>
    </w:p>
    <w:bookmarkEnd w:id="62"/>
    <w:bookmarkStart w:name="z86" w:id="63"/>
    <w:p>
      <w:pPr>
        <w:spacing w:after="0"/>
        <w:ind w:left="0"/>
        <w:jc w:val="both"/>
      </w:pPr>
      <w:r>
        <w:rPr>
          <w:rFonts w:ascii="Times New Roman"/>
          <w:b w:val="false"/>
          <w:i w:val="false"/>
          <w:color w:val="000000"/>
          <w:sz w:val="28"/>
        </w:rPr>
        <w:t>
      20. Первый руководитель коммунального государственного учреждения "Отдел ветеринарии акимата Жуалынского района Жамбылской области" не имеет заместителей.</w:t>
      </w:r>
    </w:p>
    <w:bookmarkEnd w:id="63"/>
    <w:bookmarkStart w:name="z87" w:id="64"/>
    <w:p>
      <w:pPr>
        <w:spacing w:after="0"/>
        <w:ind w:left="0"/>
        <w:jc w:val="both"/>
      </w:pPr>
      <w:r>
        <w:rPr>
          <w:rFonts w:ascii="Times New Roman"/>
          <w:b w:val="false"/>
          <w:i w:val="false"/>
          <w:color w:val="000000"/>
          <w:sz w:val="28"/>
        </w:rPr>
        <w:t>
      21. Полномочия первого руководителя коммунального государственного учреждения "Отдел ветеринарии акимата Жуалынского района Жамбылской области":</w:t>
      </w:r>
    </w:p>
    <w:bookmarkEnd w:id="64"/>
    <w:bookmarkStart w:name="z88" w:id="65"/>
    <w:p>
      <w:pPr>
        <w:spacing w:after="0"/>
        <w:ind w:left="0"/>
        <w:jc w:val="both"/>
      </w:pPr>
      <w:r>
        <w:rPr>
          <w:rFonts w:ascii="Times New Roman"/>
          <w:b w:val="false"/>
          <w:i w:val="false"/>
          <w:color w:val="000000"/>
          <w:sz w:val="28"/>
        </w:rPr>
        <w:t>
      1) определяет обязанности и полномочия своего заместителя, структурных подразделений и сотрудников Учреждения;</w:t>
      </w:r>
    </w:p>
    <w:bookmarkEnd w:id="65"/>
    <w:bookmarkStart w:name="z89" w:id="66"/>
    <w:p>
      <w:pPr>
        <w:spacing w:after="0"/>
        <w:ind w:left="0"/>
        <w:jc w:val="both"/>
      </w:pPr>
      <w:r>
        <w:rPr>
          <w:rFonts w:ascii="Times New Roman"/>
          <w:b w:val="false"/>
          <w:i w:val="false"/>
          <w:color w:val="000000"/>
          <w:sz w:val="28"/>
        </w:rPr>
        <w:t>
      2) в соответствии с законодательством назначает на должности и освобождает от должностей работников Учреждения;</w:t>
      </w:r>
    </w:p>
    <w:bookmarkEnd w:id="66"/>
    <w:bookmarkStart w:name="z90" w:id="67"/>
    <w:p>
      <w:pPr>
        <w:spacing w:after="0"/>
        <w:ind w:left="0"/>
        <w:jc w:val="both"/>
      </w:pPr>
      <w:r>
        <w:rPr>
          <w:rFonts w:ascii="Times New Roman"/>
          <w:b w:val="false"/>
          <w:i w:val="false"/>
          <w:color w:val="000000"/>
          <w:sz w:val="28"/>
        </w:rPr>
        <w:t>
      3) в установленном законодательством порядке поощряет и налагает дисциплинарные взыскания на сотрудников Учреждения;</w:t>
      </w:r>
    </w:p>
    <w:bookmarkEnd w:id="67"/>
    <w:bookmarkStart w:name="z91" w:id="68"/>
    <w:p>
      <w:pPr>
        <w:spacing w:after="0"/>
        <w:ind w:left="0"/>
        <w:jc w:val="both"/>
      </w:pPr>
      <w:r>
        <w:rPr>
          <w:rFonts w:ascii="Times New Roman"/>
          <w:b w:val="false"/>
          <w:i w:val="false"/>
          <w:color w:val="000000"/>
          <w:sz w:val="28"/>
        </w:rPr>
        <w:t>
      4) подписывает акты Учреждения;</w:t>
      </w:r>
    </w:p>
    <w:bookmarkEnd w:id="68"/>
    <w:bookmarkStart w:name="z92" w:id="69"/>
    <w:p>
      <w:pPr>
        <w:spacing w:after="0"/>
        <w:ind w:left="0"/>
        <w:jc w:val="both"/>
      </w:pPr>
      <w:r>
        <w:rPr>
          <w:rFonts w:ascii="Times New Roman"/>
          <w:b w:val="false"/>
          <w:i w:val="false"/>
          <w:color w:val="000000"/>
          <w:sz w:val="28"/>
        </w:rPr>
        <w:t>
      5) представляет Учреждение в государственных органах, иных организациях;</w:t>
      </w:r>
    </w:p>
    <w:bookmarkEnd w:id="69"/>
    <w:bookmarkStart w:name="z93" w:id="70"/>
    <w:p>
      <w:pPr>
        <w:spacing w:after="0"/>
        <w:ind w:left="0"/>
        <w:jc w:val="both"/>
      </w:pPr>
      <w:r>
        <w:rPr>
          <w:rFonts w:ascii="Times New Roman"/>
          <w:b w:val="false"/>
          <w:i w:val="false"/>
          <w:color w:val="000000"/>
          <w:sz w:val="28"/>
        </w:rPr>
        <w:t xml:space="preserve">
      6) распоряжается имуществом Учреждения, в пределах установленных действующим законодательством и настоящим </w:t>
      </w:r>
      <w:r>
        <w:rPr>
          <w:rFonts w:ascii="Times New Roman"/>
          <w:b w:val="false"/>
          <w:i w:val="false"/>
          <w:color w:val="000000"/>
          <w:sz w:val="28"/>
        </w:rPr>
        <w:t>Положением</w:t>
      </w:r>
      <w:r>
        <w:rPr>
          <w:rFonts w:ascii="Times New Roman"/>
          <w:b w:val="false"/>
          <w:i w:val="false"/>
          <w:color w:val="000000"/>
          <w:sz w:val="28"/>
        </w:rPr>
        <w:t>;</w:t>
      </w:r>
    </w:p>
    <w:bookmarkEnd w:id="70"/>
    <w:bookmarkStart w:name="z94" w:id="71"/>
    <w:p>
      <w:pPr>
        <w:spacing w:after="0"/>
        <w:ind w:left="0"/>
        <w:jc w:val="both"/>
      </w:pPr>
      <w:r>
        <w:rPr>
          <w:rFonts w:ascii="Times New Roman"/>
          <w:b w:val="false"/>
          <w:i w:val="false"/>
          <w:color w:val="000000"/>
          <w:sz w:val="28"/>
        </w:rPr>
        <w:t>
      7) заключает договора и выдает доверенности;</w:t>
      </w:r>
    </w:p>
    <w:bookmarkEnd w:id="71"/>
    <w:bookmarkStart w:name="z95" w:id="72"/>
    <w:p>
      <w:pPr>
        <w:spacing w:after="0"/>
        <w:ind w:left="0"/>
        <w:jc w:val="both"/>
      </w:pPr>
      <w:r>
        <w:rPr>
          <w:rFonts w:ascii="Times New Roman"/>
          <w:b w:val="false"/>
          <w:i w:val="false"/>
          <w:color w:val="000000"/>
          <w:sz w:val="28"/>
        </w:rPr>
        <w:t>
      8) открывает счета в банках, совершает иные сделки;</w:t>
      </w:r>
    </w:p>
    <w:bookmarkEnd w:id="72"/>
    <w:bookmarkStart w:name="z96" w:id="73"/>
    <w:p>
      <w:pPr>
        <w:spacing w:after="0"/>
        <w:ind w:left="0"/>
        <w:jc w:val="both"/>
      </w:pPr>
      <w:r>
        <w:rPr>
          <w:rFonts w:ascii="Times New Roman"/>
          <w:b w:val="false"/>
          <w:i w:val="false"/>
          <w:color w:val="000000"/>
          <w:sz w:val="28"/>
        </w:rPr>
        <w:t>
      9) осуществляет иные полномочия в соответствии с законодательством;</w:t>
      </w:r>
    </w:p>
    <w:bookmarkEnd w:id="73"/>
    <w:bookmarkStart w:name="z97" w:id="74"/>
    <w:p>
      <w:pPr>
        <w:spacing w:after="0"/>
        <w:ind w:left="0"/>
        <w:jc w:val="both"/>
      </w:pPr>
      <w:r>
        <w:rPr>
          <w:rFonts w:ascii="Times New Roman"/>
          <w:b w:val="false"/>
          <w:i w:val="false"/>
          <w:color w:val="000000"/>
          <w:sz w:val="28"/>
        </w:rPr>
        <w:t>
      10) Принимает меры, направленные против совершения коррупционных правонарушений и несет персональную ответственность за принятии мер против коррупции;</w:t>
      </w:r>
    </w:p>
    <w:bookmarkEnd w:id="74"/>
    <w:bookmarkStart w:name="z98" w:id="75"/>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"Отдел ветеринарии акимата Жуалынского района Жамбылской области" в период его отсутствия осуществляется лицом, его замещающим в соответствии с действующим законодательством.</w:t>
      </w:r>
    </w:p>
    <w:bookmarkEnd w:id="75"/>
    <w:bookmarkStart w:name="z99" w:id="76"/>
    <w:p>
      <w:pPr>
        <w:spacing w:after="0"/>
        <w:ind w:left="0"/>
        <w:jc w:val="both"/>
      </w:pPr>
      <w:r>
        <w:rPr>
          <w:rFonts w:ascii="Times New Roman"/>
          <w:b w:val="false"/>
          <w:i w:val="false"/>
          <w:color w:val="000000"/>
          <w:sz w:val="28"/>
        </w:rPr>
        <w:t>
      22. Первый руководитель определяет полномочия своих работников в соответствии с действующим законодательством.</w:t>
      </w:r>
    </w:p>
    <w:bookmarkEnd w:id="76"/>
    <w:bookmarkStart w:name="z100" w:id="77"/>
    <w:p>
      <w:pPr>
        <w:spacing w:after="0"/>
        <w:ind w:left="0"/>
        <w:jc w:val="both"/>
      </w:pPr>
      <w:r>
        <w:rPr>
          <w:rFonts w:ascii="Times New Roman"/>
          <w:b w:val="false"/>
          <w:i w:val="false"/>
          <w:color w:val="000000"/>
          <w:sz w:val="28"/>
        </w:rPr>
        <w:t>
      23. Коммунальное государственное учреждения "Отдел ветеринарии акимата Жуалынского района Жамбылской области"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w:t>
      </w:r>
    </w:p>
    <w:bookmarkEnd w:id="77"/>
    <w:bookmarkStart w:name="z101" w:id="78"/>
    <w:p>
      <w:pPr>
        <w:spacing w:after="0"/>
        <w:ind w:left="0"/>
        <w:jc w:val="left"/>
      </w:pPr>
      <w:r>
        <w:rPr>
          <w:rFonts w:ascii="Times New Roman"/>
          <w:b/>
          <w:i w:val="false"/>
          <w:color w:val="000000"/>
        </w:rPr>
        <w:t xml:space="preserve"> 4. Имущество государственного органа</w:t>
      </w:r>
    </w:p>
    <w:bookmarkEnd w:id="78"/>
    <w:bookmarkStart w:name="z102" w:id="79"/>
    <w:p>
      <w:pPr>
        <w:spacing w:after="0"/>
        <w:ind w:left="0"/>
        <w:jc w:val="both"/>
      </w:pPr>
      <w:r>
        <w:rPr>
          <w:rFonts w:ascii="Times New Roman"/>
          <w:b w:val="false"/>
          <w:i w:val="false"/>
          <w:color w:val="000000"/>
          <w:sz w:val="28"/>
        </w:rPr>
        <w:t xml:space="preserve">
      24. Коммунальное государственное учреждение "Отдел ветеринарии акимата Жуалынского района Жамбылской области" может иметь на праве оперативного управления обособленное имущество в случаях, предусмотренных законодательством. </w:t>
      </w:r>
    </w:p>
    <w:bookmarkEnd w:id="79"/>
    <w:bookmarkStart w:name="z103" w:id="80"/>
    <w:p>
      <w:pPr>
        <w:spacing w:after="0"/>
        <w:ind w:left="0"/>
        <w:jc w:val="both"/>
      </w:pPr>
      <w:r>
        <w:rPr>
          <w:rFonts w:ascii="Times New Roman"/>
          <w:b w:val="false"/>
          <w:i w:val="false"/>
          <w:color w:val="000000"/>
          <w:sz w:val="28"/>
        </w:rPr>
        <w:t>
      Имущество коммунального государственного учреждения "Отдел ветеринарии акимата Жуалынского района Жамбылской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0"/>
    <w:bookmarkStart w:name="z104" w:id="81"/>
    <w:p>
      <w:pPr>
        <w:spacing w:after="0"/>
        <w:ind w:left="0"/>
        <w:jc w:val="both"/>
      </w:pPr>
      <w:r>
        <w:rPr>
          <w:rFonts w:ascii="Times New Roman"/>
          <w:b w:val="false"/>
          <w:i w:val="false"/>
          <w:color w:val="000000"/>
          <w:sz w:val="28"/>
        </w:rPr>
        <w:t xml:space="preserve">
      25. Имущество, закрепленное за коммунальным государственным учреждением "Отдел ветеринарии акимата Жуалынского района Жамбылской области", относится к коммунальной собственности. </w:t>
      </w:r>
    </w:p>
    <w:bookmarkEnd w:id="81"/>
    <w:bookmarkStart w:name="z105" w:id="82"/>
    <w:p>
      <w:pPr>
        <w:spacing w:after="0"/>
        <w:ind w:left="0"/>
        <w:jc w:val="both"/>
      </w:pPr>
      <w:r>
        <w:rPr>
          <w:rFonts w:ascii="Times New Roman"/>
          <w:b w:val="false"/>
          <w:i w:val="false"/>
          <w:color w:val="000000"/>
          <w:sz w:val="28"/>
        </w:rPr>
        <w:t>
      26. Коммунальное государственное учреждение "Отдел ветеринарии акимата Жуалынского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2"/>
    <w:bookmarkStart w:name="z106" w:id="83"/>
    <w:p>
      <w:pPr>
        <w:spacing w:after="0"/>
        <w:ind w:left="0"/>
        <w:jc w:val="left"/>
      </w:pPr>
      <w:r>
        <w:rPr>
          <w:rFonts w:ascii="Times New Roman"/>
          <w:b/>
          <w:i w:val="false"/>
          <w:color w:val="000000"/>
        </w:rPr>
        <w:t xml:space="preserve"> 5. Реорганизация и упразднение государственного органа</w:t>
      </w:r>
    </w:p>
    <w:bookmarkEnd w:id="83"/>
    <w:bookmarkStart w:name="z107" w:id="84"/>
    <w:p>
      <w:pPr>
        <w:spacing w:after="0"/>
        <w:ind w:left="0"/>
        <w:jc w:val="both"/>
      </w:pPr>
      <w:r>
        <w:rPr>
          <w:rFonts w:ascii="Times New Roman"/>
          <w:b w:val="false"/>
          <w:i w:val="false"/>
          <w:color w:val="000000"/>
          <w:sz w:val="28"/>
        </w:rPr>
        <w:t>
      27. Реорганизация и упразднение коммунального государственного учреждения "Отдел ветеринарии акимата Жуалынского района Жамбылской области" осуществляются в соответствии с законодательством Республики Казахстан.</w:t>
      </w:r>
    </w:p>
    <w:bookmarkEnd w:id="84"/>
    <w:bookmarkStart w:name="z108" w:id="85"/>
    <w:p>
      <w:pPr>
        <w:spacing w:after="0"/>
        <w:ind w:left="0"/>
        <w:jc w:val="left"/>
      </w:pPr>
      <w:r>
        <w:rPr>
          <w:rFonts w:ascii="Times New Roman"/>
          <w:b/>
          <w:i w:val="false"/>
          <w:color w:val="000000"/>
        </w:rPr>
        <w:t xml:space="preserve"> Перечень государственных учреждений (предприятий), находящихся в ведении коммунального государственного учреждения "Отдел ветеринарии акимата Жуалынского района Жамбылской области"</w:t>
      </w:r>
    </w:p>
    <w:bookmarkEnd w:id="85"/>
    <w:bookmarkStart w:name="z109" w:id="86"/>
    <w:p>
      <w:pPr>
        <w:spacing w:after="0"/>
        <w:ind w:left="0"/>
        <w:jc w:val="both"/>
      </w:pPr>
      <w:r>
        <w:rPr>
          <w:rFonts w:ascii="Times New Roman"/>
          <w:b w:val="false"/>
          <w:i w:val="false"/>
          <w:color w:val="000000"/>
          <w:sz w:val="28"/>
        </w:rPr>
        <w:t xml:space="preserve">
      1. Коммунальное государственное предприятие на праве хозяйственного ведения "Ветеринарная служба акимата Жуалынского района". </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