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b6aa" w14:textId="9b0b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сельского хозяйства акимата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26 января 2015 года № 45. Зарегистрировано Департаментом юстиции Жамбылской области 4 марта 2015 года № 2551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сельского хозяйства акимата Жуалынского района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Каната Оспановича Аккоева.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2015 года № 45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 "Отдел сельского хозяйства акимата Жуалынского района Жамбылской области"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"Отдел сельского хозяйства акимата Жуалынского района Жамбылской области" является государственным органом Республики Казахстан, осуществляющим контроль и реализацию государственной политики в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сельского хозяйства акимата Жуалынского района Жамбылской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"Отдел сельского хозяйства акимата Жуалынского района Жамбылской области" осуществляет свою деятельность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"Отдел сельского хозяйства акимата Жуалынского района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"Отдел сельского хозяйства акимата Жуалынского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"Отдел сельского хозяйства акимата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"Отдел сельского хозяйства акимата Жуалынского района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сельского хозяйства акимата Жуалынского района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"Отдел сельского хозяйства акимата Жуалынского района Жамбылской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080300, Республика Казахстан, Жамбылская область, Жуалынский район, с. Б.Момышулы, улица Жамбылская, дом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Коммунальное государственное учреждение "Отдел сельского хозяйства акимата Жуалынского района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Коммунального государственного учреждения "Отдел сельского хозяйства акимата Жуалынского района Жамбылской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"Отдел сельского хозяйства акимата Жуалынского района Жамбылской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"Отдел сельского хозяйства акимата Жуалынского района Жамбылской области" запрещается вступать в договорные отношения с субъектами сельского хозяйства на предмет выполнения обязанностей, являющихся функциями коммунального государственного учреждения "Отдел сельского хозяйства акимата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сельского хозяйства акимата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"Отдел сельского хозяйства акимата Жуалынского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содействие эффективному использованию имеющегося экономического потенциала: земли, водных, материальных, трудовых и финасовых ресурсов и на этой основе увеличения, диверсификации производства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целях ведения сельскохозяйственное производство на научной основе и внедрения достижении новой технологии и производства организует совместную работу с научно исследовательскими институтами, составив с ними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организовать выплату дотации семеноводческим хозяйствам за качественные и высоко репродуктивные сорта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работ по предоставлению горюче-смазочных материалов агро формированиям района по льготной цене;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работ по обеспечению поливных земель водными ресурсами, рациональному использованию систем орошения;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развития производства и переработки продуктов и иных продукции в крестьянских хозяйствах, сельскохозяйственных товариществах и производственных кооперативах, усилению материальных баз, внедрению научных и передовых достижении путем углубления экономических реформ, технологии, на основе этого повышать производительность труда и увеличить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совместно агрохимической, защиты растении и карантинных служб контролирует и организует различные мероприятия по защите зерновых от разных болезней, вирусов и правильному применению органических, минеральных удобрении и другие меры по защите растении и организует работу по обеспечению спросов на них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Закрепляет за коммунальным государственным учреждением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смету (план расходов) на содержание коммунального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за эффективностью использования и сохранности имущества, переданного государственному учреждению;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Положение коммунального государственного учреждения, вносит изменения и дополнения в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структуру, порядок формирования и срок полномочий органов управления коммунального государственного учреждения, порядок принятия государственным учреждением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Определяет права, обязанности и ответственного начальника государственным учреждением, основания освобождения его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структуру и предельную штатную численность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функции,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для осуществления своей функции и возложенных объязанностей на основании порядка установленных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рамках своей компетенции имеет право подготовить и предложить информационно-аналитические документы государственным органам, общественным и другим учреждениям, средствам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своей компетенции имеет права официально запрашивать и получать информацию и документы от организаций образований, местных исполнительных органов, предприятий, организации и других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вопросам входящих в свои компетенции регулирует работу организаций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контроль за работой руководителей организаций образования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коммунального государственного учреждения "Отдел сельского хозяйства акимата Жуалынского района Жамбылской области" осуществляется первым руководителем учреждения, который несет персональную ответственность за выполнение возложенных на Учреждение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"Отдел сельского хозяйства акимата Жуалынского района Жамбылской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коммунального государственного учреждения "Отдел сельского хозяйства акимата Жуалынского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компетенцию своих заместителей и других руководящих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Принимать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Принимает меры направленные против совершения коррупционных право нарушений и несет персональную ответственность в принятий мер против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и проведение государственных закупок по соответствующим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 соответствий с установленным порядками законодательства Республики Казахстан выступать в качестве организатора государственных закупок для подведомственного ему государственного учреждения, юридического лица, в отношении которого он выступает органом государственного управления, либо лица, аффилированного с юридическим лицом, в отношений которого администратор бюджетной программы выступает органом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функции, возложенные на него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сельского хозяйства акимата Жуалынского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учреждение "Отдел сельского хозяйства акимата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"Отдел сельского хозяйства акимата Жуалынского района Жамбылской области"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 коммунального государственного учреждения "Отдел сельского хозяйства акимата Жуалынского района Жамбылской области" относится к республиканской /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"Отдел сельского хозяйства акимата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Реорганизация и управление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Отдел сельского хозяйства акимата Жуалынского района 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