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2110" w14:textId="a282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 и промышленности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февраля 2015 года № 88. Зарегистрировано Департаментом юстиции Жамбылской области 10 марта 2015 года № 2556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предпринимательства и промышленности акимата Жуалынского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Отдел предпринимательства и промышленности акимата Жуалынского района 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88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предпринимательства и промышленности акимата Жуалынского района Жамбылской области"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является государственным органом Республики Казахстан, осуществляющим контроль и реализацию государственной политики в сфере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соответсвий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 и промышленности акимата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предпринимательства и промышленности акимата Жуалынского района Жамбылской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080300, Республика Казахстан, Жамбылская область, Жуалынский район, с. Б.Момышулы, улица Жамбылская, дом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предпринимательства и промышленности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предпринимательства и промышленности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предпринимательства и промышленности акимата Жуалынского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предпринимательства и промышленности акимата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 и промышленности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предпринимательства и промышленности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предпринимательства и промышленности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- реализация государственной политики в сфере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на региональном уровне мероприятий государственной стратегии индустриально-инновационного развития, предпринимательства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районной политики по развитию малого и среднего бизнеса, координация деятельности государственных и негосударственных структур, общественных объединений в решении проблем малого предпринимательства, обеспечение мониторинга и анализа испонения законодательных и иных нормативных правовых актов в сфере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развитию системы подготовки, переподготовки и повышения квалификации кадров в промышленности и предпринимательстве;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работы по реализации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ассоциациями предпринимателей, бизнес-центрам и иными государственными и негосударственными структурами по вопросам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форумов, совещаний и семинаров по вопросам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части реализации региональных и отраслевых программ в рамках Государственной программы по форсированному индустриально-инновационному развитию Республики Казахстан на 2010-2014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создания новых рабочих мест на крупных и средних предприятиях отрасли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на областных совещаниях, семинарах и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и реализации государственной политики в области торговли и сферы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предложений по развитию торговли деятельности и сферы услуг, созданию благоприятных условий для производства и реализации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 участие в проведении торговых выставок, ярмарок и других мероприятиях связанных с развитием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данных органов государственной статистики проведение сравнительного анализа текущих розничных цен с пороговыми значениями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Закрепляет за коммунальным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смету (план расходов) на содержание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эффективностью использования и сохранности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Положение коммунального государственного учреждения, вносит изменения и дополнения в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права, обязанности и ответственного начальника государственным учреждением,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Отдел для осуществления своей функции и возложенных обязанностей на основании порядка установленных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В рамках своей компетенции имеет право подготовить и предложить инфармационно-аналитические документы государственным органам, общественным и другим учреждениям, средствам массовой инфармации;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рамках своей компетенции имеет права офицально запрашивать и получать информацию и документы от организаций образований, местных исполнительных органов, предприятий, организации и других учереждений;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 вопросам входящих в свои компетенции регулирует работу организаций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"Отдел предпринимательства и промышленности акимата Жуалынского района Жамбылской области" осуществляется первым руководителем учреждения, который несет персональную ответственность за выполнение возложенных на Учреждение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предпринимательства и промышленности акимата Жуалынского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предпринимательства и промышленности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-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Устанавливает компетенцию своих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Принимать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соответствии с законодательством утверждает лимит численности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Принимает меры направленные против совершения коррупционных право нарушений и несет персональную ответственность в принятий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В соответствии с установленными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отношений которого он выступает органом государственного управления, либо лица, аффилигированного с юридическим лицом, в отношении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предпринимательства и промышленности акимата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"Отдел предпринимательства и промышленности акимата Жуалынского района Жамбылской области"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коммунального государственного учреждения "Отдел предпринимательства и промышленности акимата Жуалынского района Жамбылской области" относится к республиканской/коммунальной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Отдел предпринимательства и промышленности акимата Жуалынского района Жамбылской области" осуществляются в соответствии с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