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ecef" w14:textId="792e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2015 год в Жуалынском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Жамбылской области от 14 апреля 2015 года № 146. Зарегистрировано Департаментом юстиции Жамбылской области 19 мая 2015 года № 2646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Жуалынского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на 2015 год в Жуалынском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Жуалынского района Адилбакова Айбара Кунтуовича.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вступает в силу с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"14" апреля 2015 года № 146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2015 год в Жуалынском районе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2166"/>
        <w:gridCol w:w="1676"/>
        <w:gridCol w:w="2661"/>
        <w:gridCol w:w="2662"/>
        <w:gridCol w:w="2168"/>
      </w:tblGrid>
      <w:tr>
        <w:trPr>
          <w:trHeight w:val="30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заказ, (мест) в том числе финансируемых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 (тенге), в том числе финансируемых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целевых трансфертов (мест)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 (мест)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целевых трансфертов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