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f333" w14:textId="2f6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22 декабря 2014 года № 39-3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13 ноября 2015 года № 47-3. Зарегистрировано Департаментом юстиции Жамбылской области 19 ноября 2015 года № 2821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2015 - 2017 годы" (зарегистрировано в Реестре государственной регистрации нормативных правовых актов № 2447, опубликованное в районной газете "Жаңа өмір"-"Новая жизнь" от 6 января 2015 года № 3-4-5)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"6 406 724" заменить цифрами "6 419 724";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"867 930" заменить цифрами "880 930";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"6 429 285" заменить цифрами "6 442 285";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"6 000" заменить цифрами "3 512".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и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47- 3 от 13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1"/>
        <w:gridCol w:w="3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2184"/>
        <w:gridCol w:w="3244"/>
        <w:gridCol w:w="3244"/>
        <w:gridCol w:w="108"/>
        <w:gridCol w:w="113"/>
        <w:gridCol w:w="504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653"/>
        <w:gridCol w:w="653"/>
        <w:gridCol w:w="4980"/>
        <w:gridCol w:w="4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477"/>
        <w:gridCol w:w="3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47- 3 от 13 ноября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543"/>
        <w:gridCol w:w="2845"/>
        <w:gridCol w:w="897"/>
        <w:gridCol w:w="1011"/>
        <w:gridCol w:w="1241"/>
        <w:gridCol w:w="1735"/>
        <w:gridCol w:w="207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