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1904" w14:textId="b371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13 ноября 2015 года № 47-17. Зарегистрировано Департаментом юстиции Жамбылской области 8 декабря 2015 года № 2847. Утратило силу решением маслихата Жуалынского района Жамбылской области от 18 мая 2018 года № 27-8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Жуалынского районного маслихата Жамбылской области от 18.05.2018 </w:t>
      </w:r>
      <w:r>
        <w:rPr>
          <w:rFonts w:ascii="Times New Roman"/>
          <w:b w:val="false"/>
          <w:i w:val="false"/>
          <w:color w:val="00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Повысить ставки земельного налога в семь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единого земельного налога в семь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