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aa4" w14:textId="981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Жуалынского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ноября 2015 года № 47-5. Зарегистрировано Департаментом юстиции Жамбылской области 8 декабря 2015 года № 2848. Утратило силу решением маслихата Жуалынского района Жамбылской области от 18 января 2016 года № 51-3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Жуалынского района Жамбылской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служащих",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Жуалынского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Жуалынского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47-5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Жуалынского районного маслихата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Жуалынского районного маслихата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Жуалынского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начальника подразделения и главных специалистов аппарата районного маслихата председателем Комиссии является руководитель районного маслихата, для руководителя аппарата районного маслихата и советника секретаря маслихата председателем Комиссии является секретарь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 и направляет заполненный оценочный лист главному специалисту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главным специолистом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Главный специалист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допущении ошибки главным специалистом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</w:tbl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2451"/>
        <w:gridCol w:w="5043"/>
        <w:gridCol w:w="218"/>
        <w:gridCol w:w="218"/>
      </w:tblGrid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"Б"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