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77e6" w14:textId="1c07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12 января 2015 года № 1. Зарегистрировано Департаментом юстиции Жамбылской области 30 января 2015 года № 2481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в целях организации общественных работ для безработных, акимат Кордайского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занятости и социальных программ акимата Кордайского района Жамбылской области"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Джамангозова Бейкута Тилебалдыевича.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5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согласования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постановление акимата Кордайского района от 12 января 2015 года № 1 "Об организации общественных работ на 2015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по делам обороны Кордайского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Сейсембаев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 января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внутренних дел Кордайского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департамента внутренних 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Баймухамбетов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 января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1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3884"/>
        <w:gridCol w:w="2264"/>
        <w:gridCol w:w="1346"/>
        <w:gridCol w:w="1752"/>
        <w:gridCol w:w="1161"/>
        <w:gridCol w:w="1162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Коммунальное государственное учреждение "Аппарат акима Карасусского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Коммунальное государственное учреждение "Аппарат акима Степновского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введения "Предприятие по жилищно-коммунальному хозяйству" 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очистке, 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"Кордай Су" отдела жилищно-коммунального хозяйства, пассажирского транспорта и автомобильных дорог 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"Казпочта" Жамбылский областной филиал Кордайский районный узел почтовой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Почтальоны, оказание помощи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внутренних дел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 участковых полицейских инспекторов для соблюдения общественного порядка, оказание помощи технической обработки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