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f34" w14:textId="c7f7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архитектуры, градостроительства и строительства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 февраля 2015 года № 47. Зарегистрировано Департаментом юстиции Жамбылской области 9 февраля 2015 года № 2524.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архитектуры, градостроительства и строительства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архитектуры, градостроительства и строительства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К. Иманалиева.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2015 года № 47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архитектуры, градостроительства и строительства акимата Кордайского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архитектуры, градостроительства и строительства акимата Кордайского района Жамбылской области"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учреждене "Отдел архитектуры, градостроительства и строительства акимата Кордайского района Жамбылской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архитектуры, градостроительства и строительства акимата Кордайского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архитектуры, градостроительства и строительства акимата Кордайского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архитектуры, градостроительства и строительства акимата Кордайского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архитектуры, градостроительства и строительства акимата Кордайского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архитектуры, градостроительства и строительства акимата Кордайского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архитектуры, градостроительства и строительства акимата Кордайского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архитектуры, градостроительства и строительства акимата Кордайского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Почтовый индекс 080400, Республика Казахстан, Жамбылская область, Кордайский район, село Кордай, улица Толе би, дом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"Отдел архитектуры, градостроительства и строительства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коммунального государственного учреждения "Отдел архитектуры, градостроительства и строительства акимата Кордайского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архитектуры, градостроительства и строительства акимата Кордайского района Жамбылской области"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архитектуры, градостроительства и строительства акимата Кордайского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архитектуры, градостроительства и строительства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коммунальное государственное учреждение "Отдел архитектуры, градостроительства и строительства акимата Кордайского района Жамбылской области" законодательными актами предоставлено право осуществлять приносящую доходы деятельность, то доходы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архитектуры, градостроительства и строительства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Целью деятельности отдела является – государственная политика в сфере архитектуры, градостроительства и строительства на территории Кордайского района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заказчика по проектированию и строительству объектов, финансируемых из бюджетных средств. А так же, организация работ по приемке и регистрации в установленном законодательством порядке объектов (комплексов), вводимых в эксплуатацию, ведение мониторинга строящихся (намечаемых к строительству) объектов и комплексов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архитектурной, градостроительной и строительной политики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и внесение предложений местным исполнительным органам по размещению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ведение государственного градостроительного кадастра районного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анализа деятельности строительных организаций выполняющих строительные работы на территории района, согласно строительных норм и правил действующих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и контроль за деятельностью акимов сельских округов, других государственных органов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реализация государственных программ на районном уровне по строительству и поддержки строительных организации, работающих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государственном регулировании отношении в строительном производстве, координация деятельности государственных организаций и предприятий в сфере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организационной и информационной связи с аппаратом акима района, управлением архитектуры и градостроительства, департаментом строительства области и другими отделами акима района по вопросам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участие в подготовке материалов к заседаниям акимата района по вопросам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участие в разработке и реализаций программ, определяющих государственную политику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связей по разработке новых технологий связанных с деятельностью строительных организаций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участие в подготовке и проведении областных и районных научно-практических мероприятий, направленных на улучшения качества выполняемых работ в сфере строительства на территории Кордайского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освещения в СМИ Кордайского района Жамбылской области прогрессивных методов и решений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исполнения Законов Республики Казахстан, актов Президента и Правительства Республики Казахстан, обеспечение выполнения решений, распоряжений акимов области и района, постановлений акиматов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формирование и проведение единой стратегии развития градостроительства на территории района направленных на решение текущих и перспективных задач комплексного социально-экономического развития территорий, совершенствование сферы их жизнедеятельности в тесном сотрудничестве с государственными, общественными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идейно-художественного уровня архитектуры в процессе развития и преобразования населенных пунктов района, обеспечение выразительных решений архитектурно-градостроительных ансамблей, строящихся жилых домов, зданий, сооружений и объектов культурно-бытового, промышленного и сельскохозяйственного назначений;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и регулирования хода выполнения концепции и программ развития жилищного и культурно-бытового сторительства, решения инженерно-технических и этетических вопросов, озеленение благоустроиства территории и их проектно-методическое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контроль за деятельностью акимов сельских округов, других государственных органов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координация и методическое руководство работами по комплексной реконструкции сложившейся застройки, модернизации и капитальному ремонту общественных зданий и сооружений, имеющих архитектурную и культурную ценность, развитию систем инженерного оборудования реконструируемых территорий и отдельных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распространение научно-технической, методической информации, пропаганды достижений республиканской и зарубежной науки и техники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и внесение предложений в аппарат акима Кордайского района Жамбылской области по всем видам строительства (жилищно-гражданского, промышленного, коммунального, энергетического, транспортного и архитектурно-градостроительного и строительного вопроса) на основе представленной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содействие проектной и строительной деятельности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участия представителя местного органа архитектуры, градостроительства и строительства в приемке в эксплуатацию промышленных объектов, магистральных инженерных коммуникаций и объектов транспортного строительства в части соответствия их нормативным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государственным органам охраны памятников истории и культуры в осуществлении их функций по охране, реставрации и использованию памятников истории, культуры и архитектуры и установление их охранных зон регулирования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ведению дежурно-оперативных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создание технического архива бессрочного хранения документов по проектно-планировочной документации, проектов отдельных зданий и сооружений, инженерных коммуникаций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и внедрение государственного градостроительного кадастра на базовом уровне на подведомственной территории Кордайского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участие в разработке мероприятий по ликвидации последствий чрезвычайных ситуаций природного и техногенного характера 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разрабатывать и вносить на рассмотрение акимата Кордайского района Жамбылской области проекты актов акимата и акима района и других нормативных актов в области архитектуры, градостроительства и строительства на территории Кордайского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государственной архитектурной, градостроительной и строительной политики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на подведомственных объектах контроля за соблюдением норм законодательства об архитектурной, градостроительной и строительной деятельности, государственных нормативов и утвержденной в установленном порядке архитектурной, градостроительной, строительной и иной проектной документации при градостроительном освоении территории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и внесение предложений местным исполнительным органам по размещению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установленном порядке в рассмотрении заявлений, предложений, жалоб граждан и организаций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запрашивать и получать в установленном порядке информацию от государственных учреждений, юридических лиц независимо от форм собственности и ведомственной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представлять в пределах своей компетенции интересы акимата района в судах, иных органах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контроль за типом и этажностью жилых и общественных зданий для строительства, согласно утвержденного генерального плана, координировать вопросы по внесению изменений и дополнений в типовые проекты и разработке индивидуальных проектов отдельных объектов жилищно-гражданского и коммунального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беспрепятственно посещать объекты строительства, реконструкции, реставрации и капитального ремонта, (в т.ч. выполняемые с нарушением утвержденной в установленном порядке проектно-планировочной документации и архитектурно-планировочных заданий, выданных органами архитектуры, градостроительства и строительства), а также отклонять от согласований проекты, не отвечающие нормативным и архитектурно-градостроительным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вносить предложения перед соответствующими государственными органами вопрос о привлечении к ответственности лиц, виновных в нарушении градостроительной дисциплины, действующего законодательства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принимать совместно со службами заказчика решения по вопросам архитектуры и градостроительства, являющиеся обязательными для исполнения предприятиями, организациями и учреждениями, расположенными на территории района, а также индивидуальными застройщиками;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ведение государственного градостроительного кадастра районного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участвовать в приемке объектов в эксплуатацию в составе государственных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учреждением деятельности, не отвечающей его целям и предметам, закрепленным в настоящем Положении, допускается лишь с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сделки, совершенные учреждением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вносить предложения акиму района по совершенствованию организаций деятельности предприятии и организации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осуществлять подготовку информационно-аналитических и иных материалов по вопросам, относящимся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координировать деятельность акимов сельских округов бюджетных предприятий и организаций по вопросам строительства, осуществлять руководства и контроль за их деятельностью по вопросам, входящим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"Отдел архитектуры, градостроительства и строительства акимата Кордайского района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архитектуры, градостроительства и строительства акимата Кордайского района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архитектуры, градостроительства и строительства акимата Кордайского района Жамбылской области"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"Отдел архитектуры, градостроительства и строительства акимата Кордайского района Жамбылской области" имеет заместителей, которые назначаются на должности и освобождается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"Отдел архитектуры, градостроительства и строительства акимата Кордайского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 доверенности действует от имени коммунального государственного учреждения "Отдел архитектуры, градостроительства и строительства акимата Кордайского района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"Отдел архитектуры, градостроительства и строительства акимата Кордайского района Жамбылской области"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своих заместителей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распоряжается имуществом коммунального государственного учреждения "Отдел архитектуры, градостроительства и строительства акимата Кордайского района Жамбылской области",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работников коммунального государственного учреждения "Отдел архитектуры, градостроительства и строительства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персонально отвечает за правонарушения связанные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Исполнение полномочий первого руководителя коммунального государственного учреждения "Отдел архитектуры, градостроительства и строительства акимата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"Отдел архитектуры, градостроительства и строительства акимата Кордайского района Жамбылской области"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"Отдел архитектуры, градостроительства и строительства акимата Кордайского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архитектуры, градостроительства и строительства акимата Кордайского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коммунальное государственное учреждение "Отдел архитектуры, градостроительства и строительства акимата Кордайского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"Отдел архитектуры, градостроительства и строительства акимата Кордайского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"Отдел архитектуры, градостроительства и строительства акимата Кордайского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