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b8f2" w14:textId="569b8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помещений для проведения встреч кандидатов с избирателями на договорной основе в период проведения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Кордайского районного акимата Жамбылской области от 9 февраля 2015 года № 54. Зарегистрировано Департаментом юстиции Жамбылской области 2 марта 2015 года № 2544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"О выборах в Республике Казахстан", в целях проведения предвыборной агитационной кампании, акимат Кордайского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период проведения выборов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района Ботабекова Толенды Санаковича.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Кордайская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территориальная избирательная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С.Ж. Тургынбай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"09" февраля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февраля 2015 года № 54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для проведения встреч кандидатов с избирателями на договорной основе в период проведения выборов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изменениями, внесенными постановлением акимата Кордайского района Жамбылской области от 16.03.2015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117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10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7"/>
        <w:gridCol w:w="2716"/>
        <w:gridCol w:w="7727"/>
      </w:tblGrid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Места для проведения встреч с избирателями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Касыкский сельский округ, село Касык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дома культуры, расположенный по адресу улица Домалак ана, 34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Степновский сельский округ, село Степное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аппарата акима сельского округа, расположенный по адресу улица Школьная,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 сельский округ, село Жамбыл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культуры, расположенный по адресу улица Гагарина,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Беткайнарский сельский округ, село Беткайнар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дома культуры, расположенный по адресу улица Казахстан, 69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Какпатасский сельский округ, село Какпатас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товарищества с ограниченной ответственностью "Қақпатас Қордай", расположенный по адресу улица Д.Конаева,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Сарыбулакский сельский округ, село Сарыбулак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культуры, расположенный по адресу улица Тайчибекова,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Отарский сельский округ, село Отар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сельской больницы, расположенный по адресу улица Д. Конаева,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Кененский сельский округ, село Кенен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культуры, расположенный по адресу улица К. Азербаева,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Улкен-Сулуторский сельский округ, село Улкен-Сулутор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культуры, расположенный по адресу улица Куттыкадамбаева,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Сулуторский сельский округ, село Сулутор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здании сельского дома культуры, расположенный по адресу улица Атишулы, без номера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Ногайбайский сельский округ, село Ногайбай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сельскохозяйственного колледжа, расположенный по адресу улица Б.Момышулы,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Алгинский сельский округ, село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Здание аппарата акима сельского округа, расположенный по адресу улица Алдабергенова, 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Карасайский сельский округ, село Карасай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клуба, расположенный по адресу улица Ж.Турабай, 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Сортобинский сельский округ, село Сортобе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культуры, расположенный по адресу улица Ленина, 159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Каракемерский сельский округ, село Каракемер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культуры, расположенный по адресу улица Д.Конаева,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Масанчинский сельский округ, село Масанчи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средней школы №12, расположенный по адресу улица Ленина,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Аухаттинский сельский округ, село Аухатты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культуры, расположенный по адресу улица Школьная, 2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Карасуский сельский округ, село Карасу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клуба, расположенный по адресу улица Школьная,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 сельский округ, село Кордай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здании сельского дома культуры Цемзавод, расположенный по адресу: улица Центральная,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