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a567" w14:textId="090a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22 декабря 2014 года № 37-3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15 мая 2015 года № 41-5. Зарегистрировано Департаментом юстиции Жамбылской области 25 мая 2015 года № 2650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Кордайского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2449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"Қордай шамшырағы" - "Кордайский маяк" от 31 декабря 2014 года за № 205-206)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Алимбет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2015 года № 41-5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№37-3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94"/>
        <w:gridCol w:w="1041"/>
        <w:gridCol w:w="385"/>
        <w:gridCol w:w="1006"/>
        <w:gridCol w:w="63"/>
        <w:gridCol w:w="6262"/>
        <w:gridCol w:w="23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Подкласс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                                    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Программа                                    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                                    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Подкласс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2768"/>
        <w:gridCol w:w="35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                                    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мая 2015 года № 41-5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37-3</w:t>
            </w:r>
          </w:p>
        </w:tc>
      </w:tr>
    </w:tbl>
    <w:bookmarkStart w:name="z2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2015-2017 годы по программам в разрезе сельских округов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1859"/>
        <w:gridCol w:w="1859"/>
        <w:gridCol w:w="1859"/>
        <w:gridCol w:w="1424"/>
        <w:gridCol w:w="1425"/>
        <w:gridCol w:w="1425"/>
      </w:tblGrid>
      <w:tr>
        <w:trPr>
          <w:trHeight w:val="30" w:hRule="atLeast"/>
        </w:trPr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959"/>
        <w:gridCol w:w="959"/>
        <w:gridCol w:w="870"/>
        <w:gridCol w:w="870"/>
        <w:gridCol w:w="870"/>
        <w:gridCol w:w="870"/>
        <w:gridCol w:w="871"/>
        <w:gridCol w:w="871"/>
        <w:gridCol w:w="871"/>
        <w:gridCol w:w="960"/>
        <w:gridCol w:w="960"/>
        <w:gridCol w:w="872"/>
      </w:tblGrid>
      <w:tr>
        <w:trPr>
          <w:trHeight w:val="30" w:hRule="atLeast"/>
        </w:trPr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в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056"/>
        <w:gridCol w:w="1057"/>
        <w:gridCol w:w="1057"/>
        <w:gridCol w:w="1380"/>
        <w:gridCol w:w="1380"/>
        <w:gridCol w:w="1380"/>
        <w:gridCol w:w="1057"/>
        <w:gridCol w:w="1057"/>
        <w:gridCol w:w="1058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