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7979" w14:textId="5657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3 сентября 2015 года № 44-4. Зарегистрировано Департаментом юстиции Жамбылской области 3 сентября 2015 года № 2799. Утратило силу решением Кордайского районного маслихата Жамбылской области от 25 декабря 2020 года № 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районного маслихата А. Бекбатырова.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Скрыпников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№44-4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аппарата районного маслихата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Настоящая Методика ежегодной оценки деятельности административных государственных служащих корпуса "Б" аппарата районного маслихата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секретарем Кордайского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Кордайского районного маслихата.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по делопроизводству аппарата районного маслихата. Секретарь Комиссии не принимает участие в голосовании.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пункта 4 настоящей Методики, они не принимают участия в голосовании и принятии решений по данному служащему.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Секретарь Комиссии формирует график проведения оценки по согласованию с председателем Комиссии.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 Непосредственный руководитель заполняет оценочный лист непосредственного руководителя по форме согласно приложению 1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пункте 13 настоящей Методики, заполняют оценочный лист круговой оценки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пункте 13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пункте 13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балла до 33 баллов – "удовлетворительно",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28"/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приложению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пункте 20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2725"/>
        <w:gridCol w:w="4251"/>
        <w:gridCol w:w="2600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5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46"/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круговой оценки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его наличии) оцениваемого служащего____________________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5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53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58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0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4322"/>
        <w:gridCol w:w="2143"/>
        <w:gridCol w:w="1548"/>
        <w:gridCol w:w="1548"/>
      </w:tblGrid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66"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7"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Комиссии:_____________________________Дата: _____________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Комиссии:__________________________ Дата: ____________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Комиссии:__________________________________Дата: ____________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