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aa58" w14:textId="a1ea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28 октября 2015 года № 45-3. Зарегистрировано Департаментом юстиции Жамбылской области 20 ноября 2015 года № 2823. Утратило силу решением Кордайского районного маслихата Жамбылской области от 25 декабря 2020 года № 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25.12.2021 </w:t>
      </w:r>
      <w:r>
        <w:rPr>
          <w:rFonts w:ascii="Times New Roman"/>
          <w:b w:val="false"/>
          <w:i w:val="false"/>
          <w:color w:val="ff0000"/>
          <w:sz w:val="28"/>
        </w:rPr>
        <w:t>№ 80-15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Есперов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