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402f" w14:textId="9894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Кордайского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23 ноября 2015 года № 499. Зарегистрировано Департаментом юстиции Жамбылской области 25 декабря 2015 года № 2872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</w:t>
      </w:r>
      <w:r>
        <w:rPr>
          <w:rFonts w:ascii="Times New Roman"/>
          <w:b w:val="false"/>
          <w:i w:val="false"/>
          <w:color w:val="000000"/>
          <w:sz w:val="28"/>
        </w:rPr>
        <w:t>)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и Правил перевозок пассажиров и багажа автомобильным транспортом утвержденным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№ 11550)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общеобразовательные школы детей, проживающих в отдаленных населенных пунктах Кордайского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Б.Жамангозова.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№499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с села Сарыбастау в среднюю школу №35 имени Р.Кунаковой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848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№499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с села Когадыр в среднюю школу №34 имени М.Смагулова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ноября 2015 года №499</w:t>
            </w:r>
          </w:p>
        </w:tc>
      </w:tr>
    </w:tbl>
    <w:bookmarkStart w:name="z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с села Соганды в начальную школу №15 имени М.Габдуллина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896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№499</w:t>
            </w:r>
          </w:p>
        </w:tc>
      </w:tr>
    </w:tbl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с села Кунбатыс -1 в основную школу №11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5212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№499</w:t>
            </w:r>
          </w:p>
        </w:tc>
      </w:tr>
    </w:tbl>
    <w:bookmarkStart w:name="z6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Схема перевозки детей с села Отар в среднюю школу №41 имени К.Азербаева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880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816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№499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с села Касык в среднюю школу №47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737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5466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№499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с села Арал в среднюю школу №26 имени Ж.Жабаева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№499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с села Какпатас в среднюю школу №31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482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№499</w:t>
            </w:r>
          </w:p>
        </w:tc>
      </w:tr>
    </w:tbl>
    <w:bookmarkStart w:name="z1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Кордайского района</w:t>
      </w:r>
    </w:p>
    <w:bookmarkEnd w:id="10"/>
    <w:bookmarkStart w:name="z1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Настоящий Порядок перевозки в общеобразовательные школы детей, проживающих в отдаленных населенных пунктах Кордайского района (далее – Порядок)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специальными автобусами оборудованными в соответствии требования законодательство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 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(далее – родителями).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Перевозчик, обеспечивающий перевозку организованных групп детей, организовывает работу водителей в соответствии с Правилами организации труда и отдыха водителей, а также применения тахографов, утверждаемых упольномоченным органом, осуществляющим руководство в области автомобильного транспорта,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подпункта 23-6)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автмобильном транспорте" (далее - Правила организации труда и отдыха водителей)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более 16 часов с учетом обеспечения условий для полноценного отдыха (в гостиницах, кемпингах)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 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регламентам объектов государственного санитарно-эпидемиологического надзора, а также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квадратными опознавательными знаками "Перевозка детей",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проблесковым маячком желтого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Автобусы, микроавтобусы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прочно закрепленные поручни и сидения;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чистые и без порывов обшивки сидений и спинок кресел для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ровные, без выступающих или незакрепленных деталей, подножки и пол салона;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прозрачные стекла окон, очищенные от пыли, грязи, краски и иных предметов, снижающих видимость через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перевозок детей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Перевозки детей осуществляются автобусами, микроавтобусами, оборудованными в соответствии с требованиями Правил перевозок пассажиров и багажа автомобильным транспортом утвержденный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Перевозка групп детей автобусами в период с 22.00 до 06.00 часов, а также в условиях недостаточной видимости (туман, снегопад, дождь и другие) не допускается.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 На каждый автобус, осуществляющий перевозку детей, заказчик назначает ответственных лиц из числа сотрудников организации - заказчика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Водителю автобуса при перевозке детей не позволяется: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