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6508" w14:textId="96b6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Беткайнар Беткайнарского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Беткайнарского сельского округа Кордайского района Жамбылской области от 15 июня 2015 года № 27. Зарегистрировано Департаментом юстиции Жамбылской области 24 июня 2015 года № 2685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Село Беткайнар     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установлении ветеринарного режима с введением ограничительных меро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риятий на территории села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Беткайнар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Беткайнарск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 подпунктом 7) статьи 10-1 Закона Республики Казахстан от 10 июля 2002 года "О ветеринарии", статьи 35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Кордайского района от </w:t>
      </w:r>
      <w:r>
        <w:rPr>
          <w:rFonts w:ascii="Times New Roman"/>
          <w:b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нояб</w:t>
      </w:r>
      <w:r>
        <w:rPr>
          <w:rFonts w:ascii="Times New Roman"/>
          <w:b/>
          <w:i w:val="false"/>
          <w:color w:val="000000"/>
          <w:sz w:val="28"/>
        </w:rPr>
        <w:t>ря 2014 года №02/2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4 аким сельского округа </w:t>
      </w:r>
      <w:r>
        <w:rPr>
          <w:rFonts w:ascii="Times New Roman"/>
          <w:b w:val="false"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села </w:t>
      </w:r>
      <w:r>
        <w:rPr>
          <w:rFonts w:ascii="Times New Roman"/>
          <w:b/>
          <w:i w:val="false"/>
          <w:color w:val="000000"/>
          <w:sz w:val="28"/>
        </w:rPr>
        <w:t>Беткайнар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Беткайнар</w:t>
      </w:r>
      <w:r>
        <w:rPr>
          <w:rFonts w:ascii="Times New Roman"/>
          <w:b/>
          <w:i w:val="false"/>
          <w:color w:val="000000"/>
          <w:sz w:val="28"/>
        </w:rPr>
        <w:t>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главного специалиста Беткайнарского сельского округа  Е. Омарбаева.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А</w:t>
      </w:r>
      <w:r>
        <w:rPr>
          <w:rFonts w:ascii="Times New Roman"/>
          <w:b/>
          <w:i w:val="false"/>
          <w:color w:val="000000"/>
          <w:sz w:val="28"/>
        </w:rPr>
        <w:t xml:space="preserve">ким сельского округа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Е. Макулбаев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Лист согласования к решению " 27 от 15 июня 2015 года "</w:t>
      </w: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Беткайнар Беткайнарского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внутренних дел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___________Б. Баимухамбетов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"15" июня 2015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ветеринарного контроля 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____С. Баеков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"15" июня 2015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Кордайскому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_____М.Саулебаев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"15" июня 2015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