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85bbb" w14:textId="4985b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ветеринарного режима с введением ограничительных мероприятий на территории села Какпатас Какпатасского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Какпатасского сельского округа Кордайского района Жамбылской области от 6 января 2015 года № 1. Зарегистрировано Департаментом юстиции Жамбылской области 30 января 2015 года № 2483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от 10 июля 2002 года "О ветеринарии",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на основании представления главного государственного ветеринарно-санитарного инспектора Кордайского района от 28 ноября 2014 года № 02/272 аким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В связи с выявлением эпизоотического очага бруцеллеза мелкого рогатого скота установить ветеринарный режим с введением ограничительных мероприятий на территории села Какпатас Какпатасского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решения возложить на главного специалиста Какпатасского сельского округа Дамира Сериковича Кумбашева.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Естаев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Лист согласование к решению № 1 от 06 января 2015 года "Об установлении ветеринарного режима с введением ограничительных мероприятий на территории села Какпатас Какпатасского сельского округа".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Отдел внутренних дел Кордайского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Департамента внутенних дел Жамбылской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Б. Баймухамбетов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"06" января 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Руководитель районной территориальной инспекции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комитета ветеринарного контроля и надзора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С. Баеков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"06" января 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"Управление по защите прав потребителей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 Кордайскому району"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М. Саулебаев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"06" января 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