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92cee" w14:textId="9f92c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24 декабря 2014 года № 36-4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7 апреля 2015 года № 38-2. Зарегистрировано Департаментом юстиции Жамбылской области 10 апреля 2015 года № 2597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№ 35-4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марта 2015 года "О внесении изменений в решение Жамбылского областного маслихата от 11 декабря 2014 года № 33-3" "Об областном бюджете на 2015-2017 годы" (зарегистрировано в Реестре государственной регистрации нормативных правовых актов № 2591)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 решение Меркенского районного маслихата от 24 декабря 2014 года </w:t>
      </w:r>
      <w:r>
        <w:rPr>
          <w:rFonts w:ascii="Times New Roman"/>
          <w:b w:val="false"/>
          <w:i w:val="false"/>
          <w:color w:val="000000"/>
          <w:sz w:val="28"/>
        </w:rPr>
        <w:t>№ 36-4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2015-2017 годы" (зарегистрировано в Реестре государственной регистрации нормативных правовых актов № 2450, опубликовано 14 января 2015 года в газете "Меркі тынысы-Меркенский вестник" за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"7 909 998" заменить цифрами "7 457 366";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"6 509 998" заменить цифрами "6 057 366";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"7 909 998" заменить цифрами "7 481 076";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"-43 852" заменить цифрами "-67 562";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цифры "43 852" заменить цифрами "67 562".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приложениям 1 и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 за исполнением данного решения возложить на постоянную комиссию пятого созыва районного маслихата по бюджету и налогам, развитию социально-экономического, аграрного, малого и среднего бизнеса.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Е. Нартбаев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№ 38-2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апреля 2015 года</w:t>
            </w:r>
          </w:p>
          <w:bookmarkEnd w:id="2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</w:t>
            </w:r>
          </w:p>
          <w:bookmarkEnd w:id="3"/>
        </w:tc>
      </w:tr>
    </w:tbl>
    <w:bookmarkStart w:name="z2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2"/>
        <w:gridCol w:w="577"/>
        <w:gridCol w:w="372"/>
        <w:gridCol w:w="577"/>
        <w:gridCol w:w="8791"/>
        <w:gridCol w:w="16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"/>
        </w:tc>
        <w:tc>
          <w:tcPr>
            <w:tcW w:w="16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не облагаемых у источника выплаты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 виды спирта, произведенные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Водка, произведенная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 на собственные производственные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прав на недвижимое имущество и сделок с ним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коммунальной собственности рай (гор, обл значения), за исключением доходов от аренды имущества находящегося в управлении акимов гор (рай значения, села, посҰлка, сельского округа)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 закрепленного за государственными учреждениями, финансируемыми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Плата за продажу права аренды земельных участков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1"/>
        <w:gridCol w:w="1321"/>
        <w:gridCol w:w="5973"/>
        <w:gridCol w:w="2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3901338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3695917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439"/>
        <w:gridCol w:w="1439"/>
        <w:gridCol w:w="6543"/>
        <w:gridCol w:w="14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96"/>
        <w:gridCol w:w="2032"/>
        <w:gridCol w:w="2032"/>
        <w:gridCol w:w="3284"/>
        <w:gridCol w:w="3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3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выделенных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№ 38-2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апреля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 к решению № 36-4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24 декабря 2014 года</w:t>
            </w:r>
          </w:p>
          <w:bookmarkEnd w:id="108"/>
        </w:tc>
      </w:tr>
    </w:tbl>
    <w:bookmarkStart w:name="z280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сельских округов на 2015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9"/>
        <w:gridCol w:w="1896"/>
        <w:gridCol w:w="1346"/>
        <w:gridCol w:w="865"/>
        <w:gridCol w:w="865"/>
        <w:gridCol w:w="865"/>
        <w:gridCol w:w="934"/>
        <w:gridCol w:w="1002"/>
        <w:gridCol w:w="1639"/>
        <w:gridCol w:w="866"/>
        <w:gridCol w:w="933"/>
      </w:tblGrid>
      <w:tr>
        <w:trPr>
          <w:trHeight w:val="30" w:hRule="atLeast"/>
        </w:trPr>
        <w:tc>
          <w:tcPr>
            <w:tcW w:w="1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Сельские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001. 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005. 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 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009. 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011. 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010. 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022. 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Жамбылского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Меркенского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Сарымолдаевского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Ойталского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Т. Рыскуловского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Татинского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Акаральского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Суратского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Жанатоганского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Андас батырского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"Аппарат акима Кенесского сельского округа Меркенского района"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Аспаринского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"Аппарат акима Акерменского сельского округа Меркенского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