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4d4a" w14:textId="262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Меркенского районного акимата Жамбылской области от 30 октября 2015 года № 541. Зарегистрировано Департаментом юстиции Жамбылской области 19 ноября 2015 года № 2822. Утратило силу постановлением Меркенского районного акимата Жамбылской области от 9 июня 2016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Меркенского районного акимата Жамбылской области от 09.06.2016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и финансирования общественных работ для безработных,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Меркенского района"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Рыскулбекова Толенды Беделбаевича.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30 октября 2015 года № 541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организации и финансировании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общественных работ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Меркенскому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Меркенского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Нурдинов Копбосын Кенесбекович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"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по чрезвычайным ситуациям"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по чрезвычайным ситуациям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капитан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Курбанов Рамиль Адышевич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"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 от 30 октября 2015 года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Меркенского районного акимата Жамбылской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639"/>
        <w:gridCol w:w="1772"/>
        <w:gridCol w:w="1285"/>
        <w:gridCol w:w="1866"/>
        <w:gridCol w:w="1821"/>
        <w:gridCol w:w="1109"/>
        <w:gridCol w:w="1110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конкретные условия обществен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 1 человека на обществен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ные работы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благоус-тройстве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Таттинского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Меркенского района Жамбылской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оформле-нии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Меркенского района департамента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