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5a2" w14:textId="b30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Меркенском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26 ноября 2015 года № 576. Зарегистрировано Департаментом юстиции Жамбылской области 25 декабря 2015 года № 2871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Меркенском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Меркенского района Рыскулбекова Туленды Бедельбаевича.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2015 года № 576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платына 2015 год в Меркенском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2122"/>
        <w:gridCol w:w="1682"/>
        <w:gridCol w:w="2567"/>
        <w:gridCol w:w="2567"/>
        <w:gridCol w:w="2124"/>
      </w:tblGrid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