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d2b0" w14:textId="852d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Мерке Меркенского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Меркенского сельского округа Меркенского района Жамбылской области от 9 февраля 2015 года № 27. Зарегистрировано Департаментом юстиции Жамбылской области 4 марта 2015 года № 2547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соответствующего населенного пункта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следующие наименования улицам села Мерке Меркенского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1 –наименование Алатау: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2 – наименование Шанырак: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Жана 3 –наименование Самал.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аппарата акима Меркенского сельского округа Н. Шакарова.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действии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Меркенского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