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2759" w14:textId="fca2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Актоганского сельского округа Меркенского района Жамбылской области от 29 января 2015 года № 1-03/05. Зарегистрировано Департаментом юстиции Жамбылской области 27 февраля 2015 года № 2540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наименование Актикен новой улице села Актоган Актоганского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специалиста-делопроизводителя аппарата акима Актоганского сельского округа А. Жантайбаева.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Актоганского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Косубаев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