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7389a" w14:textId="89738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Мойынкумского районного маслихата от 22 декабря 2014 года № 31-4 "О районном бюджете на 2015 - 2017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Мойынкумского района Жамбылской области от 3 сентября 2015 года № 37-2. Зарегистрировано Департаментом юстиции Жамбылской области 9 сентября 2015 года № 2747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решением Жамбылского областного маслихата от 21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от 11 декабря 2014 года № 33-3 "Об областном бюджете на 2015-2017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2736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решение Мойынкумского районного маслихата от 22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№31-4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2015-2017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№2452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6 января 2015 года в газете "Мойынқұм таңы" №3-4)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"4 241 237" заменить цифрами "4 252 505";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"3 175 401" заменить цифрами "3 156 669";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"4 292 954" заменить цифрами "4 304 222";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"44 694" заменить цифрами "44 669";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№1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 и вводится в действие с 1 января 2015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М. Сейдалиев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37-2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сентября 2015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31-4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года </w:t>
            </w:r>
          </w:p>
        </w:tc>
      </w:tr>
    </w:tbl>
    <w:bookmarkStart w:name="z2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Мойынкумского района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590"/>
        <w:gridCol w:w="27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1252"/>
        <w:gridCol w:w="1253"/>
        <w:gridCol w:w="6185"/>
        <w:gridCol w:w="27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-96411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37-2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сентября 2015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Мойынкумского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31-4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2014 года </w:t>
            </w:r>
          </w:p>
        </w:tc>
      </w:tr>
    </w:tbl>
    <w:bookmarkStart w:name="z24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поселковых, аульных (сельских) округов на 2015 год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тыс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5614"/>
        <w:gridCol w:w="4988"/>
      </w:tblGrid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 "Трансферты органам местного самоуправления"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Уланбельского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Карабугетского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Кылышбайского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Мойынкумского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Жамбылского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Кызылталского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Берликского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Кенесского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Биназарского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Хантауского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Мирненского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Аксуекского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Шыганакского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Мынаралского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Акбакайского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Кызыотауского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