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7f81" w14:textId="e12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2015 года № 41-4. Зарегистрировано Департаментом юстиции Жамбылской области 28 декабря 2015 года № 2873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5 159 665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1 093 660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3 879 665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5 260 041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44 883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-145 259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145 259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63 630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100 376.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Мойынкумского районного маслихата Жамбылской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16.05.2016 </w:t>
      </w:r>
      <w:r>
        <w:rPr>
          <w:rFonts w:ascii="Times New Roman"/>
          <w:b w:val="false"/>
          <w:i w:val="false"/>
          <w:color w:val="ff0000"/>
          <w:sz w:val="28"/>
        </w:rPr>
        <w:t>№ 2-6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31.10.2016 </w:t>
      </w:r>
      <w:r>
        <w:rPr>
          <w:rFonts w:ascii="Times New Roman"/>
          <w:b w:val="false"/>
          <w:i w:val="false"/>
          <w:color w:val="ff0000"/>
          <w:sz w:val="28"/>
        </w:rPr>
        <w:t>№ 5-5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2016-2018 годы норматив распределения поступлений в районный бюджет по индивидуальному подоходному налогу и социальному налогу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2016 год объем субвенции передаваемые из областного бюджета в районный в размере – 2 648 650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объем резерва местного исполнительного органа района на 2016 год в размере 22 000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поселковых, аульных (сельских)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трансфертов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Абилов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Мойынкумского районного маслихата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3285"/>
        <w:gridCol w:w="3371"/>
        <w:gridCol w:w="1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городския (сельским), пригородным и внутирайонным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41-4 от 25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10"/>
        <w:gridCol w:w="5648"/>
        <w:gridCol w:w="3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10"/>
        <w:gridCol w:w="5648"/>
        <w:gridCol w:w="3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находяшегося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214"/>
        <w:gridCol w:w="6227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массогого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идентификаций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самоупарвления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Мойынкумского районного маслихата Жамбылской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659"/>
        <w:gridCol w:w="2658"/>
        <w:gridCol w:w="1483"/>
        <w:gridCol w:w="1258"/>
        <w:gridCol w:w="2447"/>
        <w:gridCol w:w="1159"/>
        <w:gridCol w:w="1159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41-4 от 25 декабря 2015года</w:t>
            </w:r>
          </w:p>
        </w:tc>
      </w:tr>
    </w:tbl>
    <w:bookmarkStart w:name="z5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поселковых, аульных (сельских) округов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5638"/>
        <w:gridCol w:w="5040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"Трансферты органам местного самоуправления"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