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5c47" w14:textId="5935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Мойынкумского районного акимата Жамбылской области от 29 декабря 2015 года № 395. Зарегистрировано Департаментом юстиции Жамбылской области 5 января 2016 года № 2901. Утратило силу постановлением Мойынкумского районного акимата Жамбылской области от 3 мая 2016 года № 193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Мойынкумского районного акимата Жамбылской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"Правилами организации и финансирования общественных работ", утвержденных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в целях организации общественных работ для безработных, акимат Мойынкумского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организации,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занятости и социальных программ акимата Мойынкумского района" организовать общественную работу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Государственно–правовому отделу аппарата акима района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февраля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данного постановления возложить на заместителя акима района Бакытжана Жапаровича Есеева.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согласования к постановлению акимата Мойынкумского района "Об организации общественных работ на 2016 год" от 29 декабря 2015 года № 395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Мойынкумского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395 от 29 декабря 2015 года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9"/>
        <w:gridCol w:w="2766"/>
        <w:gridCol w:w="1151"/>
        <w:gridCol w:w="2024"/>
        <w:gridCol w:w="3262"/>
        <w:gridCol w:w="1149"/>
        <w:gridCol w:w="1149"/>
      </w:tblGrid>
      <w:tr>
        <w:trPr>
          <w:trHeight w:val="30" w:hRule="atLeast"/>
        </w:trPr>
        <w:tc>
          <w:tcPr>
            <w:tcW w:w="79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и 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оплаты труда участников и источник их финансирования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30000-00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Берликского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30000-00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Биназарского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Снитараная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30000-00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30000-00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30000-00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Мойынкумского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30000-00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Кылышбайского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30000-00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Карабугетского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30000-00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Уланбельского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30000-00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Кызылотауского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30000-00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села Акбакай"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30000-00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Шыганакского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30000-00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села Аксуек"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30000-00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Хантауского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30000-00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Мынаралского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30000-00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села Мирный"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30000-00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занятости и социальных программ акимата Мойынкумского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для оформления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30000-00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Мойынкумского района Жамбылской области"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для оформления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30000-00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