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b436" w14:textId="226b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Т.Рыскулова Жамбылской области от 16 апреля 2015 года № 120. Зарегистрировано Департаментом юстиции Жамбылской области 21 мая 2015 года № 2647.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подпунктом 8-1) пункта </w:t>
      </w:r>
      <w:r>
        <w:rPr>
          <w:rFonts w:ascii="Times New Roman"/>
          <w:b w:val="false"/>
          <w:i w:val="false"/>
          <w:color w:val="000000"/>
          <w:sz w:val="28"/>
        </w:rPr>
        <w:t>4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от 27 июля 2007 года "Об образовании" акимат района Т.Рыскулова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района Алпеисова Бейсена Ашималиевича.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 120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подушевого финансирования и родительской платы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2401"/>
        <w:gridCol w:w="1086"/>
        <w:gridCol w:w="1086"/>
        <w:gridCol w:w="1657"/>
        <w:gridCol w:w="2643"/>
        <w:gridCol w:w="1657"/>
        <w:gridCol w:w="1371"/>
      </w:tblGrid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(мест), в том числе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месяц (тенге), в том числе финансируемых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целевых трансфертов (мест)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 (мест)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целевых трансфертов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сумма из местного бюджета к детским садам и миницентрам, финансируемых из республиканского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из местного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в том числе с численностью: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30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до 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51 до 75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76 до 100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101 до 150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151 до 200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