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2ca4" w14:textId="6922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24 декабря 2014 года № 30-5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сентября 2015 года № 35-5. Зарегистрировано Департаментом юстиции Жамбылской области 10 сентября 2015 года № 2755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"Об областном бюджете на 2015-2017 годы" от 11 декабря 2014 года № 33-3" (зарегистрировано в реестре государственной регистрации нормативно-правовых актов за № 2736)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маслихата района Т. Рыскулова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нормативно-правовых актов за № 2457, опубликовано 13 января 2015 года в газете "Кұлан таңы" № 5-6-7 (7049-7051)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"6 616 672" заменить цифрами "6 647 981";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"2 231 204" заменить цифрами "2 233 204";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"11 543" заменить цифрами "13 803";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"17 659" заменить цифрами "18 399";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"4 356 266" заменить цифрами "4 382 575";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"6 625 657" заменить цифрами "6 656 966";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35-5 от 4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6"/>
        <w:gridCol w:w="2600"/>
        <w:gridCol w:w="4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1765"/>
        <w:gridCol w:w="1765"/>
        <w:gridCol w:w="4748"/>
        <w:gridCol w:w="2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036"/>
        <w:gridCol w:w="4701"/>
        <w:gridCol w:w="4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293"/>
        <w:gridCol w:w="2293"/>
        <w:gridCol w:w="2859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35-5 от 4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bookmarkStart w:name="z2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2015 год по сельским округам района Т.Рыскулова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256"/>
        <w:gridCol w:w="2960"/>
        <w:gridCol w:w="1595"/>
        <w:gridCol w:w="2808"/>
        <w:gridCol w:w="1596"/>
        <w:gridCol w:w="1542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"Капитальные расходы государственных органов"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413"/>
        <w:gridCol w:w="1795"/>
        <w:gridCol w:w="1795"/>
        <w:gridCol w:w="1923"/>
        <w:gridCol w:w="3028"/>
        <w:gridCol w:w="1735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