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df3a" w14:textId="940d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23 декабря 2014 года № 40-3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8 апреля 2015 года № 43-2. Зарегистрировано Департаментом юстиции Жамбылской области 16 апреля 2015 года № 2607. Утратило силу решением маслихата Сарысуского района Жамбылской области от 19 января 2016 года № 57-4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 33-3 "Об областном бюджете на 2015-2017 годы" (зарегистрирован в Реестре государственной регистрации нормативных правовых актов № 2591)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2456, опубликовано 10 января 2015 года в районной газете "Сарысу" за № 1-3),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"8 040 414" заменить цифрами "7 045 884";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"580 000" заменить цифрами "569 025";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"9 945" заменить цифрами "7 471";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"46 055" заменить цифрами "19 504";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"7 404 414" заменить цифрами "6 449 884";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"8 040 414" заменить цифрами "7 070 871";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"98 372" заменить цифрами "313 508";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"112 150" заменить цифрами "327 286";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"-98 372" заменить цифрами "-338 495";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"98 372" заменить цифрами "338 495";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"112 150" заменить цифрами "327 826";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"24 987";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Л. Асанова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8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8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2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2015 -2017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27"/>
        <w:gridCol w:w="2027"/>
        <w:gridCol w:w="6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8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3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  <w:r>
        <w:rPr>
          <w:rFonts w:ascii="Times New Roman"/>
          <w:b/>
          <w:i w:val="false"/>
          <w:color w:val="000000"/>
        </w:rPr>
        <w:t>по программе сельских округов на 2015 - 2017 годы</w:t>
      </w:r>
    </w:p>
    <w:bookmarkEnd w:id="6"/>
    <w:bookmarkStart w:name="z3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344"/>
        <w:gridCol w:w="1344"/>
        <w:gridCol w:w="1344"/>
        <w:gridCol w:w="1135"/>
        <w:gridCol w:w="1030"/>
        <w:gridCol w:w="1030"/>
        <w:gridCol w:w="1136"/>
        <w:gridCol w:w="1136"/>
        <w:gridCol w:w="1136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126"/>
        <w:gridCol w:w="1126"/>
        <w:gridCol w:w="1126"/>
        <w:gridCol w:w="1470"/>
        <w:gridCol w:w="1126"/>
        <w:gridCol w:w="1126"/>
        <w:gridCol w:w="1126"/>
        <w:gridCol w:w="1126"/>
        <w:gridCol w:w="1127"/>
      </w:tblGrid>
      <w:tr>
        <w:trPr>
          <w:trHeight w:val="3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115"/>
        <w:gridCol w:w="1115"/>
        <w:gridCol w:w="1115"/>
        <w:gridCol w:w="1427"/>
        <w:gridCol w:w="1427"/>
        <w:gridCol w:w="1427"/>
        <w:gridCol w:w="1012"/>
        <w:gridCol w:w="1012"/>
        <w:gridCol w:w="1013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