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519f" w14:textId="3c55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29 апреля 2015 года № 185. Зарегистрировано Департаментом юстиции Жамбылской области 19 мая 2015 года № 2645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"Об образовании" от 27 июля 2007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Таласском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Таласского района Картабаева Галыма Тамабековича.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от 29 апреля 2015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3236"/>
        <w:gridCol w:w="1356"/>
        <w:gridCol w:w="1356"/>
        <w:gridCol w:w="2070"/>
        <w:gridCol w:w="2070"/>
        <w:gridCol w:w="1713"/>
      </w:tblGrid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образовательный заказ, (мест) в том числе финансируемых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Полдневные 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сады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76-ти до 99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100- до 150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151-го до 285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Полдневные 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25-ти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51-го до 75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101-го до 150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