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adf9" w14:textId="fc8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Таласского районного маслихата от 24 декабря 2014 года № 40 – 3 "О районном бюджете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11 июня 2015 года № 42-2. Зарегистрировано Департаментом юстиции Жамбылской области 15 июня 2015 года № 2672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37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11 декабря 2014 года № 33 – 3 "Об областном бюджете на 2015 – 2017 годы" (Зарегистрировано в реестре государственной регистрации нормативно правовых актов № 2652)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№ 2453, опубликованное в газете "Талас тынысы" 10 января 2015 года № 4 – 5 – 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"7 707 786" заменить цифрами "7 718 706";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"6 935 070 заменить цифрами "6 945 990";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"7 753 085" заменить цифрами "7 764 005";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данное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Райымбеков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42 - 2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859"/>
        <w:gridCol w:w="502"/>
        <w:gridCol w:w="7275"/>
        <w:gridCol w:w="3160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12"/>
        <w:gridCol w:w="1117"/>
        <w:gridCol w:w="3120"/>
        <w:gridCol w:w="5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114"/>
        <w:gridCol w:w="6095"/>
        <w:gridCol w:w="2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314"/>
        <w:gridCol w:w="1314"/>
        <w:gridCol w:w="4250"/>
        <w:gridCol w:w="33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4304"/>
        <w:gridCol w:w="5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1335"/>
        <w:gridCol w:w="60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969"/>
        <w:gridCol w:w="969"/>
        <w:gridCol w:w="2051"/>
        <w:gridCol w:w="68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bookmarkStart w:name="z2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80"/>
        <w:gridCol w:w="2489"/>
        <w:gridCol w:w="1245"/>
        <w:gridCol w:w="1826"/>
        <w:gridCol w:w="1246"/>
        <w:gridCol w:w="1246"/>
        <w:gridCol w:w="1328"/>
        <w:gridCol w:w="2045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42 - 2 от 11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bookmarkStart w:name="z3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4576"/>
        <w:gridCol w:w="5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"Шакировский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"Кенесский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"Кызылауытский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