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6ed6" w14:textId="57c6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2014 года № 40 – 3 "О районном бюджете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25 ноября 2015 года № 47-2. Зарегистрировано Департаментом юстиции Жамбылской области 27 ноября 2015 года № 2832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2014 года № 33 – 3 "Об областном бюджете на 2015 – 2017 годы" (Зарегистрировано в Реестре государственной регистрации Нормативных правовых актов № 2819),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Таласского районного маслихата от 24 декабря 2014 года № 40 – 3 "О районном бюджете на 2015 – 2017 годы" (Зарегистрировано в Реестре государственной регистрации Нормативных правовых актов № 2453, опубликованное в газете "Талас тынысы" 10 января 2015 года № 4 –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"7 754 198" заменить цифрами "7 760 428";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"769 855" заменить цифрами " 759 855";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"22 015" заменить цифрами "17 015";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"6 951 107" заменить цифрами "6 972 337";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811936" заменить цифрами "7 817 819";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"-12 441" заменить цифрами "-12 094";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"12 441" заменить цифрами "12 094";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"15 454" заменить цифрами "9 105".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1, 6 и 7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47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12"/>
        <w:gridCol w:w="533"/>
        <w:gridCol w:w="6964"/>
        <w:gridCol w:w="33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912"/>
        <w:gridCol w:w="1117"/>
        <w:gridCol w:w="3120"/>
        <w:gridCol w:w="5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8"/>
        <w:gridCol w:w="4144"/>
        <w:gridCol w:w="5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2045"/>
        <w:gridCol w:w="1195"/>
        <w:gridCol w:w="2909"/>
        <w:gridCol w:w="49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2149"/>
        <w:gridCol w:w="1619"/>
        <w:gridCol w:w="1619"/>
        <w:gridCol w:w="56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969"/>
        <w:gridCol w:w="969"/>
        <w:gridCol w:w="2051"/>
        <w:gridCol w:w="68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47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"/>
        <w:gridCol w:w="405"/>
        <w:gridCol w:w="2540"/>
        <w:gridCol w:w="1271"/>
        <w:gridCol w:w="1863"/>
        <w:gridCol w:w="1271"/>
        <w:gridCol w:w="1271"/>
        <w:gridCol w:w="1356"/>
        <w:gridCol w:w="2087"/>
      </w:tblGrid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92"/>
        <w:gridCol w:w="1883"/>
        <w:gridCol w:w="1406"/>
        <w:gridCol w:w="1407"/>
        <w:gridCol w:w="1407"/>
        <w:gridCol w:w="1644"/>
        <w:gridCol w:w="1645"/>
        <w:gridCol w:w="1645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47 - 2 от 25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40 –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2258"/>
        <w:gridCol w:w="3015"/>
        <w:gridCol w:w="570"/>
        <w:gridCol w:w="2464"/>
        <w:gridCol w:w="3017"/>
      </w:tblGrid>
      <w:tr>
        <w:trPr/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города Каратау Таласского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"Аккумский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"Шакировский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"Бериккаринский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"Ойыкский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"Кенесский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"Бостандыкский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"Ушаральский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"Кызылауытский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"Тамдинский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"Каскабулакский сельский округ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