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b4e9" w14:textId="ef5b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25 декабря 2015 года № 530. Зарегистрировано Департаментом юстиции Жамбылской области 15 января 2016 года № 2902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для безработных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Таласского района"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Картабаева Галыма Тамабековича.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внутренних дел Таласского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Айхимбеков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"Объединенный отдел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обороны города Каратау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области"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Кадрахунов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учреждение "Управления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Таласского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юстиции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Р. Омиралиев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 Джумабеков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Зиябеков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Капсаланов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отделения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ведения "Центр по недвижимости"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Капсаланов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узла почтовой связи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областного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Казпочта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Р. Бекишова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оперативно-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спасательного отряда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Каратау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Нурмаханбетов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Таласского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филиала партии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Жумабек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декабря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 от "25" декабря 2015года</w:t>
            </w:r>
          </w:p>
        </w:tc>
      </w:tr>
    </w:tbl>
    <w:bookmarkStart w:name="z7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881"/>
        <w:gridCol w:w="3127"/>
        <w:gridCol w:w="1605"/>
        <w:gridCol w:w="1720"/>
        <w:gridCol w:w="1128"/>
        <w:gridCol w:w="1129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"Таза қала-Қаратау"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ведение многопрофильное предприятие "Игилик" 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парка имени "Білім бағы"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"Культурный комплекс отдела культуры и развития языков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центрального парка и летнего плавательного бассейна "Акжелкен"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парка имени "20 лет независимости"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Акколь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Аккумского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Бостандыкского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Кызылаутского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Каскабулакского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Каратауского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Тамдынского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Ушаралского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С.Шакировского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экономики и бюджетного планирования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финансов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жилищно-коммунального хозяйство, пасажирского транспорта и автомобильных дорог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архитектуры и градостроительстваакимата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сельского хозяйство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и промышленности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Каратау"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"Управления юстиции Таласского района департамента юстиции Жамбылской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"Детский оздоровительный лагерь Журындысай" отдела образования акимата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детского оздоровительного лагеря "Журындысай"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государственое учреждение "Аппарат акима города Каратау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Оказывания коммунальных услуг жителям города и хозяивам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 республиканского государственного предприятия "Цент обслуживание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Таласское районное отделение республиканского государственного прелприятия на праве хозяйственного ведения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областной филиал акционерного общества Казпочта Таласский районный узел почтовой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территориальный отдел по исполнению судебных актов департамента юстиции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"Оперативно-спасательный отряд города Каратау"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Подсобная работа, санитарная очистка, благоустройство и озеленение озера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районный филиал партии "Нур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"Спортивный оздоровительный комплекс отдела физической культуры и спорта акимата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Подсобная работа, санитарная очистка, благоустройство и озеленение парка имени "Жастар аллеясы"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земельных отношений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