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fad1" w14:textId="230f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29 января 2015 года № 18. Зарегистрировано Департаментом юстиции Жамбылской области 2 марта 2015 года № 2543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 пункта 4 статьи 6 Закона Республики Казахстан от 27 июля 2007 года "Об образовании"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в Шуском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января 2015 года № 18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31"/>
        <w:gridCol w:w="2078"/>
        <w:gridCol w:w="3360"/>
        <w:gridCol w:w="3208"/>
        <w:gridCol w:w="2792"/>
      </w:tblGrid>
      <w:tr>
        <w:trPr>
          <w:trHeight w:val="3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дошкольных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(на ребенка) финансируемых 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 финансируемых 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от и не более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старой модели оплаты труда до 30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новой модели оплаты труда с 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4500-5500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4500-5500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4500-5500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