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21acf" w14:textId="ef21a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Положений аппаратов акима города Шу, сельских округов и сел Шуского района Жамбылской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Шуского района Жамбылской области от 11 февраля 2015 года № 86. Зарегистрировано Департаментом юстиции Жамбылской области 11 марта 2015 года № 2562. Утратило силу постановлением акимата Шуского района Жамбылской области от 9 октября 2017 года № 352</w:t>
      </w:r>
    </w:p>
    <w:p>
      <w:pPr>
        <w:spacing w:after="0"/>
        <w:ind w:left="0"/>
        <w:jc w:val="both"/>
      </w:pPr>
      <w:bookmarkStart w:name="z8" w:id="0"/>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Утратило силу постановлением акимата Шуского района Жамбылской области от 09.10.2017 </w:t>
      </w:r>
      <w:r>
        <w:rPr>
          <w:rFonts w:ascii="Times New Roman"/>
          <w:b w:val="false"/>
          <w:i w:val="false"/>
          <w:color w:val="ff0000"/>
          <w:sz w:val="28"/>
        </w:rPr>
        <w:t>№ 352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xml:space="preserve">
      </w:t>
      </w:r>
      <w:r>
        <w:rPr>
          <w:rFonts w:ascii="Times New Roman"/>
          <w:b w:val="false"/>
          <w:i/>
          <w:color w:val="000000"/>
          <w:sz w:val="28"/>
        </w:rPr>
        <w:t xml:space="preserve">Сноска. </w:t>
      </w:r>
      <w:r>
        <w:rPr>
          <w:rFonts w:ascii="Times New Roman"/>
          <w:b w:val="false"/>
          <w:i/>
          <w:color w:val="000000"/>
          <w:sz w:val="28"/>
        </w:rPr>
        <w:t>В</w:t>
      </w:r>
      <w:r>
        <w:rPr>
          <w:rFonts w:ascii="Times New Roman"/>
          <w:b w:val="false"/>
          <w:i/>
          <w:color w:val="000000"/>
          <w:sz w:val="28"/>
        </w:rPr>
        <w:t>несены изменения</w:t>
      </w:r>
      <w:r>
        <w:rPr>
          <w:rFonts w:ascii="Times New Roman"/>
          <w:b w:val="false"/>
          <w:i w:val="false"/>
          <w:color w:val="000000"/>
          <w:sz w:val="28"/>
        </w:rPr>
        <w:t xml:space="preserve"> </w:t>
      </w:r>
      <w:r>
        <w:rPr>
          <w:rFonts w:ascii="Times New Roman"/>
          <w:b w:val="false"/>
          <w:i/>
          <w:color w:val="000000"/>
          <w:sz w:val="28"/>
        </w:rPr>
        <w:t>в приложении</w:t>
      </w:r>
      <w:r>
        <w:rPr>
          <w:rFonts w:ascii="Times New Roman"/>
          <w:b w:val="false"/>
          <w:i/>
          <w:color w:val="000000"/>
          <w:sz w:val="28"/>
        </w:rPr>
        <w:t xml:space="preserve"> на казахском языке постановлением акимата Шуского района Жамбылской области от 01.10.2015 </w:t>
      </w:r>
      <w:r>
        <w:rPr>
          <w:rFonts w:ascii="Times New Roman"/>
          <w:b w:val="false"/>
          <w:i w:val="false"/>
          <w:color w:val="000000"/>
          <w:sz w:val="28"/>
        </w:rPr>
        <w:t>№ 364</w:t>
      </w:r>
      <w:r>
        <w:rPr>
          <w:rFonts w:ascii="Times New Roman"/>
          <w:b w:val="false"/>
          <w:i/>
          <w:color w:val="000000"/>
          <w:sz w:val="28"/>
        </w:rPr>
        <w:t xml:space="preserve">, </w:t>
      </w:r>
      <w:r>
        <w:rPr>
          <w:rFonts w:ascii="Times New Roman"/>
          <w:b w:val="false"/>
          <w:i/>
          <w:color w:val="000000"/>
          <w:sz w:val="28"/>
        </w:rPr>
        <w:t>текст на русском языке не изменяется</w:t>
      </w:r>
      <w:r>
        <w:rPr>
          <w:rFonts w:ascii="Times New Roman"/>
          <w:b w:val="false"/>
          <w:i/>
          <w:color w:val="000000"/>
          <w:sz w:val="28"/>
        </w:rPr>
        <w:t xml:space="preserve"> (вводится в действие по истечении десяти календарных дней после официального опубликования).</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В тексте документа сохранена пунктуация и орфография оригинала.</w:t>
      </w:r>
      <w:r>
        <w:br/>
      </w: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Республики Казахстан и самоуправлении в Республике Казахстан" и Указом Президента Республики Казахстан от 29 октября 2012 года </w:t>
      </w:r>
      <w:r>
        <w:rPr>
          <w:rFonts w:ascii="Times New Roman"/>
          <w:b w:val="false"/>
          <w:i w:val="false"/>
          <w:color w:val="000000"/>
          <w:sz w:val="28"/>
        </w:rPr>
        <w:t>№ 410</w:t>
      </w:r>
      <w:r>
        <w:rPr>
          <w:rFonts w:ascii="Times New Roman"/>
          <w:b w:val="false"/>
          <w:i w:val="false"/>
          <w:color w:val="000000"/>
          <w:sz w:val="28"/>
        </w:rPr>
        <w:t xml:space="preserve"> "Об утверждении Типового положения государственного органа Республики Казахстан" акимат Шуского района </w:t>
      </w:r>
      <w:r>
        <w:rPr>
          <w:rFonts w:ascii="Times New Roman"/>
          <w:b/>
          <w:i w:val="false"/>
          <w:color w:val="000000"/>
          <w:sz w:val="28"/>
        </w:rPr>
        <w:t>ПОСТАНОВЛЯЕТ:</w:t>
      </w:r>
      <w:r>
        <w:br/>
      </w:r>
      <w:r>
        <w:rPr>
          <w:rFonts w:ascii="Times New Roman"/>
          <w:b w:val="false"/>
          <w:i w:val="false"/>
          <w:color w:val="000000"/>
          <w:sz w:val="28"/>
        </w:rPr>
        <w:t xml:space="preserve">
      </w:t>
      </w:r>
      <w:r>
        <w:rPr>
          <w:rFonts w:ascii="Times New Roman"/>
          <w:b w:val="false"/>
          <w:i w:val="false"/>
          <w:color w:val="000000"/>
          <w:sz w:val="28"/>
        </w:rPr>
        <w:t xml:space="preserve"> Согласно приложению в связи с изменением наименований утвердить прилагаемые Положения аппаратов акима города Шу, сельских округов и сел Шуского района Жамбылской области в новой редакции.</w:t>
      </w:r>
      <w:r>
        <w:br/>
      </w: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акимата Шуского района Жамбылской области от 29.06.2015 </w:t>
      </w:r>
      <w:r>
        <w:rPr>
          <w:rFonts w:ascii="Times New Roman"/>
          <w:b w:val="false"/>
          <w:i w:val="false"/>
          <w:color w:val="ff0000"/>
          <w:sz w:val="28"/>
        </w:rPr>
        <w:t>№242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xml:space="preserve">
      </w:t>
      </w:r>
      <w:r>
        <w:rPr>
          <w:rFonts w:ascii="Times New Roman"/>
          <w:b w:val="false"/>
          <w:i w:val="false"/>
          <w:color w:val="000000"/>
          <w:sz w:val="28"/>
        </w:rPr>
        <w:t xml:space="preserve"> Отделу государственно - правовой работы и регистрации актов гражданского состояния аппарата акима района обеспечить в установленном законодательством порядке государственную перерегистрацию настоящего постановления в органах юстиции и его официальное опубликование. </w:t>
      </w:r>
      <w:r>
        <w:br/>
      </w:r>
      <w:r>
        <w:rPr>
          <w:rFonts w:ascii="Times New Roman"/>
          <w:b w:val="false"/>
          <w:i w:val="false"/>
          <w:color w:val="000000"/>
          <w:sz w:val="28"/>
        </w:rPr>
        <w:t>
</w:t>
      </w:r>
      <w:r>
        <w:rPr>
          <w:rFonts w:ascii="Times New Roman"/>
          <w:b w:val="false"/>
          <w:i w:val="false"/>
          <w:color w:val="ff0000"/>
          <w:sz w:val="28"/>
        </w:rPr>
        <w:t xml:space="preserve">      Сноска. Пункт 2 – в редакции постановления акимата Шуского района Жамбылской области от 29.06.2015 </w:t>
      </w:r>
      <w:r>
        <w:rPr>
          <w:rFonts w:ascii="Times New Roman"/>
          <w:b w:val="false"/>
          <w:i w:val="false"/>
          <w:color w:val="ff0000"/>
          <w:sz w:val="28"/>
        </w:rPr>
        <w:t>№242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xml:space="preserve">
      </w:t>
      </w:r>
      <w:r>
        <w:rPr>
          <w:rFonts w:ascii="Times New Roman"/>
          <w:b w:val="false"/>
          <w:i w:val="false"/>
          <w:color w:val="000000"/>
          <w:sz w:val="28"/>
        </w:rPr>
        <w:t>3. Контроль за исполнением настоящего постановления возложить на руководителя аппарата акима района Сулейменова Миржана Шакмановича.</w:t>
      </w:r>
      <w:r>
        <w:br/>
      </w:r>
      <w:r>
        <w:rPr>
          <w:rFonts w:ascii="Times New Roman"/>
          <w:b w:val="false"/>
          <w:i w:val="false"/>
          <w:color w:val="000000"/>
          <w:sz w:val="28"/>
        </w:rPr>
        <w:t xml:space="preserve">
      </w:t>
      </w:r>
      <w:r>
        <w:rPr>
          <w:rFonts w:ascii="Times New Roman"/>
          <w:b w:val="false"/>
          <w:i w:val="false"/>
          <w:color w:val="000000"/>
          <w:sz w:val="28"/>
        </w:rPr>
        <w:t>4.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Акима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Б. Нуркенов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w:t>
            </w:r>
            <w:r>
              <w:br/>
            </w:r>
            <w:r>
              <w:rPr>
                <w:rFonts w:ascii="Times New Roman"/>
                <w:b w:val="false"/>
                <w:i w:val="false"/>
                <w:color w:val="000000"/>
                <w:sz w:val="20"/>
              </w:rPr>
              <w:t>акимата Шуского района</w:t>
            </w:r>
            <w:r>
              <w:br/>
            </w:r>
            <w:r>
              <w:rPr>
                <w:rFonts w:ascii="Times New Roman"/>
                <w:b w:val="false"/>
                <w:i w:val="false"/>
                <w:color w:val="000000"/>
                <w:sz w:val="20"/>
              </w:rPr>
              <w:t>от 11 февраля 2015 года № 86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9"/>
        <w:gridCol w:w="9411"/>
      </w:tblGrid>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 w:id="1"/>
          <w:p>
            <w:pPr>
              <w:spacing w:after="20"/>
              <w:ind w:left="20"/>
              <w:jc w:val="both"/>
            </w:pPr>
            <w:r>
              <w:rPr>
                <w:rFonts w:ascii="Times New Roman"/>
                <w:b w:val="false"/>
                <w:i w:val="false"/>
                <w:color w:val="000000"/>
                <w:sz w:val="20"/>
              </w:rPr>
              <w:t>
№</w:t>
            </w:r>
          </w:p>
          <w:bookmarkEnd w:id="1"/>
        </w:tc>
        <w:tc>
          <w:tcPr>
            <w:tcW w:w="9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города, сельских округов и сел</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 w:id="2"/>
          <w:p>
            <w:pPr>
              <w:spacing w:after="20"/>
              <w:ind w:left="20"/>
              <w:jc w:val="both"/>
            </w:pPr>
            <w:r>
              <w:rPr>
                <w:rFonts w:ascii="Times New Roman"/>
                <w:b w:val="false"/>
                <w:i w:val="false"/>
                <w:color w:val="000000"/>
                <w:sz w:val="20"/>
              </w:rPr>
              <w:t>
1</w:t>
            </w:r>
          </w:p>
          <w:bookmarkEnd w:id="2"/>
        </w:tc>
        <w:tc>
          <w:tcPr>
            <w:tcW w:w="9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"Аппарат акима Аксуского сельского округа Шуского района Жамбылской области".</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 w:id="3"/>
          <w:p>
            <w:pPr>
              <w:spacing w:after="20"/>
              <w:ind w:left="20"/>
              <w:jc w:val="both"/>
            </w:pPr>
            <w:r>
              <w:rPr>
                <w:rFonts w:ascii="Times New Roman"/>
                <w:b w:val="false"/>
                <w:i w:val="false"/>
                <w:color w:val="000000"/>
                <w:sz w:val="20"/>
              </w:rPr>
              <w:t>
2</w:t>
            </w:r>
          </w:p>
          <w:bookmarkEnd w:id="3"/>
        </w:tc>
        <w:tc>
          <w:tcPr>
            <w:tcW w:w="9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"Аппарат акима Актобинского сельского округа Шуского района Жамбылской области".</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 w:id="4"/>
          <w:p>
            <w:pPr>
              <w:spacing w:after="20"/>
              <w:ind w:left="20"/>
              <w:jc w:val="both"/>
            </w:pPr>
            <w:r>
              <w:rPr>
                <w:rFonts w:ascii="Times New Roman"/>
                <w:b w:val="false"/>
                <w:i w:val="false"/>
                <w:color w:val="000000"/>
                <w:sz w:val="20"/>
              </w:rPr>
              <w:t>
3</w:t>
            </w:r>
          </w:p>
          <w:bookmarkEnd w:id="4"/>
        </w:tc>
        <w:tc>
          <w:tcPr>
            <w:tcW w:w="9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"Аппарат акима Алгинского сельского округа Шуского района Жамбылской области".</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5"/>
          <w:p>
            <w:pPr>
              <w:spacing w:after="20"/>
              <w:ind w:left="20"/>
              <w:jc w:val="both"/>
            </w:pPr>
            <w:r>
              <w:rPr>
                <w:rFonts w:ascii="Times New Roman"/>
                <w:b w:val="false"/>
                <w:i w:val="false"/>
                <w:color w:val="000000"/>
                <w:sz w:val="20"/>
              </w:rPr>
              <w:t>
4</w:t>
            </w:r>
          </w:p>
          <w:bookmarkEnd w:id="5"/>
        </w:tc>
        <w:tc>
          <w:tcPr>
            <w:tcW w:w="9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"Аппарат акима Балуан Шолакского сельского округа Шуского района Жамбылской области".</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6"/>
          <w:p>
            <w:pPr>
              <w:spacing w:after="20"/>
              <w:ind w:left="20"/>
              <w:jc w:val="both"/>
            </w:pPr>
            <w:r>
              <w:rPr>
                <w:rFonts w:ascii="Times New Roman"/>
                <w:b w:val="false"/>
                <w:i w:val="false"/>
                <w:color w:val="000000"/>
                <w:sz w:val="20"/>
              </w:rPr>
              <w:t>
5</w:t>
            </w:r>
          </w:p>
          <w:bookmarkEnd w:id="6"/>
        </w:tc>
        <w:tc>
          <w:tcPr>
            <w:tcW w:w="9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"Аппарат акима Бирликского сельского округа Шуского района Жамбылской области".</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7"/>
          <w:p>
            <w:pPr>
              <w:spacing w:after="20"/>
              <w:ind w:left="20"/>
              <w:jc w:val="both"/>
            </w:pPr>
            <w:r>
              <w:rPr>
                <w:rFonts w:ascii="Times New Roman"/>
                <w:b w:val="false"/>
                <w:i w:val="false"/>
                <w:color w:val="000000"/>
                <w:sz w:val="20"/>
              </w:rPr>
              <w:t>
6</w:t>
            </w:r>
          </w:p>
          <w:bookmarkEnd w:id="7"/>
        </w:tc>
        <w:tc>
          <w:tcPr>
            <w:tcW w:w="9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"Аппарат акима Бирликустемского сельского округа Шуского района Жамбылской области".</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8"/>
          <w:p>
            <w:pPr>
              <w:spacing w:after="20"/>
              <w:ind w:left="20"/>
              <w:jc w:val="both"/>
            </w:pPr>
            <w:r>
              <w:rPr>
                <w:rFonts w:ascii="Times New Roman"/>
                <w:b w:val="false"/>
                <w:i w:val="false"/>
                <w:color w:val="000000"/>
                <w:sz w:val="20"/>
              </w:rPr>
              <w:t>
7</w:t>
            </w:r>
          </w:p>
          <w:bookmarkEnd w:id="8"/>
        </w:tc>
        <w:tc>
          <w:tcPr>
            <w:tcW w:w="9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"Аппарат акима села Далакайнар Шуского района Жамбылской области".</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9"/>
          <w:p>
            <w:pPr>
              <w:spacing w:after="20"/>
              <w:ind w:left="20"/>
              <w:jc w:val="both"/>
            </w:pPr>
            <w:r>
              <w:rPr>
                <w:rFonts w:ascii="Times New Roman"/>
                <w:b w:val="false"/>
                <w:i w:val="false"/>
                <w:color w:val="000000"/>
                <w:sz w:val="20"/>
              </w:rPr>
              <w:t>
8</w:t>
            </w:r>
          </w:p>
          <w:bookmarkEnd w:id="9"/>
        </w:tc>
        <w:tc>
          <w:tcPr>
            <w:tcW w:w="9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"Аппарат акима Дулатского сельского округа Шуского района Жамбылской области".</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0"/>
          <w:p>
            <w:pPr>
              <w:spacing w:after="20"/>
              <w:ind w:left="20"/>
              <w:jc w:val="both"/>
            </w:pPr>
            <w:r>
              <w:rPr>
                <w:rFonts w:ascii="Times New Roman"/>
                <w:b w:val="false"/>
                <w:i w:val="false"/>
                <w:color w:val="000000"/>
                <w:sz w:val="20"/>
              </w:rPr>
              <w:t>
9</w:t>
            </w:r>
          </w:p>
          <w:bookmarkEnd w:id="10"/>
        </w:tc>
        <w:tc>
          <w:tcPr>
            <w:tcW w:w="9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"Аппарат акима Ески-Шуского сельского округа Шуского района Жамбылской области".</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1"/>
          <w:p>
            <w:pPr>
              <w:spacing w:after="20"/>
              <w:ind w:left="20"/>
              <w:jc w:val="both"/>
            </w:pPr>
            <w:r>
              <w:rPr>
                <w:rFonts w:ascii="Times New Roman"/>
                <w:b w:val="false"/>
                <w:i w:val="false"/>
                <w:color w:val="000000"/>
                <w:sz w:val="20"/>
              </w:rPr>
              <w:t>
10</w:t>
            </w:r>
          </w:p>
          <w:bookmarkEnd w:id="11"/>
        </w:tc>
        <w:tc>
          <w:tcPr>
            <w:tcW w:w="9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"Аппарат акима Жана жолского сельского округа Шуского района Жамбылской области".</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2"/>
          <w:p>
            <w:pPr>
              <w:spacing w:after="20"/>
              <w:ind w:left="20"/>
              <w:jc w:val="both"/>
            </w:pPr>
            <w:r>
              <w:rPr>
                <w:rFonts w:ascii="Times New Roman"/>
                <w:b w:val="false"/>
                <w:i w:val="false"/>
                <w:color w:val="000000"/>
                <w:sz w:val="20"/>
              </w:rPr>
              <w:t>
11</w:t>
            </w:r>
          </w:p>
          <w:bookmarkEnd w:id="12"/>
        </w:tc>
        <w:tc>
          <w:tcPr>
            <w:tcW w:w="9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"Аппарат акима Жанакогамского сельского округа Шуского района Жамбылской области".</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3"/>
          <w:p>
            <w:pPr>
              <w:spacing w:after="20"/>
              <w:ind w:left="20"/>
              <w:jc w:val="both"/>
            </w:pPr>
            <w:r>
              <w:rPr>
                <w:rFonts w:ascii="Times New Roman"/>
                <w:b w:val="false"/>
                <w:i w:val="false"/>
                <w:color w:val="000000"/>
                <w:sz w:val="20"/>
              </w:rPr>
              <w:t>
12</w:t>
            </w:r>
          </w:p>
          <w:bookmarkEnd w:id="13"/>
        </w:tc>
        <w:tc>
          <w:tcPr>
            <w:tcW w:w="9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"Аппарат акима села Конаева Шуского района Жамбылской области".</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4"/>
          <w:p>
            <w:pPr>
              <w:spacing w:after="20"/>
              <w:ind w:left="20"/>
              <w:jc w:val="both"/>
            </w:pPr>
            <w:r>
              <w:rPr>
                <w:rFonts w:ascii="Times New Roman"/>
                <w:b w:val="false"/>
                <w:i w:val="false"/>
                <w:color w:val="000000"/>
                <w:sz w:val="20"/>
              </w:rPr>
              <w:t>
13</w:t>
            </w:r>
          </w:p>
          <w:bookmarkEnd w:id="14"/>
        </w:tc>
        <w:tc>
          <w:tcPr>
            <w:tcW w:w="9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"Аппарат акима Корагатинского сельского округа Шуского района Жамбылской".</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5"/>
          <w:p>
            <w:pPr>
              <w:spacing w:after="20"/>
              <w:ind w:left="20"/>
              <w:jc w:val="both"/>
            </w:pPr>
            <w:r>
              <w:rPr>
                <w:rFonts w:ascii="Times New Roman"/>
                <w:b w:val="false"/>
                <w:i w:val="false"/>
                <w:color w:val="000000"/>
                <w:sz w:val="20"/>
              </w:rPr>
              <w:t>
14</w:t>
            </w:r>
          </w:p>
          <w:bookmarkEnd w:id="15"/>
        </w:tc>
        <w:tc>
          <w:tcPr>
            <w:tcW w:w="9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"Аппарат акима Коккайнарского сельского округа Шуского района Жамбылской области".</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6"/>
          <w:p>
            <w:pPr>
              <w:spacing w:after="20"/>
              <w:ind w:left="20"/>
              <w:jc w:val="both"/>
            </w:pPr>
            <w:r>
              <w:rPr>
                <w:rFonts w:ascii="Times New Roman"/>
                <w:b w:val="false"/>
                <w:i w:val="false"/>
                <w:color w:val="000000"/>
                <w:sz w:val="20"/>
              </w:rPr>
              <w:t>
15</w:t>
            </w:r>
          </w:p>
          <w:bookmarkEnd w:id="16"/>
        </w:tc>
        <w:tc>
          <w:tcPr>
            <w:tcW w:w="9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"Аппарат акима Ондирисского сельского округа Шуского района Жамбылской области"</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7"/>
          <w:p>
            <w:pPr>
              <w:spacing w:after="20"/>
              <w:ind w:left="20"/>
              <w:jc w:val="both"/>
            </w:pPr>
            <w:r>
              <w:rPr>
                <w:rFonts w:ascii="Times New Roman"/>
                <w:b w:val="false"/>
                <w:i w:val="false"/>
                <w:color w:val="000000"/>
                <w:sz w:val="20"/>
              </w:rPr>
              <w:t>
16</w:t>
            </w:r>
          </w:p>
          <w:bookmarkEnd w:id="17"/>
        </w:tc>
        <w:tc>
          <w:tcPr>
            <w:tcW w:w="9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Коммунальное государственное учреждение "Аппарат акима Тасоткельского сельского округа Шуского района Жамбылской области". </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8"/>
          <w:p>
            <w:pPr>
              <w:spacing w:after="20"/>
              <w:ind w:left="20"/>
              <w:jc w:val="both"/>
            </w:pPr>
            <w:r>
              <w:rPr>
                <w:rFonts w:ascii="Times New Roman"/>
                <w:b w:val="false"/>
                <w:i w:val="false"/>
                <w:color w:val="000000"/>
                <w:sz w:val="20"/>
              </w:rPr>
              <w:t>
17</w:t>
            </w:r>
          </w:p>
          <w:bookmarkEnd w:id="18"/>
        </w:tc>
        <w:tc>
          <w:tcPr>
            <w:tcW w:w="9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"Аппарат акима Толебийского сельского округа Шуского района Жамбылской области".</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9"/>
          <w:p>
            <w:pPr>
              <w:spacing w:after="20"/>
              <w:ind w:left="20"/>
              <w:jc w:val="both"/>
            </w:pPr>
            <w:r>
              <w:rPr>
                <w:rFonts w:ascii="Times New Roman"/>
                <w:b w:val="false"/>
                <w:i w:val="false"/>
                <w:color w:val="000000"/>
                <w:sz w:val="20"/>
              </w:rPr>
              <w:t>
18</w:t>
            </w:r>
          </w:p>
          <w:bookmarkEnd w:id="19"/>
        </w:tc>
        <w:tc>
          <w:tcPr>
            <w:tcW w:w="9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"Аппарат акима Шокпарского сельского округа Шуского района Жамбылской области".</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20"/>
          <w:p>
            <w:pPr>
              <w:spacing w:after="20"/>
              <w:ind w:left="20"/>
              <w:jc w:val="both"/>
            </w:pPr>
            <w:r>
              <w:rPr>
                <w:rFonts w:ascii="Times New Roman"/>
                <w:b w:val="false"/>
                <w:i w:val="false"/>
                <w:color w:val="000000"/>
                <w:sz w:val="20"/>
              </w:rPr>
              <w:t>
19</w:t>
            </w:r>
          </w:p>
          <w:bookmarkEnd w:id="20"/>
        </w:tc>
        <w:tc>
          <w:tcPr>
            <w:tcW w:w="9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"Аппарат акима города Шу Шуского района Жамбылской области"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 постановлением</w:t>
            </w:r>
            <w:r>
              <w:br/>
            </w:r>
            <w:r>
              <w:rPr>
                <w:rFonts w:ascii="Times New Roman"/>
                <w:b w:val="false"/>
                <w:i w:val="false"/>
                <w:color w:val="000000"/>
                <w:sz w:val="20"/>
              </w:rPr>
              <w:t>акимата Шуского района</w:t>
            </w:r>
            <w:r>
              <w:br/>
            </w:r>
            <w:r>
              <w:rPr>
                <w:rFonts w:ascii="Times New Roman"/>
                <w:b w:val="false"/>
                <w:i w:val="false"/>
                <w:color w:val="000000"/>
                <w:sz w:val="20"/>
              </w:rPr>
              <w:t>от 11 февраля 2015 года № 86</w:t>
            </w:r>
          </w:p>
        </w:tc>
      </w:tr>
    </w:tbl>
    <w:bookmarkStart w:name="z31" w:id="21"/>
    <w:p>
      <w:pPr>
        <w:spacing w:after="0"/>
        <w:ind w:left="0"/>
        <w:jc w:val="left"/>
      </w:pPr>
      <w:r>
        <w:rPr>
          <w:rFonts w:ascii="Times New Roman"/>
          <w:b/>
          <w:i w:val="false"/>
          <w:color w:val="000000"/>
        </w:rPr>
        <w:t xml:space="preserve"> ПОЛОЖЕНИЕ</w:t>
      </w:r>
      <w:r>
        <w:br/>
      </w:r>
      <w:r>
        <w:rPr>
          <w:rFonts w:ascii="Times New Roman"/>
          <w:b/>
          <w:i w:val="false"/>
          <w:color w:val="000000"/>
        </w:rPr>
        <w:t>О коммунальном государственном учреждении "Аппарат акима Аксуского</w:t>
      </w:r>
      <w:r>
        <w:br/>
      </w:r>
      <w:r>
        <w:rPr>
          <w:rFonts w:ascii="Times New Roman"/>
          <w:b/>
          <w:i w:val="false"/>
          <w:color w:val="000000"/>
        </w:rPr>
        <w:t>сельского округа Шуского района Жамбылской области"</w:t>
      </w:r>
    </w:p>
    <w:bookmarkEnd w:id="21"/>
    <w:bookmarkStart w:name="z32" w:id="22"/>
    <w:p>
      <w:pPr>
        <w:spacing w:after="0"/>
        <w:ind w:left="0"/>
        <w:jc w:val="left"/>
      </w:pPr>
      <w:r>
        <w:rPr>
          <w:rFonts w:ascii="Times New Roman"/>
          <w:b/>
          <w:i w:val="false"/>
          <w:color w:val="000000"/>
        </w:rPr>
        <w:t xml:space="preserve"> 1. Общие положения</w:t>
      </w:r>
    </w:p>
    <w:bookmarkEnd w:id="22"/>
    <w:bookmarkStart w:name="z33" w:id="23"/>
    <w:p>
      <w:pPr>
        <w:spacing w:after="0"/>
        <w:ind w:left="0"/>
        <w:jc w:val="both"/>
      </w:pPr>
      <w:r>
        <w:rPr>
          <w:rFonts w:ascii="Times New Roman"/>
          <w:b w:val="false"/>
          <w:i w:val="false"/>
          <w:color w:val="000000"/>
          <w:sz w:val="28"/>
        </w:rPr>
        <w:t xml:space="preserve">
      1.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Аксуского сельского округа Шуского района Жамбылской области" является государственным органом Республики Казахстан, осуществляющим руководство в сферах информационно-аналитического, организационно-правового и материально-технического обеспечения деятельности акима.</w:t>
      </w:r>
      <w:r>
        <w:br/>
      </w:r>
      <w:r>
        <w:rPr>
          <w:rFonts w:ascii="Times New Roman"/>
          <w:b w:val="false"/>
          <w:i w:val="false"/>
          <w:color w:val="000000"/>
          <w:sz w:val="28"/>
        </w:rPr>
        <w:t xml:space="preserve">
      2. </w:t>
      </w:r>
      <w:r>
        <w:rPr>
          <w:rFonts w:ascii="Times New Roman"/>
          <w:b w:val="false"/>
          <w:i w:val="false"/>
          <w:color w:val="000000"/>
          <w:sz w:val="28"/>
        </w:rPr>
        <w:t xml:space="preserve">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Аксуского сельского округа Шуского района Жамбылской области" не имеет ведомств.</w:t>
      </w:r>
      <w:r>
        <w:br/>
      </w:r>
      <w:r>
        <w:rPr>
          <w:rFonts w:ascii="Times New Roman"/>
          <w:b w:val="false"/>
          <w:i w:val="false"/>
          <w:color w:val="000000"/>
          <w:sz w:val="28"/>
        </w:rPr>
        <w:t xml:space="preserve">
      3. </w:t>
      </w:r>
      <w:r>
        <w:rPr>
          <w:rFonts w:ascii="Times New Roman"/>
          <w:b w:val="false"/>
          <w:i w:val="false"/>
          <w:color w:val="000000"/>
          <w:sz w:val="28"/>
        </w:rPr>
        <w:t xml:space="preserve">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 xml:space="preserve">Аппарат акима Аксуского сельского округа Шуского района Жамбылской области"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w:t>
      </w:r>
      <w:r>
        <w:rPr>
          <w:rFonts w:ascii="Times New Roman"/>
          <w:b w:val="false"/>
          <w:i w:val="false"/>
          <w:color w:val="000000"/>
          <w:sz w:val="28"/>
        </w:rPr>
        <w:t>Положением</w:t>
      </w:r>
      <w:r>
        <w:rPr>
          <w:rFonts w:ascii="Times New Roman"/>
          <w:b w:val="false"/>
          <w:i w:val="false"/>
          <w:color w:val="000000"/>
          <w:sz w:val="28"/>
        </w:rPr>
        <w:t>.</w:t>
      </w:r>
      <w:r>
        <w:br/>
      </w:r>
      <w:r>
        <w:rPr>
          <w:rFonts w:ascii="Times New Roman"/>
          <w:b w:val="false"/>
          <w:i w:val="false"/>
          <w:color w:val="000000"/>
          <w:sz w:val="28"/>
        </w:rPr>
        <w:t xml:space="preserve">
      4. </w:t>
      </w:r>
      <w:r>
        <w:rPr>
          <w:rFonts w:ascii="Times New Roman"/>
          <w:b w:val="false"/>
          <w:i w:val="false"/>
          <w:color w:val="000000"/>
          <w:sz w:val="28"/>
        </w:rPr>
        <w:t xml:space="preserve">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Аксуского сельского округа Шуского района Жамбылской области" является юридическим лицом в организационно-правовой форме, имеет печать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r>
        <w:br/>
      </w:r>
      <w:r>
        <w:rPr>
          <w:rFonts w:ascii="Times New Roman"/>
          <w:b w:val="false"/>
          <w:i w:val="false"/>
          <w:color w:val="000000"/>
          <w:sz w:val="28"/>
        </w:rPr>
        <w:t xml:space="preserve">
      5. </w:t>
      </w:r>
      <w:r>
        <w:rPr>
          <w:rFonts w:ascii="Times New Roman"/>
          <w:b w:val="false"/>
          <w:i w:val="false"/>
          <w:color w:val="000000"/>
          <w:sz w:val="28"/>
        </w:rPr>
        <w:t xml:space="preserve">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Аксуского сельского округа Шуского района Жамбылской области" вступает в гражданско-правовые отношения от собственного имени.</w:t>
      </w:r>
      <w:r>
        <w:br/>
      </w:r>
      <w:r>
        <w:rPr>
          <w:rFonts w:ascii="Times New Roman"/>
          <w:b w:val="false"/>
          <w:i w:val="false"/>
          <w:color w:val="000000"/>
          <w:sz w:val="28"/>
        </w:rPr>
        <w:t xml:space="preserve">
      6. </w:t>
      </w:r>
      <w:r>
        <w:rPr>
          <w:rFonts w:ascii="Times New Roman"/>
          <w:b w:val="false"/>
          <w:i w:val="false"/>
          <w:color w:val="000000"/>
          <w:sz w:val="28"/>
        </w:rPr>
        <w:t xml:space="preserve">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Аксуского сельского округа Шуского района Жамбылской области" имеет право выступать стороной гражданско-правовых отношений от имени государства, если оно уполномочено на это в соответствии с законодательством.</w:t>
      </w:r>
      <w:r>
        <w:br/>
      </w:r>
      <w:r>
        <w:rPr>
          <w:rFonts w:ascii="Times New Roman"/>
          <w:b w:val="false"/>
          <w:i w:val="false"/>
          <w:color w:val="000000"/>
          <w:sz w:val="28"/>
        </w:rPr>
        <w:t xml:space="preserve">
      7. </w:t>
      </w:r>
      <w:r>
        <w:rPr>
          <w:rFonts w:ascii="Times New Roman"/>
          <w:b w:val="false"/>
          <w:i w:val="false"/>
          <w:color w:val="000000"/>
          <w:sz w:val="28"/>
        </w:rPr>
        <w:t xml:space="preserve">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 xml:space="preserve">Аппарат акима Аксуского сельского округа Шуского района Жамбылской области" по вопросам своей компетенции в установленном законодательством порядке принимает решения, оформляемые распоряжениями руководителя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Аксуского сельского округа Шуского района Жамбылской области" и другими актами, предусмотренными законодательством Республики Казахстан.</w:t>
      </w:r>
      <w:r>
        <w:br/>
      </w:r>
      <w:r>
        <w:rPr>
          <w:rFonts w:ascii="Times New Roman"/>
          <w:b w:val="false"/>
          <w:i w:val="false"/>
          <w:color w:val="000000"/>
          <w:sz w:val="28"/>
        </w:rPr>
        <w:t xml:space="preserve">
      8. </w:t>
      </w:r>
      <w:r>
        <w:rPr>
          <w:rFonts w:ascii="Times New Roman"/>
          <w:b w:val="false"/>
          <w:i w:val="false"/>
          <w:color w:val="000000"/>
          <w:sz w:val="28"/>
        </w:rPr>
        <w:t xml:space="preserve"> Структура и лимит штатной численности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Аксуского сельского округа Шуского района Жамбылской области" утверждаются в соответствии с действующим законодательством.</w:t>
      </w:r>
      <w:r>
        <w:br/>
      </w:r>
      <w:r>
        <w:rPr>
          <w:rFonts w:ascii="Times New Roman"/>
          <w:b w:val="false"/>
          <w:i w:val="false"/>
          <w:color w:val="000000"/>
          <w:sz w:val="28"/>
        </w:rPr>
        <w:t xml:space="preserve">
      9. </w:t>
      </w:r>
      <w:r>
        <w:rPr>
          <w:rFonts w:ascii="Times New Roman"/>
          <w:b w:val="false"/>
          <w:i w:val="false"/>
          <w:color w:val="000000"/>
          <w:sz w:val="28"/>
        </w:rPr>
        <w:t xml:space="preserve"> Местонахождение юридического лица: почтовый индекс: 081106, Республика Казахстан, Жамбылская область, Шуский район, Аксуский сельский, улица Сейфуллин, № 67.</w:t>
      </w:r>
      <w:r>
        <w:br/>
      </w:r>
      <w:r>
        <w:rPr>
          <w:rFonts w:ascii="Times New Roman"/>
          <w:b w:val="false"/>
          <w:i w:val="false"/>
          <w:color w:val="000000"/>
          <w:sz w:val="28"/>
        </w:rPr>
        <w:t xml:space="preserve">
      10. </w:t>
      </w:r>
      <w:r>
        <w:rPr>
          <w:rFonts w:ascii="Times New Roman"/>
          <w:b w:val="false"/>
          <w:i w:val="false"/>
          <w:color w:val="000000"/>
          <w:sz w:val="28"/>
        </w:rPr>
        <w:t xml:space="preserve"> Полное наименование государственного органа: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Аксуского сельского округа Шуского района Жамбылской области".</w:t>
      </w:r>
      <w:r>
        <w:br/>
      </w:r>
      <w:r>
        <w:rPr>
          <w:rFonts w:ascii="Times New Roman"/>
          <w:b w:val="false"/>
          <w:i w:val="false"/>
          <w:color w:val="000000"/>
          <w:sz w:val="28"/>
        </w:rPr>
        <w:t xml:space="preserve">
      11. </w:t>
      </w:r>
      <w:r>
        <w:rPr>
          <w:rFonts w:ascii="Times New Roman"/>
          <w:b w:val="false"/>
          <w:i w:val="false"/>
          <w:color w:val="000000"/>
          <w:sz w:val="28"/>
        </w:rPr>
        <w:t xml:space="preserve"> Настоящее Положение является учредительным документом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Аксуского сельского округа Шуского района Жамбылской области".</w:t>
      </w:r>
      <w:r>
        <w:br/>
      </w:r>
      <w:r>
        <w:rPr>
          <w:rFonts w:ascii="Times New Roman"/>
          <w:b w:val="false"/>
          <w:i w:val="false"/>
          <w:color w:val="000000"/>
          <w:sz w:val="28"/>
        </w:rPr>
        <w:t xml:space="preserve">
      12. </w:t>
      </w:r>
      <w:r>
        <w:rPr>
          <w:rFonts w:ascii="Times New Roman"/>
          <w:b w:val="false"/>
          <w:i w:val="false"/>
          <w:color w:val="000000"/>
          <w:sz w:val="28"/>
        </w:rPr>
        <w:t xml:space="preserve"> Финансирование деятельности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Аксуского сельского округа Шуского района Жамбылской области" осуществляется из местных бюджетов.</w:t>
      </w:r>
      <w:r>
        <w:br/>
      </w:r>
      <w:r>
        <w:rPr>
          <w:rFonts w:ascii="Times New Roman"/>
          <w:b w:val="false"/>
          <w:i w:val="false"/>
          <w:color w:val="000000"/>
          <w:sz w:val="28"/>
        </w:rPr>
        <w:t xml:space="preserve">
      13. </w:t>
      </w:r>
      <w:r>
        <w:rPr>
          <w:rFonts w:ascii="Times New Roman"/>
          <w:b w:val="false"/>
          <w:i w:val="false"/>
          <w:color w:val="000000"/>
          <w:sz w:val="28"/>
        </w:rPr>
        <w:t xml:space="preserve"> Коммунальному государственному учреждению </w:t>
      </w:r>
      <w:r>
        <w:rPr>
          <w:rFonts w:ascii="Times New Roman"/>
          <w:b/>
          <w:i w:val="false"/>
          <w:color w:val="000000"/>
          <w:sz w:val="28"/>
        </w:rPr>
        <w:t>"</w:t>
      </w:r>
      <w:r>
        <w:rPr>
          <w:rFonts w:ascii="Times New Roman"/>
          <w:b w:val="false"/>
          <w:i w:val="false"/>
          <w:color w:val="000000"/>
          <w:sz w:val="28"/>
        </w:rPr>
        <w:t xml:space="preserve">Аппарат акима Аксуского сельского округа Шуского района Жамбылской области" запрещается вступать в договорные отношения с субъектами предпринимательства на предмет выполнения обязанностей, являющихся функциями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Аксуского сельского округа Шуского района Жамбылской области".</w:t>
      </w:r>
      <w:r>
        <w:br/>
      </w:r>
      <w:r>
        <w:rPr>
          <w:rFonts w:ascii="Times New Roman"/>
          <w:b w:val="false"/>
          <w:i w:val="false"/>
          <w:color w:val="000000"/>
          <w:sz w:val="28"/>
        </w:rPr>
        <w:t xml:space="preserve">
      </w:t>
      </w:r>
      <w:r>
        <w:rPr>
          <w:rFonts w:ascii="Times New Roman"/>
          <w:b w:val="false"/>
          <w:i w:val="false"/>
          <w:color w:val="000000"/>
          <w:sz w:val="28"/>
        </w:rPr>
        <w:t xml:space="preserve">Если коммунальному государственному учреждению </w:t>
      </w:r>
      <w:r>
        <w:rPr>
          <w:rFonts w:ascii="Times New Roman"/>
          <w:b/>
          <w:i w:val="false"/>
          <w:color w:val="000000"/>
          <w:sz w:val="28"/>
        </w:rPr>
        <w:t>"</w:t>
      </w:r>
      <w:r>
        <w:rPr>
          <w:rFonts w:ascii="Times New Roman"/>
          <w:b w:val="false"/>
          <w:i w:val="false"/>
          <w:color w:val="000000"/>
          <w:sz w:val="28"/>
        </w:rPr>
        <w:t>Аппарат акима Аксуского сельского округа Шуского района Жамбылской области"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государственного бюджета.</w:t>
      </w:r>
    </w:p>
    <w:bookmarkEnd w:id="23"/>
    <w:bookmarkStart w:name="z47" w:id="24"/>
    <w:p>
      <w:pPr>
        <w:spacing w:after="0"/>
        <w:ind w:left="0"/>
        <w:jc w:val="left"/>
      </w:pPr>
      <w:r>
        <w:rPr>
          <w:rFonts w:ascii="Times New Roman"/>
          <w:b/>
          <w:i w:val="false"/>
          <w:color w:val="000000"/>
        </w:rPr>
        <w:t xml:space="preserve"> 2. Миссия, основные задачи, функции, права и обязанности государственного органа</w:t>
      </w:r>
    </w:p>
    <w:bookmarkEnd w:id="24"/>
    <w:bookmarkStart w:name="z48" w:id="25"/>
    <w:p>
      <w:pPr>
        <w:spacing w:after="0"/>
        <w:ind w:left="0"/>
        <w:jc w:val="both"/>
      </w:pPr>
      <w:r>
        <w:rPr>
          <w:rFonts w:ascii="Times New Roman"/>
          <w:b w:val="false"/>
          <w:i w:val="false"/>
          <w:color w:val="000000"/>
          <w:sz w:val="28"/>
        </w:rPr>
        <w:t>
       Миссия коммунального государственного учреждения "Аппарат акима Аксуского сельского округа Шуского района Жамбылской области" осуществление информационно-аналитического, организационно-правового и материально-технического обеспечения деятельности акима села и аппарат сельского округа.</w:t>
      </w:r>
      <w:r>
        <w:br/>
      </w:r>
      <w:r>
        <w:rPr>
          <w:rFonts w:ascii="Times New Roman"/>
          <w:b w:val="false"/>
          <w:i w:val="false"/>
          <w:color w:val="000000"/>
          <w:sz w:val="28"/>
        </w:rPr>
        <w:t xml:space="preserve">
      </w:t>
      </w:r>
      <w:r>
        <w:rPr>
          <w:rFonts w:ascii="Times New Roman"/>
          <w:b w:val="false"/>
          <w:i w:val="false"/>
          <w:color w:val="000000"/>
          <w:sz w:val="28"/>
        </w:rPr>
        <w:t xml:space="preserve"> Задачи:</w:t>
      </w:r>
      <w:r>
        <w:br/>
      </w:r>
      <w:r>
        <w:rPr>
          <w:rFonts w:ascii="Times New Roman"/>
          <w:b w:val="false"/>
          <w:i w:val="false"/>
          <w:color w:val="000000"/>
          <w:sz w:val="28"/>
        </w:rPr>
        <w:t xml:space="preserve">
      </w:t>
      </w:r>
      <w:r>
        <w:rPr>
          <w:rFonts w:ascii="Times New Roman"/>
          <w:b w:val="false"/>
          <w:i w:val="false"/>
          <w:color w:val="000000"/>
          <w:sz w:val="28"/>
        </w:rPr>
        <w:t>Обеспечение соблюдения регламента работы акима села.</w:t>
      </w:r>
      <w:r>
        <w:br/>
      </w:r>
      <w:r>
        <w:rPr>
          <w:rFonts w:ascii="Times New Roman"/>
          <w:b w:val="false"/>
          <w:i w:val="false"/>
          <w:color w:val="000000"/>
          <w:sz w:val="28"/>
        </w:rPr>
        <w:t xml:space="preserve">
      </w:t>
      </w:r>
      <w:r>
        <w:rPr>
          <w:rFonts w:ascii="Times New Roman"/>
          <w:b w:val="false"/>
          <w:i w:val="false"/>
          <w:color w:val="000000"/>
          <w:sz w:val="28"/>
        </w:rPr>
        <w:t>16. Функции:</w:t>
      </w:r>
      <w:r>
        <w:br/>
      </w:r>
      <w:r>
        <w:rPr>
          <w:rFonts w:ascii="Times New Roman"/>
          <w:b w:val="false"/>
          <w:i w:val="false"/>
          <w:color w:val="000000"/>
          <w:sz w:val="28"/>
        </w:rPr>
        <w:t xml:space="preserve">
      </w:t>
      </w:r>
      <w:r>
        <w:rPr>
          <w:rFonts w:ascii="Times New Roman"/>
          <w:b w:val="false"/>
          <w:i w:val="false"/>
          <w:color w:val="000000"/>
          <w:sz w:val="28"/>
        </w:rPr>
        <w:t>1) является должностным лицом соответствующего районного акимата на территории соответствующей административно-территориальной единицы и без доверенности выступает от его имени во взаимоотношениях с государственными органами, организациями и гражданами;</w:t>
      </w:r>
      <w:r>
        <w:br/>
      </w:r>
      <w:r>
        <w:rPr>
          <w:rFonts w:ascii="Times New Roman"/>
          <w:b w:val="false"/>
          <w:i w:val="false"/>
          <w:color w:val="000000"/>
          <w:sz w:val="28"/>
        </w:rPr>
        <w:t xml:space="preserve">
      </w:t>
      </w:r>
      <w:r>
        <w:rPr>
          <w:rFonts w:ascii="Times New Roman"/>
          <w:b w:val="false"/>
          <w:i w:val="false"/>
          <w:color w:val="000000"/>
          <w:sz w:val="28"/>
        </w:rPr>
        <w:t>2) рассматривает обращения, заявления, жалобы граждан, принимает меры по защите прав и свобод граждан;</w:t>
      </w:r>
      <w:r>
        <w:br/>
      </w:r>
      <w:r>
        <w:rPr>
          <w:rFonts w:ascii="Times New Roman"/>
          <w:b w:val="false"/>
          <w:i w:val="false"/>
          <w:color w:val="000000"/>
          <w:sz w:val="28"/>
        </w:rPr>
        <w:t xml:space="preserve">
      </w:t>
      </w:r>
      <w:r>
        <w:rPr>
          <w:rFonts w:ascii="Times New Roman"/>
          <w:b w:val="false"/>
          <w:i w:val="false"/>
          <w:color w:val="000000"/>
          <w:sz w:val="28"/>
        </w:rPr>
        <w:t>3) содействует сбору налогов и других обязательных платежей в бюджет;</w:t>
      </w:r>
      <w:r>
        <w:br/>
      </w:r>
      <w:r>
        <w:rPr>
          <w:rFonts w:ascii="Times New Roman"/>
          <w:b w:val="false"/>
          <w:i w:val="false"/>
          <w:color w:val="000000"/>
          <w:sz w:val="28"/>
        </w:rPr>
        <w:t xml:space="preserve">
      </w:t>
      </w:r>
      <w:r>
        <w:rPr>
          <w:rFonts w:ascii="Times New Roman"/>
          <w:b w:val="false"/>
          <w:i w:val="false"/>
          <w:color w:val="000000"/>
          <w:sz w:val="28"/>
        </w:rPr>
        <w:t>4) разрабатывает и вносит в вышестоящий акимат для утверждения соответствующим маслихатом бюджетные программы, администратором которых выступает аппарат акима;</w:t>
      </w:r>
      <w:r>
        <w:br/>
      </w:r>
      <w:r>
        <w:rPr>
          <w:rFonts w:ascii="Times New Roman"/>
          <w:b w:val="false"/>
          <w:i w:val="false"/>
          <w:color w:val="000000"/>
          <w:sz w:val="28"/>
        </w:rPr>
        <w:t xml:space="preserve">
      </w:t>
      </w:r>
      <w:r>
        <w:rPr>
          <w:rFonts w:ascii="Times New Roman"/>
          <w:b w:val="false"/>
          <w:i w:val="false"/>
          <w:color w:val="000000"/>
          <w:sz w:val="28"/>
        </w:rPr>
        <w:t>4-1) при разработке бюджетной программы, администратором которой выступает аппарат акима, выносит на обсуждение собрания местного сообщества предложения по финансированию вопросов местного значения по направлениям, предусмотренным в составе бюджета района в соответствии с бюджетным законодательством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5) содействует исполнению гражданами и юридическими лицами норм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законов, актов Президента и Правительства Республики Казахстан, нормативных правовых актов центральных и местных государственных органов;</w:t>
      </w:r>
      <w:r>
        <w:br/>
      </w:r>
      <w:r>
        <w:rPr>
          <w:rFonts w:ascii="Times New Roman"/>
          <w:b w:val="false"/>
          <w:i w:val="false"/>
          <w:color w:val="000000"/>
          <w:sz w:val="28"/>
        </w:rPr>
        <w:t xml:space="preserve">
      </w:t>
      </w:r>
      <w:r>
        <w:rPr>
          <w:rFonts w:ascii="Times New Roman"/>
          <w:b w:val="false"/>
          <w:i w:val="false"/>
          <w:color w:val="000000"/>
          <w:sz w:val="28"/>
        </w:rPr>
        <w:t>6) в пределах своей компетенции осуществляет регулирование земельных отношений;</w:t>
      </w:r>
      <w:r>
        <w:br/>
      </w:r>
      <w:r>
        <w:rPr>
          <w:rFonts w:ascii="Times New Roman"/>
          <w:b w:val="false"/>
          <w:i w:val="false"/>
          <w:color w:val="000000"/>
          <w:sz w:val="28"/>
        </w:rPr>
        <w:t xml:space="preserve">
      </w:t>
      </w:r>
      <w:r>
        <w:rPr>
          <w:rFonts w:ascii="Times New Roman"/>
          <w:b w:val="false"/>
          <w:i w:val="false"/>
          <w:color w:val="000000"/>
          <w:sz w:val="28"/>
        </w:rPr>
        <w:t>7) обеспечивает сохранение коммунального жилищного фонда, а также строительство, реконструкцию, ремонт и содержание автомобильных дорог;</w:t>
      </w:r>
      <w:r>
        <w:br/>
      </w:r>
      <w:r>
        <w:rPr>
          <w:rFonts w:ascii="Times New Roman"/>
          <w:b w:val="false"/>
          <w:i w:val="false"/>
          <w:color w:val="000000"/>
          <w:sz w:val="28"/>
        </w:rPr>
        <w:t xml:space="preserve">
      </w:t>
      </w:r>
      <w:r>
        <w:rPr>
          <w:rFonts w:ascii="Times New Roman"/>
          <w:b w:val="false"/>
          <w:i w:val="false"/>
          <w:color w:val="000000"/>
          <w:sz w:val="28"/>
        </w:rPr>
        <w:t>8) содействует организации крестьянских или фермерских хозяйств, развитию предпринимательской деятельности;</w:t>
      </w:r>
      <w:r>
        <w:br/>
      </w:r>
      <w:r>
        <w:rPr>
          <w:rFonts w:ascii="Times New Roman"/>
          <w:b w:val="false"/>
          <w:i w:val="false"/>
          <w:color w:val="000000"/>
          <w:sz w:val="28"/>
        </w:rPr>
        <w:t xml:space="preserve">
      </w:t>
      </w:r>
      <w:r>
        <w:rPr>
          <w:rFonts w:ascii="Times New Roman"/>
          <w:b w:val="false"/>
          <w:i w:val="false"/>
          <w:color w:val="000000"/>
          <w:sz w:val="28"/>
        </w:rPr>
        <w:t>9)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 мобилизационной подготовки и мобилизации, а также в сфере гражданской защиты;</w:t>
      </w:r>
      <w:r>
        <w:br/>
      </w:r>
      <w:r>
        <w:rPr>
          <w:rFonts w:ascii="Times New Roman"/>
          <w:b w:val="false"/>
          <w:i w:val="false"/>
          <w:color w:val="000000"/>
          <w:sz w:val="28"/>
        </w:rPr>
        <w:t xml:space="preserve">
      </w:t>
      </w:r>
      <w:r>
        <w:rPr>
          <w:rFonts w:ascii="Times New Roman"/>
          <w:b w:val="false"/>
          <w:i w:val="false"/>
          <w:color w:val="000000"/>
          <w:sz w:val="28"/>
        </w:rPr>
        <w:t>10) в местностях, где нет органов юстиции, организует совершение нотариальных действий, регистрацию актов гражданского состояния в порядке, установленном законодательством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11) организует работу по сохранению исторического и культурного наследия;</w:t>
      </w:r>
      <w:r>
        <w:br/>
      </w:r>
      <w:r>
        <w:rPr>
          <w:rFonts w:ascii="Times New Roman"/>
          <w:b w:val="false"/>
          <w:i w:val="false"/>
          <w:color w:val="000000"/>
          <w:sz w:val="28"/>
        </w:rPr>
        <w:t xml:space="preserve">
      </w:t>
      </w:r>
      <w:r>
        <w:rPr>
          <w:rFonts w:ascii="Times New Roman"/>
          <w:b w:val="false"/>
          <w:i w:val="false"/>
          <w:color w:val="000000"/>
          <w:sz w:val="28"/>
        </w:rPr>
        <w:t>12) выявляет малообеспеченных лиц, вносит в вышестоящие органы предложения по обеспечению занятости, оказанию адресной социальной помощи, организует обслуживание одиноких престарелых и нетрудоспособных граждан на дому;</w:t>
      </w:r>
      <w:r>
        <w:br/>
      </w:r>
      <w:r>
        <w:rPr>
          <w:rFonts w:ascii="Times New Roman"/>
          <w:b w:val="false"/>
          <w:i w:val="false"/>
          <w:color w:val="000000"/>
          <w:sz w:val="28"/>
        </w:rPr>
        <w:t xml:space="preserve">
      </w:t>
      </w:r>
      <w:r>
        <w:rPr>
          <w:rFonts w:ascii="Times New Roman"/>
          <w:b w:val="false"/>
          <w:i w:val="false"/>
          <w:color w:val="000000"/>
          <w:sz w:val="28"/>
        </w:rPr>
        <w:t>12-1) обеспечивает трудоустройство лиц, состоящих на учете в службе пробации уголовно-исполнительной инспекции, и оказывает иную социально-правовую помощь;</w:t>
      </w:r>
      <w:r>
        <w:br/>
      </w:r>
      <w:r>
        <w:rPr>
          <w:rFonts w:ascii="Times New Roman"/>
          <w:b w:val="false"/>
          <w:i w:val="false"/>
          <w:color w:val="000000"/>
          <w:sz w:val="28"/>
        </w:rPr>
        <w:t xml:space="preserve">
      </w:t>
      </w:r>
      <w:r>
        <w:rPr>
          <w:rFonts w:ascii="Times New Roman"/>
          <w:b w:val="false"/>
          <w:i w:val="false"/>
          <w:color w:val="000000"/>
          <w:sz w:val="28"/>
        </w:rPr>
        <w:t>12-2) организует помощь инвалидам;</w:t>
      </w:r>
      <w:r>
        <w:br/>
      </w:r>
      <w:r>
        <w:rPr>
          <w:rFonts w:ascii="Times New Roman"/>
          <w:b w:val="false"/>
          <w:i w:val="false"/>
          <w:color w:val="000000"/>
          <w:sz w:val="28"/>
        </w:rPr>
        <w:t xml:space="preserve">
      </w:t>
      </w:r>
      <w:r>
        <w:rPr>
          <w:rFonts w:ascii="Times New Roman"/>
          <w:b w:val="false"/>
          <w:i w:val="false"/>
          <w:color w:val="000000"/>
          <w:sz w:val="28"/>
        </w:rPr>
        <w:t>12-3) организует общественные работы, молодежную практику и социальные рабочие места;</w:t>
      </w:r>
      <w:r>
        <w:br/>
      </w:r>
      <w:r>
        <w:rPr>
          <w:rFonts w:ascii="Times New Roman"/>
          <w:b w:val="false"/>
          <w:i w:val="false"/>
          <w:color w:val="000000"/>
          <w:sz w:val="28"/>
        </w:rPr>
        <w:t xml:space="preserve">
      </w:t>
      </w:r>
      <w:r>
        <w:rPr>
          <w:rFonts w:ascii="Times New Roman"/>
          <w:b w:val="false"/>
          <w:i w:val="false"/>
          <w:color w:val="000000"/>
          <w:sz w:val="28"/>
        </w:rPr>
        <w:t>12-4) организует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инвалидов;</w:t>
      </w:r>
      <w:r>
        <w:br/>
      </w:r>
      <w:r>
        <w:rPr>
          <w:rFonts w:ascii="Times New Roman"/>
          <w:b w:val="false"/>
          <w:i w:val="false"/>
          <w:color w:val="000000"/>
          <w:sz w:val="28"/>
        </w:rPr>
        <w:t xml:space="preserve">
      </w:t>
      </w:r>
      <w:r>
        <w:rPr>
          <w:rFonts w:ascii="Times New Roman"/>
          <w:b w:val="false"/>
          <w:i w:val="false"/>
          <w:color w:val="000000"/>
          <w:sz w:val="28"/>
        </w:rPr>
        <w:t>12-5) организует совместно с общественными объединениями инвалидов культурно-массовые и просветительские мероприятия;</w:t>
      </w:r>
      <w:r>
        <w:br/>
      </w:r>
      <w:r>
        <w:rPr>
          <w:rFonts w:ascii="Times New Roman"/>
          <w:b w:val="false"/>
          <w:i w:val="false"/>
          <w:color w:val="000000"/>
          <w:sz w:val="28"/>
        </w:rPr>
        <w:t xml:space="preserve">
      </w:t>
      </w:r>
      <w:r>
        <w:rPr>
          <w:rFonts w:ascii="Times New Roman"/>
          <w:b w:val="false"/>
          <w:i w:val="false"/>
          <w:color w:val="000000"/>
          <w:sz w:val="28"/>
        </w:rPr>
        <w:t>12-6) координирует оказание благотворительной и социальной помощи инвалидам;</w:t>
      </w:r>
      <w:r>
        <w:br/>
      </w:r>
      <w:r>
        <w:rPr>
          <w:rFonts w:ascii="Times New Roman"/>
          <w:b w:val="false"/>
          <w:i w:val="false"/>
          <w:color w:val="000000"/>
          <w:sz w:val="28"/>
        </w:rPr>
        <w:t xml:space="preserve">
      </w:t>
      </w:r>
      <w:r>
        <w:rPr>
          <w:rFonts w:ascii="Times New Roman"/>
          <w:b w:val="false"/>
          <w:i w:val="false"/>
          <w:color w:val="000000"/>
          <w:sz w:val="28"/>
        </w:rPr>
        <w:t>12-7) координирует оказание социально уязвимым слоям населения благотворительной помощи;</w:t>
      </w:r>
      <w:r>
        <w:br/>
      </w:r>
      <w:r>
        <w:rPr>
          <w:rFonts w:ascii="Times New Roman"/>
          <w:b w:val="false"/>
          <w:i w:val="false"/>
          <w:color w:val="000000"/>
          <w:sz w:val="28"/>
        </w:rPr>
        <w:t xml:space="preserve">
      </w:t>
      </w:r>
      <w:r>
        <w:rPr>
          <w:rFonts w:ascii="Times New Roman"/>
          <w:b w:val="false"/>
          <w:i w:val="false"/>
          <w:color w:val="000000"/>
          <w:sz w:val="28"/>
        </w:rPr>
        <w:t>12-8) содействует кадровому обеспечению сельских организаций здравоохранения;</w:t>
      </w:r>
      <w:r>
        <w:br/>
      </w:r>
      <w:r>
        <w:rPr>
          <w:rFonts w:ascii="Times New Roman"/>
          <w:b w:val="false"/>
          <w:i w:val="false"/>
          <w:color w:val="000000"/>
          <w:sz w:val="28"/>
        </w:rPr>
        <w:t xml:space="preserve">
      </w:t>
      </w:r>
      <w:r>
        <w:rPr>
          <w:rFonts w:ascii="Times New Roman"/>
          <w:b w:val="false"/>
          <w:i w:val="false"/>
          <w:color w:val="000000"/>
          <w:sz w:val="28"/>
        </w:rPr>
        <w:t>13) содействует развитию местной социальной инфраструктуры;</w:t>
      </w:r>
      <w:r>
        <w:br/>
      </w:r>
      <w:r>
        <w:rPr>
          <w:rFonts w:ascii="Times New Roman"/>
          <w:b w:val="false"/>
          <w:i w:val="false"/>
          <w:color w:val="000000"/>
          <w:sz w:val="28"/>
        </w:rPr>
        <w:t xml:space="preserve">
      </w:t>
      </w:r>
      <w:r>
        <w:rPr>
          <w:rFonts w:ascii="Times New Roman"/>
          <w:b w:val="false"/>
          <w:i w:val="false"/>
          <w:color w:val="000000"/>
          <w:sz w:val="28"/>
        </w:rPr>
        <w:t>14) организует движение общественного транспорта;</w:t>
      </w:r>
      <w:r>
        <w:br/>
      </w:r>
      <w:r>
        <w:rPr>
          <w:rFonts w:ascii="Times New Roman"/>
          <w:b w:val="false"/>
          <w:i w:val="false"/>
          <w:color w:val="000000"/>
          <w:sz w:val="28"/>
        </w:rPr>
        <w:t xml:space="preserve">
      </w:t>
      </w:r>
      <w:r>
        <w:rPr>
          <w:rFonts w:ascii="Times New Roman"/>
          <w:b w:val="false"/>
          <w:i w:val="false"/>
          <w:color w:val="000000"/>
          <w:sz w:val="28"/>
        </w:rPr>
        <w:t>14-1) в случае необходимости оказания неотложной медицинской помощи организует доставку больных до ближайшей организации здравоохранения, оказывающей врачебную помощь;</w:t>
      </w:r>
      <w:r>
        <w:br/>
      </w:r>
      <w:r>
        <w:rPr>
          <w:rFonts w:ascii="Times New Roman"/>
          <w:b w:val="false"/>
          <w:i w:val="false"/>
          <w:color w:val="000000"/>
          <w:sz w:val="28"/>
        </w:rPr>
        <w:t xml:space="preserve">
      </w:t>
      </w:r>
      <w:r>
        <w:rPr>
          <w:rFonts w:ascii="Times New Roman"/>
          <w:b w:val="false"/>
          <w:i w:val="false"/>
          <w:color w:val="000000"/>
          <w:sz w:val="28"/>
        </w:rPr>
        <w:t>15) взаимодействует с органами местного самоуправления;</w:t>
      </w:r>
      <w:r>
        <w:br/>
      </w:r>
      <w:r>
        <w:rPr>
          <w:rFonts w:ascii="Times New Roman"/>
          <w:b w:val="false"/>
          <w:i w:val="false"/>
          <w:color w:val="000000"/>
          <w:sz w:val="28"/>
        </w:rPr>
        <w:t xml:space="preserve">
      </w:t>
      </w:r>
      <w:r>
        <w:rPr>
          <w:rFonts w:ascii="Times New Roman"/>
          <w:b w:val="false"/>
          <w:i w:val="false"/>
          <w:color w:val="000000"/>
          <w:sz w:val="28"/>
        </w:rPr>
        <w:t>16) осуществляет похозяйственный учет;</w:t>
      </w:r>
      <w:r>
        <w:br/>
      </w:r>
      <w:r>
        <w:rPr>
          <w:rFonts w:ascii="Times New Roman"/>
          <w:b w:val="false"/>
          <w:i w:val="false"/>
          <w:color w:val="000000"/>
          <w:sz w:val="28"/>
        </w:rPr>
        <w:t xml:space="preserve">
      </w:t>
      </w:r>
      <w:r>
        <w:rPr>
          <w:rFonts w:ascii="Times New Roman"/>
          <w:b w:val="false"/>
          <w:i w:val="false"/>
          <w:color w:val="000000"/>
          <w:sz w:val="28"/>
        </w:rPr>
        <w:t>17) принимает участие в работе сессий маслихата района при утверждении (уточнении) местного бюджета;</w:t>
      </w:r>
      <w:r>
        <w:br/>
      </w:r>
      <w:r>
        <w:rPr>
          <w:rFonts w:ascii="Times New Roman"/>
          <w:b w:val="false"/>
          <w:i w:val="false"/>
          <w:color w:val="000000"/>
          <w:sz w:val="28"/>
        </w:rPr>
        <w:t xml:space="preserve">
      </w:t>
      </w:r>
      <w:r>
        <w:rPr>
          <w:rFonts w:ascii="Times New Roman"/>
          <w:b w:val="false"/>
          <w:i w:val="false"/>
          <w:color w:val="000000"/>
          <w:sz w:val="28"/>
        </w:rPr>
        <w:t>18) обеспечивает деятельность организаций дошкольного воспитания и обучения, учреждений культуры;</w:t>
      </w:r>
      <w:r>
        <w:br/>
      </w:r>
      <w:r>
        <w:rPr>
          <w:rFonts w:ascii="Times New Roman"/>
          <w:b w:val="false"/>
          <w:i w:val="false"/>
          <w:color w:val="000000"/>
          <w:sz w:val="28"/>
        </w:rPr>
        <w:t xml:space="preserve">
      </w:t>
      </w:r>
      <w:r>
        <w:rPr>
          <w:rFonts w:ascii="Times New Roman"/>
          <w:b w:val="false"/>
          <w:i w:val="false"/>
          <w:color w:val="000000"/>
          <w:sz w:val="28"/>
        </w:rPr>
        <w:t>19) организует в пределах своей компетенции водоснабжение населенных пунктов и регулирует вопросы водопользования;</w:t>
      </w:r>
      <w:r>
        <w:br/>
      </w:r>
      <w:r>
        <w:rPr>
          <w:rFonts w:ascii="Times New Roman"/>
          <w:b w:val="false"/>
          <w:i w:val="false"/>
          <w:color w:val="000000"/>
          <w:sz w:val="28"/>
        </w:rPr>
        <w:t xml:space="preserve">
      </w:t>
      </w:r>
      <w:r>
        <w:rPr>
          <w:rFonts w:ascii="Times New Roman"/>
          <w:b w:val="false"/>
          <w:i w:val="false"/>
          <w:color w:val="000000"/>
          <w:sz w:val="28"/>
        </w:rPr>
        <w:t>20) организует работы по благоустройству, освещению, озеленению и санитарной очистке населенных пунктов;</w:t>
      </w:r>
      <w:r>
        <w:br/>
      </w:r>
      <w:r>
        <w:rPr>
          <w:rFonts w:ascii="Times New Roman"/>
          <w:b w:val="false"/>
          <w:i w:val="false"/>
          <w:color w:val="000000"/>
          <w:sz w:val="28"/>
        </w:rPr>
        <w:t xml:space="preserve">
      </w:t>
      </w:r>
      <w:r>
        <w:rPr>
          <w:rFonts w:ascii="Times New Roman"/>
          <w:b w:val="false"/>
          <w:i w:val="false"/>
          <w:color w:val="000000"/>
          <w:sz w:val="28"/>
        </w:rPr>
        <w:t>21) организует погребение безродных и общественные работы по содержанию в надлежащем состоянии кладбищ и иных мест захоронения.</w:t>
      </w:r>
      <w:r>
        <w:br/>
      </w:r>
      <w:r>
        <w:rPr>
          <w:rFonts w:ascii="Times New Roman"/>
          <w:b w:val="false"/>
          <w:i w:val="false"/>
          <w:color w:val="000000"/>
          <w:sz w:val="28"/>
        </w:rPr>
        <w:t xml:space="preserve">
      </w:t>
      </w:r>
      <w:r>
        <w:rPr>
          <w:rFonts w:ascii="Times New Roman"/>
          <w:b w:val="false"/>
          <w:i w:val="false"/>
          <w:color w:val="000000"/>
          <w:sz w:val="28"/>
        </w:rPr>
        <w:t>22) ведет реестр непрофессиональных медиаторов;</w:t>
      </w:r>
      <w:r>
        <w:br/>
      </w:r>
      <w:r>
        <w:rPr>
          <w:rFonts w:ascii="Times New Roman"/>
          <w:b w:val="false"/>
          <w:i w:val="false"/>
          <w:color w:val="000000"/>
          <w:sz w:val="28"/>
        </w:rPr>
        <w:t xml:space="preserve">
      </w:t>
      </w:r>
      <w:r>
        <w:rPr>
          <w:rFonts w:ascii="Times New Roman"/>
          <w:b w:val="false"/>
          <w:i w:val="false"/>
          <w:color w:val="000000"/>
          <w:sz w:val="28"/>
        </w:rPr>
        <w:t>23) создает инфраструктуру для занятий спортом физических лиц по месту жительства и в местах их массового отдыха;</w:t>
      </w:r>
      <w:r>
        <w:br/>
      </w:r>
      <w:r>
        <w:rPr>
          <w:rFonts w:ascii="Times New Roman"/>
          <w:b w:val="false"/>
          <w:i w:val="false"/>
          <w:color w:val="000000"/>
          <w:sz w:val="28"/>
        </w:rPr>
        <w:t xml:space="preserve">
      </w:t>
      </w:r>
      <w:r>
        <w:rPr>
          <w:rFonts w:ascii="Times New Roman"/>
          <w:b w:val="false"/>
          <w:i w:val="false"/>
          <w:color w:val="000000"/>
          <w:sz w:val="28"/>
        </w:rPr>
        <w:t>24) вносит в районный исполнительный орган предложения по организации транспортного сообщения с районным центром, а также организует бесплатного подвоза учащихся до школы и обратно в сельской местности;</w:t>
      </w:r>
      <w:r>
        <w:br/>
      </w:r>
      <w:r>
        <w:rPr>
          <w:rFonts w:ascii="Times New Roman"/>
          <w:b w:val="false"/>
          <w:i w:val="false"/>
          <w:color w:val="000000"/>
          <w:sz w:val="28"/>
        </w:rPr>
        <w:t xml:space="preserve">
      </w:t>
      </w:r>
      <w:r>
        <w:rPr>
          <w:rFonts w:ascii="Times New Roman"/>
          <w:b w:val="false"/>
          <w:i w:val="false"/>
          <w:color w:val="000000"/>
          <w:sz w:val="28"/>
        </w:rPr>
        <w:t>25) предоставляют переданное в управление районное коммунальное имущество в имущественный наем (аренду) физическим лицам и негосударственным юридическим лицам без права последующего выкупа;</w:t>
      </w:r>
      <w:r>
        <w:br/>
      </w:r>
      <w:r>
        <w:rPr>
          <w:rFonts w:ascii="Times New Roman"/>
          <w:b w:val="false"/>
          <w:i w:val="false"/>
          <w:color w:val="000000"/>
          <w:sz w:val="28"/>
        </w:rPr>
        <w:t xml:space="preserve">
      </w:t>
      </w:r>
      <w:r>
        <w:rPr>
          <w:rFonts w:ascii="Times New Roman"/>
          <w:b w:val="false"/>
          <w:i w:val="false"/>
          <w:color w:val="000000"/>
          <w:sz w:val="28"/>
        </w:rPr>
        <w:t>26) определяют приоритетные направления деятельности и обязательные объемы работ (услуг), финансируемых из бюджета, переданных коммунальных государственных предприятий;</w:t>
      </w:r>
      <w:r>
        <w:br/>
      </w:r>
      <w:r>
        <w:rPr>
          <w:rFonts w:ascii="Times New Roman"/>
          <w:b w:val="false"/>
          <w:i w:val="false"/>
          <w:color w:val="000000"/>
          <w:sz w:val="28"/>
        </w:rPr>
        <w:t xml:space="preserve">
      </w:t>
      </w:r>
      <w:r>
        <w:rPr>
          <w:rFonts w:ascii="Times New Roman"/>
          <w:b w:val="false"/>
          <w:i w:val="false"/>
          <w:color w:val="000000"/>
          <w:sz w:val="28"/>
        </w:rPr>
        <w:t>27) обеспечивают сохранность переданного коммунального имущества;</w:t>
      </w:r>
      <w:r>
        <w:br/>
      </w:r>
      <w:r>
        <w:rPr>
          <w:rFonts w:ascii="Times New Roman"/>
          <w:b w:val="false"/>
          <w:i w:val="false"/>
          <w:color w:val="000000"/>
          <w:sz w:val="28"/>
        </w:rPr>
        <w:t xml:space="preserve">
      </w:t>
      </w:r>
      <w:r>
        <w:rPr>
          <w:rFonts w:ascii="Times New Roman"/>
          <w:b w:val="false"/>
          <w:i w:val="false"/>
          <w:color w:val="000000"/>
          <w:sz w:val="28"/>
        </w:rPr>
        <w:t>28) осуществляют управление переданными районными коммунальными юридическими лицами;</w:t>
      </w:r>
      <w:r>
        <w:br/>
      </w:r>
      <w:r>
        <w:rPr>
          <w:rFonts w:ascii="Times New Roman"/>
          <w:b w:val="false"/>
          <w:i w:val="false"/>
          <w:color w:val="000000"/>
          <w:sz w:val="28"/>
        </w:rPr>
        <w:t xml:space="preserve">
      </w:t>
      </w:r>
      <w:r>
        <w:rPr>
          <w:rFonts w:ascii="Times New Roman"/>
          <w:b w:val="false"/>
          <w:i w:val="false"/>
          <w:color w:val="000000"/>
          <w:sz w:val="28"/>
        </w:rPr>
        <w:t>29) согласовывает годовую финансовую отчетность переданного в управление районного коммунального государственного предприятия, утверждаемую решением местного исполнительного органа;</w:t>
      </w:r>
      <w:r>
        <w:br/>
      </w:r>
      <w:r>
        <w:rPr>
          <w:rFonts w:ascii="Times New Roman"/>
          <w:b w:val="false"/>
          <w:i w:val="false"/>
          <w:color w:val="000000"/>
          <w:sz w:val="28"/>
        </w:rPr>
        <w:t xml:space="preserve">
      </w:t>
      </w:r>
      <w:r>
        <w:rPr>
          <w:rFonts w:ascii="Times New Roman"/>
          <w:b w:val="false"/>
          <w:i w:val="false"/>
          <w:color w:val="000000"/>
          <w:sz w:val="28"/>
        </w:rPr>
        <w:t>30) устанавливает цены на товары (работы, услуги), производимые и реализуемые переданными в управление коммунальными казенными предприятиями;</w:t>
      </w:r>
      <w:r>
        <w:br/>
      </w:r>
      <w:r>
        <w:rPr>
          <w:rFonts w:ascii="Times New Roman"/>
          <w:b w:val="false"/>
          <w:i w:val="false"/>
          <w:color w:val="000000"/>
          <w:sz w:val="28"/>
        </w:rPr>
        <w:t xml:space="preserve">
      </w:t>
      </w:r>
      <w:r>
        <w:rPr>
          <w:rFonts w:ascii="Times New Roman"/>
          <w:b w:val="false"/>
          <w:i w:val="false"/>
          <w:color w:val="000000"/>
          <w:sz w:val="28"/>
        </w:rPr>
        <w:t>31) утверждает индивидуальные планы финансирования переданных районных коммунальных государственных учреждений из местного бюджета;</w:t>
      </w:r>
      <w:r>
        <w:br/>
      </w:r>
      <w:r>
        <w:rPr>
          <w:rFonts w:ascii="Times New Roman"/>
          <w:b w:val="false"/>
          <w:i w:val="false"/>
          <w:color w:val="000000"/>
          <w:sz w:val="28"/>
        </w:rPr>
        <w:t xml:space="preserve">
      </w:t>
      </w:r>
      <w:r>
        <w:rPr>
          <w:rFonts w:ascii="Times New Roman"/>
          <w:b w:val="false"/>
          <w:i w:val="false"/>
          <w:color w:val="000000"/>
          <w:sz w:val="28"/>
        </w:rPr>
        <w:t>32) формирует доходные источники;</w:t>
      </w:r>
      <w:r>
        <w:br/>
      </w:r>
      <w:r>
        <w:rPr>
          <w:rFonts w:ascii="Times New Roman"/>
          <w:b w:val="false"/>
          <w:i w:val="false"/>
          <w:color w:val="000000"/>
          <w:sz w:val="28"/>
        </w:rPr>
        <w:t xml:space="preserve">
      </w:t>
      </w:r>
      <w:r>
        <w:rPr>
          <w:rFonts w:ascii="Times New Roman"/>
          <w:b w:val="false"/>
          <w:i w:val="false"/>
          <w:color w:val="000000"/>
          <w:sz w:val="28"/>
        </w:rPr>
        <w:t>33) обеспечивает открытие в центральном уполномоченном органе по исполнению бюджета контрольного счета наличности местного самоуправления, предназначенного для зачисления денег, направляемых акимами на реализацию функций местного самоуправления;</w:t>
      </w:r>
      <w:r>
        <w:br/>
      </w:r>
      <w:r>
        <w:rPr>
          <w:rFonts w:ascii="Times New Roman"/>
          <w:b w:val="false"/>
          <w:i w:val="false"/>
          <w:color w:val="000000"/>
          <w:sz w:val="28"/>
        </w:rPr>
        <w:t xml:space="preserve">
      </w:t>
      </w:r>
      <w:r>
        <w:rPr>
          <w:rFonts w:ascii="Times New Roman"/>
          <w:b w:val="false"/>
          <w:i w:val="false"/>
          <w:color w:val="000000"/>
          <w:sz w:val="28"/>
        </w:rPr>
        <w:t>34) принимает работников по трудовому договору за счет экономии бюджетных средств и (или) поступлений, предусмотренных законодательством Республики Казахстан о местном государственном управлении и самоуправлении;</w:t>
      </w:r>
      <w:r>
        <w:br/>
      </w:r>
      <w:r>
        <w:rPr>
          <w:rFonts w:ascii="Times New Roman"/>
          <w:b w:val="false"/>
          <w:i w:val="false"/>
          <w:color w:val="000000"/>
          <w:sz w:val="28"/>
        </w:rPr>
        <w:t xml:space="preserve">
      </w:t>
      </w:r>
      <w:r>
        <w:rPr>
          <w:rFonts w:ascii="Times New Roman"/>
          <w:b w:val="false"/>
          <w:i w:val="false"/>
          <w:color w:val="000000"/>
          <w:sz w:val="28"/>
        </w:rPr>
        <w:t>35) утверждает план поступлений и расходов денег местного самоуправления после согласования с собранием местного сообщества;</w:t>
      </w:r>
      <w:r>
        <w:br/>
      </w:r>
      <w:r>
        <w:rPr>
          <w:rFonts w:ascii="Times New Roman"/>
          <w:b w:val="false"/>
          <w:i w:val="false"/>
          <w:color w:val="000000"/>
          <w:sz w:val="28"/>
        </w:rPr>
        <w:t xml:space="preserve">
      </w:t>
      </w:r>
      <w:r>
        <w:rPr>
          <w:rFonts w:ascii="Times New Roman"/>
          <w:b w:val="false"/>
          <w:i w:val="false"/>
          <w:color w:val="000000"/>
          <w:sz w:val="28"/>
        </w:rPr>
        <w:t>36) составляет и утверждает сводный план поступлений и расходов денег от реализации государственными учреждениями товаров (работ, услуг), остающихся в их распоряжении, в соответствии с бюджетным законодательством Республики Казахстан.</w:t>
      </w:r>
      <w:r>
        <w:br/>
      </w:r>
      <w:r>
        <w:rPr>
          <w:rFonts w:ascii="Times New Roman"/>
          <w:b w:val="false"/>
          <w:i w:val="false"/>
          <w:color w:val="000000"/>
          <w:sz w:val="28"/>
        </w:rPr>
        <w:t xml:space="preserve">
      17. </w:t>
      </w:r>
      <w:r>
        <w:rPr>
          <w:rFonts w:ascii="Times New Roman"/>
          <w:b w:val="false"/>
          <w:i w:val="false"/>
          <w:color w:val="000000"/>
          <w:sz w:val="28"/>
        </w:rPr>
        <w:t xml:space="preserve"> Права и обязанности:</w:t>
      </w:r>
      <w:r>
        <w:br/>
      </w:r>
      <w:r>
        <w:rPr>
          <w:rFonts w:ascii="Times New Roman"/>
          <w:b w:val="false"/>
          <w:i w:val="false"/>
          <w:color w:val="000000"/>
          <w:sz w:val="28"/>
        </w:rPr>
        <w:t xml:space="preserve">
      </w:t>
      </w:r>
      <w:r>
        <w:rPr>
          <w:rFonts w:ascii="Times New Roman"/>
          <w:b w:val="false"/>
          <w:i w:val="false"/>
          <w:color w:val="000000"/>
          <w:sz w:val="28"/>
        </w:rPr>
        <w:t>права:</w:t>
      </w:r>
      <w:r>
        <w:br/>
      </w:r>
      <w:r>
        <w:rPr>
          <w:rFonts w:ascii="Times New Roman"/>
          <w:b w:val="false"/>
          <w:i w:val="false"/>
          <w:color w:val="000000"/>
          <w:sz w:val="28"/>
        </w:rPr>
        <w:t xml:space="preserve">
      </w:t>
      </w:r>
      <w:r>
        <w:rPr>
          <w:rFonts w:ascii="Times New Roman"/>
          <w:b w:val="false"/>
          <w:i w:val="false"/>
          <w:color w:val="000000"/>
          <w:sz w:val="28"/>
        </w:rPr>
        <w:t>1) в рамках своей компетенции имеет право подготовить и предложить информационно-аналитические документы государственным органам, общественным и другим учреждениям, средствам массовой информации;</w:t>
      </w:r>
      <w:r>
        <w:br/>
      </w:r>
      <w:r>
        <w:rPr>
          <w:rFonts w:ascii="Times New Roman"/>
          <w:b w:val="false"/>
          <w:i w:val="false"/>
          <w:color w:val="000000"/>
          <w:sz w:val="28"/>
        </w:rPr>
        <w:t xml:space="preserve">
      </w:t>
      </w:r>
      <w:r>
        <w:rPr>
          <w:rFonts w:ascii="Times New Roman"/>
          <w:b w:val="false"/>
          <w:i w:val="false"/>
          <w:color w:val="000000"/>
          <w:sz w:val="28"/>
        </w:rPr>
        <w:t>2) в рамках своей компетенции имеет права официально запрашивать и получать информацию и документы от местных исполнительных органов, предприятий, организации и других учреждений;</w:t>
      </w:r>
      <w:r>
        <w:br/>
      </w:r>
      <w:r>
        <w:rPr>
          <w:rFonts w:ascii="Times New Roman"/>
          <w:b w:val="false"/>
          <w:i w:val="false"/>
          <w:color w:val="000000"/>
          <w:sz w:val="28"/>
        </w:rPr>
        <w:t xml:space="preserve">
      </w:t>
      </w:r>
      <w:r>
        <w:rPr>
          <w:rFonts w:ascii="Times New Roman"/>
          <w:b w:val="false"/>
          <w:i w:val="false"/>
          <w:color w:val="000000"/>
          <w:sz w:val="28"/>
        </w:rPr>
        <w:t>3) вправе вносить предложения по вопросам, относящимся к их компетенции;</w:t>
      </w:r>
      <w:r>
        <w:br/>
      </w:r>
      <w:r>
        <w:rPr>
          <w:rFonts w:ascii="Times New Roman"/>
          <w:b w:val="false"/>
          <w:i w:val="false"/>
          <w:color w:val="000000"/>
          <w:sz w:val="28"/>
        </w:rPr>
        <w:t xml:space="preserve">
      </w:t>
      </w:r>
      <w:r>
        <w:rPr>
          <w:rFonts w:ascii="Times New Roman"/>
          <w:b w:val="false"/>
          <w:i w:val="false"/>
          <w:color w:val="000000"/>
          <w:sz w:val="28"/>
        </w:rPr>
        <w:t>4) осуществлять иные права, необходимые для реализации основных задач и функции, в соответствии с нормативными правовыми актами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обязанности:</w:t>
      </w:r>
      <w:r>
        <w:br/>
      </w:r>
      <w:r>
        <w:rPr>
          <w:rFonts w:ascii="Times New Roman"/>
          <w:b w:val="false"/>
          <w:i w:val="false"/>
          <w:color w:val="000000"/>
          <w:sz w:val="28"/>
        </w:rPr>
        <w:t xml:space="preserve">
      </w:t>
      </w:r>
      <w:r>
        <w:rPr>
          <w:rFonts w:ascii="Times New Roman"/>
          <w:b w:val="false"/>
          <w:i w:val="false"/>
          <w:color w:val="000000"/>
          <w:sz w:val="28"/>
        </w:rPr>
        <w:t>1) предоставлять необходимые материалы и информацию в пределах своей компетенции и в рамках законодательства в случае официального запроса об этом юридических и физических лиц;</w:t>
      </w:r>
      <w:r>
        <w:br/>
      </w:r>
      <w:r>
        <w:rPr>
          <w:rFonts w:ascii="Times New Roman"/>
          <w:b w:val="false"/>
          <w:i w:val="false"/>
          <w:color w:val="000000"/>
          <w:sz w:val="28"/>
        </w:rPr>
        <w:t xml:space="preserve">
      </w:t>
      </w:r>
      <w:r>
        <w:rPr>
          <w:rFonts w:ascii="Times New Roman"/>
          <w:b w:val="false"/>
          <w:i w:val="false"/>
          <w:color w:val="000000"/>
          <w:sz w:val="28"/>
        </w:rPr>
        <w:t>2) обеспечивать соблюдение сотрудниками коммунального государственного учреждения "Аппарат акима Аксуского сельского округа Шуского района Жамбылской области" норм этики административных государственных служащих;</w:t>
      </w:r>
      <w:r>
        <w:br/>
      </w:r>
      <w:r>
        <w:rPr>
          <w:rFonts w:ascii="Times New Roman"/>
          <w:b w:val="false"/>
          <w:i w:val="false"/>
          <w:color w:val="000000"/>
          <w:sz w:val="28"/>
        </w:rPr>
        <w:t xml:space="preserve">
      </w:t>
      </w:r>
      <w:r>
        <w:rPr>
          <w:rFonts w:ascii="Times New Roman"/>
          <w:b w:val="false"/>
          <w:i w:val="false"/>
          <w:color w:val="000000"/>
          <w:sz w:val="28"/>
        </w:rPr>
        <w:t>3) выполнять иные обязанности предусмотренные нормативными правовыми актами Республики Казахстан.</w:t>
      </w:r>
    </w:p>
    <w:bookmarkEnd w:id="25"/>
    <w:bookmarkStart w:name="z108" w:id="26"/>
    <w:p>
      <w:pPr>
        <w:spacing w:after="0"/>
        <w:ind w:left="0"/>
        <w:jc w:val="left"/>
      </w:pPr>
      <w:r>
        <w:rPr>
          <w:rFonts w:ascii="Times New Roman"/>
          <w:b/>
          <w:i w:val="false"/>
          <w:color w:val="000000"/>
        </w:rPr>
        <w:t xml:space="preserve"> 3. Организация деятельности государственного органа</w:t>
      </w:r>
    </w:p>
    <w:bookmarkEnd w:id="26"/>
    <w:bookmarkStart w:name="z109" w:id="27"/>
    <w:p>
      <w:pPr>
        <w:spacing w:after="0"/>
        <w:ind w:left="0"/>
        <w:jc w:val="both"/>
      </w:pPr>
      <w:r>
        <w:rPr>
          <w:rFonts w:ascii="Times New Roman"/>
          <w:b w:val="false"/>
          <w:i w:val="false"/>
          <w:color w:val="000000"/>
          <w:sz w:val="28"/>
        </w:rPr>
        <w:t xml:space="preserve">
      18.  Руководство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 xml:space="preserve">Аппарат акима Аксуского сельского округа Шуского района Жамбылской области" осуществляется первым руководителем, который несет персональную ответственность за выполнение возложенных на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Аксуского сельского округа Шуского района Жамбылской области" задач и осуществление им своих функций.</w:t>
      </w:r>
      <w:r>
        <w:br/>
      </w:r>
      <w:r>
        <w:rPr>
          <w:rFonts w:ascii="Times New Roman"/>
          <w:b w:val="false"/>
          <w:i w:val="false"/>
          <w:color w:val="000000"/>
          <w:sz w:val="28"/>
        </w:rPr>
        <w:t xml:space="preserve">
      19. </w:t>
      </w:r>
      <w:r>
        <w:rPr>
          <w:rFonts w:ascii="Times New Roman"/>
          <w:b w:val="false"/>
          <w:i w:val="false"/>
          <w:color w:val="000000"/>
          <w:sz w:val="28"/>
        </w:rPr>
        <w:t xml:space="preserve"> Первый руководитель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Аксуского сельского округа Шуского района Жамбылской области" назначается или избирается на должность в порядке, определяемом Президентом Республики Казахстан.</w:t>
      </w:r>
      <w:r>
        <w:br/>
      </w:r>
      <w:r>
        <w:rPr>
          <w:rFonts w:ascii="Times New Roman"/>
          <w:b w:val="false"/>
          <w:i w:val="false"/>
          <w:color w:val="000000"/>
          <w:sz w:val="28"/>
        </w:rPr>
        <w:t xml:space="preserve">
      20. </w:t>
      </w:r>
      <w:r>
        <w:rPr>
          <w:rFonts w:ascii="Times New Roman"/>
          <w:b w:val="false"/>
          <w:i w:val="false"/>
          <w:color w:val="000000"/>
          <w:sz w:val="28"/>
        </w:rPr>
        <w:t xml:space="preserve"> Первый руководитель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Аксуского сельского округа Шуского района Жамбылской области" освобождается от должности и прекращает свои полномочия в порядке, определяемом Президентом Республики Казахстан.</w:t>
      </w:r>
      <w:r>
        <w:br/>
      </w:r>
      <w:r>
        <w:rPr>
          <w:rFonts w:ascii="Times New Roman"/>
          <w:b w:val="false"/>
          <w:i w:val="false"/>
          <w:color w:val="000000"/>
          <w:sz w:val="28"/>
        </w:rPr>
        <w:t xml:space="preserve">
      21. </w:t>
      </w:r>
      <w:r>
        <w:rPr>
          <w:rFonts w:ascii="Times New Roman"/>
          <w:b w:val="false"/>
          <w:i w:val="false"/>
          <w:color w:val="000000"/>
          <w:sz w:val="28"/>
        </w:rPr>
        <w:t xml:space="preserve"> Первый руководитель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Аксуского сельского округа Шуского района Жамбылской области" не имеет заместителя, который назначается на должность и освобождаются от должности в соответствии с законодательством Республики Казахстан.</w:t>
      </w:r>
      <w:r>
        <w:br/>
      </w:r>
      <w:r>
        <w:rPr>
          <w:rFonts w:ascii="Times New Roman"/>
          <w:b w:val="false"/>
          <w:i w:val="false"/>
          <w:color w:val="000000"/>
          <w:sz w:val="28"/>
        </w:rPr>
        <w:t xml:space="preserve">
      22. </w:t>
      </w:r>
      <w:r>
        <w:rPr>
          <w:rFonts w:ascii="Times New Roman"/>
          <w:b w:val="false"/>
          <w:i w:val="false"/>
          <w:color w:val="000000"/>
          <w:sz w:val="28"/>
        </w:rPr>
        <w:t xml:space="preserve"> Полномочия первого руководителя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Аксуского сельского округа Шуского района Жамбылской области":</w:t>
      </w:r>
      <w:r>
        <w:br/>
      </w:r>
      <w:r>
        <w:rPr>
          <w:rFonts w:ascii="Times New Roman"/>
          <w:b w:val="false"/>
          <w:i w:val="false"/>
          <w:color w:val="000000"/>
          <w:sz w:val="28"/>
        </w:rPr>
        <w:t xml:space="preserve">
      </w:t>
      </w:r>
      <w:r>
        <w:rPr>
          <w:rFonts w:ascii="Times New Roman"/>
          <w:b w:val="false"/>
          <w:i w:val="false"/>
          <w:color w:val="000000"/>
          <w:sz w:val="28"/>
        </w:rPr>
        <w:t>1) Аким Аксуского сельского округа несет персональную ответственность за выполнение возложенных на аппарат акима Аксуского сельского задач и осуществление своих функций.</w:t>
      </w:r>
      <w:r>
        <w:br/>
      </w:r>
      <w:r>
        <w:rPr>
          <w:rFonts w:ascii="Times New Roman"/>
          <w:b w:val="false"/>
          <w:i w:val="false"/>
          <w:color w:val="000000"/>
          <w:sz w:val="28"/>
        </w:rPr>
        <w:t xml:space="preserve">
      </w:t>
      </w:r>
      <w:r>
        <w:rPr>
          <w:rFonts w:ascii="Times New Roman"/>
          <w:b w:val="false"/>
          <w:i w:val="false"/>
          <w:color w:val="000000"/>
          <w:sz w:val="28"/>
        </w:rPr>
        <w:t>2) Принимает меры направленные против совершения коррупционных правонарушений и несет персональную ответственность в принятии мер против коррупции.</w:t>
      </w:r>
      <w:r>
        <w:br/>
      </w:r>
      <w:r>
        <w:rPr>
          <w:rFonts w:ascii="Times New Roman"/>
          <w:b w:val="false"/>
          <w:i w:val="false"/>
          <w:color w:val="000000"/>
          <w:sz w:val="28"/>
        </w:rPr>
        <w:t xml:space="preserve">
      </w:t>
      </w:r>
      <w:r>
        <w:rPr>
          <w:rFonts w:ascii="Times New Roman"/>
          <w:b w:val="false"/>
          <w:i w:val="false"/>
          <w:color w:val="000000"/>
          <w:sz w:val="28"/>
        </w:rPr>
        <w:t>3) Организует и обеспечивает контроль за выполнением государственных закупок по бюджетным программам учреждения.</w:t>
      </w:r>
      <w:r>
        <w:br/>
      </w:r>
      <w:r>
        <w:rPr>
          <w:rFonts w:ascii="Times New Roman"/>
          <w:b w:val="false"/>
          <w:i w:val="false"/>
          <w:color w:val="000000"/>
          <w:sz w:val="28"/>
        </w:rPr>
        <w:t xml:space="preserve">
      </w:t>
      </w:r>
      <w:r>
        <w:rPr>
          <w:rFonts w:ascii="Times New Roman"/>
          <w:b w:val="false"/>
          <w:i w:val="false"/>
          <w:color w:val="000000"/>
          <w:sz w:val="28"/>
        </w:rPr>
        <w:t>4) Организует государственную закупку на основе положения установленного законодательством Республики Казахстан для учреждений ведомственного подчинения под своим управлением и аффилированных лиц как юридическое лицо или администратор бюджетной программы.</w:t>
      </w:r>
      <w:r>
        <w:br/>
      </w:r>
      <w:r>
        <w:rPr>
          <w:rFonts w:ascii="Times New Roman"/>
          <w:b w:val="false"/>
          <w:i w:val="false"/>
          <w:color w:val="000000"/>
          <w:sz w:val="28"/>
        </w:rPr>
        <w:t xml:space="preserve">
      </w:t>
      </w:r>
      <w:r>
        <w:rPr>
          <w:rFonts w:ascii="Times New Roman"/>
          <w:b w:val="false"/>
          <w:i w:val="false"/>
          <w:color w:val="000000"/>
          <w:sz w:val="28"/>
        </w:rPr>
        <w:t xml:space="preserve">Исполнение полномочий первого руководителя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Аксуского сельского округа Шуского района Жамбылской области" в период его отсутствия осуществляется лицом, его замещающим в соответствии с действующим законодательством.</w:t>
      </w:r>
      <w:r>
        <w:br/>
      </w:r>
      <w:r>
        <w:rPr>
          <w:rFonts w:ascii="Times New Roman"/>
          <w:b w:val="false"/>
          <w:i w:val="false"/>
          <w:color w:val="000000"/>
          <w:sz w:val="28"/>
        </w:rPr>
        <w:t xml:space="preserve">
      23. </w:t>
      </w:r>
      <w:r>
        <w:rPr>
          <w:rFonts w:ascii="Times New Roman"/>
          <w:b w:val="false"/>
          <w:i w:val="false"/>
          <w:color w:val="000000"/>
          <w:sz w:val="28"/>
        </w:rPr>
        <w:t xml:space="preserve"> Аппарат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Аксуского сельского округа Шуского района Жамбылской области" возглавляется акимом Аксуского сельского округа назначаемым на должность и освобождаемым от должности в соответствии с действующим законодательством Республики Казахстан.</w:t>
      </w:r>
    </w:p>
    <w:bookmarkEnd w:id="27"/>
    <w:bookmarkStart w:name="z120" w:id="28"/>
    <w:p>
      <w:pPr>
        <w:spacing w:after="0"/>
        <w:ind w:left="0"/>
        <w:jc w:val="left"/>
      </w:pPr>
      <w:r>
        <w:rPr>
          <w:rFonts w:ascii="Times New Roman"/>
          <w:b/>
          <w:i w:val="false"/>
          <w:color w:val="000000"/>
        </w:rPr>
        <w:t xml:space="preserve"> 4. Имущество государственного органа</w:t>
      </w:r>
    </w:p>
    <w:bookmarkEnd w:id="28"/>
    <w:bookmarkStart w:name="z121" w:id="29"/>
    <w:p>
      <w:pPr>
        <w:spacing w:after="0"/>
        <w:ind w:left="0"/>
        <w:jc w:val="both"/>
      </w:pPr>
      <w:r>
        <w:rPr>
          <w:rFonts w:ascii="Times New Roman"/>
          <w:b w:val="false"/>
          <w:i w:val="false"/>
          <w:color w:val="000000"/>
          <w:sz w:val="28"/>
        </w:rPr>
        <w:t xml:space="preserve">
      24.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Аксуского сельского округа Шуского района Жамбылской области" может иметь на праве оперативного управления обособленное имущество в случаях, предусмотренных законодательством.</w:t>
      </w:r>
      <w:r>
        <w:br/>
      </w:r>
      <w:r>
        <w:rPr>
          <w:rFonts w:ascii="Times New Roman"/>
          <w:b w:val="false"/>
          <w:i w:val="false"/>
          <w:color w:val="000000"/>
          <w:sz w:val="28"/>
        </w:rPr>
        <w:t xml:space="preserve">
      </w:t>
      </w:r>
      <w:r>
        <w:rPr>
          <w:rFonts w:ascii="Times New Roman"/>
          <w:b w:val="false"/>
          <w:i w:val="false"/>
          <w:color w:val="000000"/>
          <w:sz w:val="28"/>
        </w:rPr>
        <w:t xml:space="preserve">Имущество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Аксуского сельского округа Шуского района Жамбылской области"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r>
        <w:br/>
      </w:r>
      <w:r>
        <w:rPr>
          <w:rFonts w:ascii="Times New Roman"/>
          <w:b w:val="false"/>
          <w:i w:val="false"/>
          <w:color w:val="000000"/>
          <w:sz w:val="28"/>
        </w:rPr>
        <w:t xml:space="preserve">
      25. </w:t>
      </w:r>
      <w:r>
        <w:rPr>
          <w:rFonts w:ascii="Times New Roman"/>
          <w:b w:val="false"/>
          <w:i w:val="false"/>
          <w:color w:val="000000"/>
          <w:sz w:val="28"/>
        </w:rPr>
        <w:t xml:space="preserve"> Имущество, закрепленное за коммунальным государственным учреждением </w:t>
      </w:r>
      <w:r>
        <w:rPr>
          <w:rFonts w:ascii="Times New Roman"/>
          <w:b/>
          <w:i w:val="false"/>
          <w:color w:val="000000"/>
          <w:sz w:val="28"/>
        </w:rPr>
        <w:t>"</w:t>
      </w:r>
      <w:r>
        <w:rPr>
          <w:rFonts w:ascii="Times New Roman"/>
          <w:b w:val="false"/>
          <w:i w:val="false"/>
          <w:color w:val="000000"/>
          <w:sz w:val="28"/>
        </w:rPr>
        <w:t>Аппарат акима Аксуского сельского округа Шуского района Жамбылской области" относится к коммунальной собственности.</w:t>
      </w:r>
      <w:r>
        <w:br/>
      </w:r>
      <w:r>
        <w:rPr>
          <w:rFonts w:ascii="Times New Roman"/>
          <w:b w:val="false"/>
          <w:i w:val="false"/>
          <w:color w:val="000000"/>
          <w:sz w:val="28"/>
        </w:rPr>
        <w:t xml:space="preserve">
      26. </w:t>
      </w:r>
      <w:r>
        <w:rPr>
          <w:rFonts w:ascii="Times New Roman"/>
          <w:b w:val="false"/>
          <w:i w:val="false"/>
          <w:color w:val="000000"/>
          <w:sz w:val="28"/>
        </w:rPr>
        <w:t xml:space="preserve">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Аксуского сельского округа Шуского района Жамбылской области"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p>
    <w:bookmarkEnd w:id="29"/>
    <w:bookmarkStart w:name="z125" w:id="30"/>
    <w:p>
      <w:pPr>
        <w:spacing w:after="0"/>
        <w:ind w:left="0"/>
        <w:jc w:val="left"/>
      </w:pPr>
      <w:r>
        <w:rPr>
          <w:rFonts w:ascii="Times New Roman"/>
          <w:b/>
          <w:i w:val="false"/>
          <w:color w:val="000000"/>
        </w:rPr>
        <w:t xml:space="preserve"> 5. Реорганизация и управление государственного органа</w:t>
      </w:r>
    </w:p>
    <w:bookmarkEnd w:id="30"/>
    <w:bookmarkStart w:name="z126" w:id="31"/>
    <w:p>
      <w:pPr>
        <w:spacing w:after="0"/>
        <w:ind w:left="0"/>
        <w:jc w:val="both"/>
      </w:pPr>
      <w:r>
        <w:rPr>
          <w:rFonts w:ascii="Times New Roman"/>
          <w:b w:val="false"/>
          <w:i w:val="false"/>
          <w:color w:val="000000"/>
          <w:sz w:val="28"/>
        </w:rPr>
        <w:t xml:space="preserve">
      27.  Реорганизация и управление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Аксуского сельского округа Шуского района Жамбылской области" осуществляются в соответствии с законодательством Республики Казахстан.</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 постановлением</w:t>
            </w:r>
            <w:r>
              <w:br/>
            </w:r>
            <w:r>
              <w:rPr>
                <w:rFonts w:ascii="Times New Roman"/>
                <w:b w:val="false"/>
                <w:i w:val="false"/>
                <w:color w:val="000000"/>
                <w:sz w:val="20"/>
              </w:rPr>
              <w:t>акимата Шуского района</w:t>
            </w:r>
            <w:r>
              <w:br/>
            </w:r>
            <w:r>
              <w:rPr>
                <w:rFonts w:ascii="Times New Roman"/>
                <w:b w:val="false"/>
                <w:i w:val="false"/>
                <w:color w:val="000000"/>
                <w:sz w:val="20"/>
              </w:rPr>
              <w:t>от 11 февраля 2015 года № 86</w:t>
            </w:r>
          </w:p>
        </w:tc>
      </w:tr>
    </w:tbl>
    <w:bookmarkStart w:name="z128" w:id="32"/>
    <w:p>
      <w:pPr>
        <w:spacing w:after="0"/>
        <w:ind w:left="0"/>
        <w:jc w:val="left"/>
      </w:pPr>
      <w:r>
        <w:rPr>
          <w:rFonts w:ascii="Times New Roman"/>
          <w:b/>
          <w:i w:val="false"/>
          <w:color w:val="000000"/>
        </w:rPr>
        <w:t xml:space="preserve"> ПОЛОЖЕНИЕ</w:t>
      </w:r>
      <w:r>
        <w:br/>
      </w:r>
      <w:r>
        <w:rPr>
          <w:rFonts w:ascii="Times New Roman"/>
          <w:b/>
          <w:i w:val="false"/>
          <w:color w:val="000000"/>
        </w:rPr>
        <w:t>О коммунальном государственном учреждении "Аппарат акима Актобинского сельского округа Шуского района Жамбылской области"</w:t>
      </w:r>
    </w:p>
    <w:bookmarkEnd w:id="32"/>
    <w:bookmarkStart w:name="z129" w:id="33"/>
    <w:p>
      <w:pPr>
        <w:spacing w:after="0"/>
        <w:ind w:left="0"/>
        <w:jc w:val="left"/>
      </w:pPr>
      <w:r>
        <w:rPr>
          <w:rFonts w:ascii="Times New Roman"/>
          <w:b/>
          <w:i w:val="false"/>
          <w:color w:val="000000"/>
        </w:rPr>
        <w:t xml:space="preserve"> 1. Общие положения</w:t>
      </w:r>
    </w:p>
    <w:bookmarkEnd w:id="33"/>
    <w:bookmarkStart w:name="z130" w:id="34"/>
    <w:p>
      <w:pPr>
        <w:spacing w:after="0"/>
        <w:ind w:left="0"/>
        <w:jc w:val="both"/>
      </w:pPr>
      <w:r>
        <w:rPr>
          <w:rFonts w:ascii="Times New Roman"/>
          <w:b w:val="false"/>
          <w:i w:val="false"/>
          <w:color w:val="000000"/>
          <w:sz w:val="28"/>
        </w:rPr>
        <w:t xml:space="preserve">
      1.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Актобинского сельского округа Шуского района Жамбылской области" является государственным органом Республики Казахстан, осуществляющим руководство в сферах информационно-аналитического, организационно-правового и материально-технического обеспечения деятельности акима.</w:t>
      </w:r>
      <w:r>
        <w:br/>
      </w:r>
      <w:r>
        <w:rPr>
          <w:rFonts w:ascii="Times New Roman"/>
          <w:b w:val="false"/>
          <w:i w:val="false"/>
          <w:color w:val="000000"/>
          <w:sz w:val="28"/>
        </w:rPr>
        <w:t xml:space="preserve">
      2. </w:t>
      </w:r>
      <w:r>
        <w:rPr>
          <w:rFonts w:ascii="Times New Roman"/>
          <w:b w:val="false"/>
          <w:i w:val="false"/>
          <w:color w:val="000000"/>
          <w:sz w:val="28"/>
        </w:rPr>
        <w:t xml:space="preserve">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Актобинского сельского округа Шуского района Жамбылской области" не имеет ведомств.</w:t>
      </w:r>
      <w:r>
        <w:br/>
      </w:r>
      <w:r>
        <w:rPr>
          <w:rFonts w:ascii="Times New Roman"/>
          <w:b w:val="false"/>
          <w:i w:val="false"/>
          <w:color w:val="000000"/>
          <w:sz w:val="28"/>
        </w:rPr>
        <w:t xml:space="preserve">
      3. </w:t>
      </w:r>
      <w:r>
        <w:rPr>
          <w:rFonts w:ascii="Times New Roman"/>
          <w:b w:val="false"/>
          <w:i w:val="false"/>
          <w:color w:val="000000"/>
          <w:sz w:val="28"/>
        </w:rPr>
        <w:t xml:space="preserve">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Актобинского сельского округа Шуского района Жамбылской области"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w:t>
      </w:r>
      <w:r>
        <w:rPr>
          <w:rFonts w:ascii="Times New Roman"/>
          <w:b w:val="false"/>
          <w:i w:val="false"/>
          <w:color w:val="000000"/>
          <w:sz w:val="28"/>
        </w:rPr>
        <w:t>Положением</w:t>
      </w:r>
      <w:r>
        <w:rPr>
          <w:rFonts w:ascii="Times New Roman"/>
          <w:b w:val="false"/>
          <w:i w:val="false"/>
          <w:color w:val="000000"/>
          <w:sz w:val="28"/>
        </w:rPr>
        <w:t>.</w:t>
      </w:r>
      <w:r>
        <w:br/>
      </w:r>
      <w:r>
        <w:rPr>
          <w:rFonts w:ascii="Times New Roman"/>
          <w:b w:val="false"/>
          <w:i w:val="false"/>
          <w:color w:val="000000"/>
          <w:sz w:val="28"/>
        </w:rPr>
        <w:t xml:space="preserve">
      4. </w:t>
      </w:r>
      <w:r>
        <w:rPr>
          <w:rFonts w:ascii="Times New Roman"/>
          <w:b w:val="false"/>
          <w:i w:val="false"/>
          <w:color w:val="000000"/>
          <w:sz w:val="28"/>
        </w:rPr>
        <w:t xml:space="preserve">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Актобинского сельского округа Шуского района Жамбылской области" является юридическим лицом в организационно-правовой форме, имеет печать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r>
        <w:br/>
      </w:r>
      <w:r>
        <w:rPr>
          <w:rFonts w:ascii="Times New Roman"/>
          <w:b w:val="false"/>
          <w:i w:val="false"/>
          <w:color w:val="000000"/>
          <w:sz w:val="28"/>
        </w:rPr>
        <w:t xml:space="preserve">
      5. </w:t>
      </w:r>
      <w:r>
        <w:rPr>
          <w:rFonts w:ascii="Times New Roman"/>
          <w:b w:val="false"/>
          <w:i w:val="false"/>
          <w:color w:val="000000"/>
          <w:sz w:val="28"/>
        </w:rPr>
        <w:t xml:space="preserve">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Актобинского сельского округа Шуского района Жамбылской области" вступает в гражданско-правовые отношения от собственного имени.</w:t>
      </w:r>
      <w:r>
        <w:br/>
      </w:r>
      <w:r>
        <w:rPr>
          <w:rFonts w:ascii="Times New Roman"/>
          <w:b w:val="false"/>
          <w:i w:val="false"/>
          <w:color w:val="000000"/>
          <w:sz w:val="28"/>
        </w:rPr>
        <w:t xml:space="preserve">
      6. </w:t>
      </w:r>
      <w:r>
        <w:rPr>
          <w:rFonts w:ascii="Times New Roman"/>
          <w:b w:val="false"/>
          <w:i w:val="false"/>
          <w:color w:val="000000"/>
          <w:sz w:val="28"/>
        </w:rPr>
        <w:t xml:space="preserve">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Актобинского сельского округа Шуского района Жамбылской области" имеет право выступать стороной гражданско-правовых отношений от имени государства, если оно уполномочено на это в соответствии с законодательством.</w:t>
      </w:r>
      <w:r>
        <w:br/>
      </w:r>
      <w:r>
        <w:rPr>
          <w:rFonts w:ascii="Times New Roman"/>
          <w:b w:val="false"/>
          <w:i w:val="false"/>
          <w:color w:val="000000"/>
          <w:sz w:val="28"/>
        </w:rPr>
        <w:t xml:space="preserve">
      7. </w:t>
      </w:r>
      <w:r>
        <w:rPr>
          <w:rFonts w:ascii="Times New Roman"/>
          <w:b w:val="false"/>
          <w:i w:val="false"/>
          <w:color w:val="000000"/>
          <w:sz w:val="28"/>
        </w:rPr>
        <w:t xml:space="preserve">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 xml:space="preserve">Аппарат акима Актобинского сельского округа Шуского района Жамбылской области" по вопросам своей компетенции в установленном законодательством порядке принимает решения, оформляемые распоряжениями руководителя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Актобинского сельского округа Шуского района Жамбылской области" и другими актами, предусмотренными законодательством Республики Казахстан.</w:t>
      </w:r>
      <w:r>
        <w:br/>
      </w:r>
      <w:r>
        <w:rPr>
          <w:rFonts w:ascii="Times New Roman"/>
          <w:b w:val="false"/>
          <w:i w:val="false"/>
          <w:color w:val="000000"/>
          <w:sz w:val="28"/>
        </w:rPr>
        <w:t xml:space="preserve">
      8. </w:t>
      </w:r>
      <w:r>
        <w:rPr>
          <w:rFonts w:ascii="Times New Roman"/>
          <w:b w:val="false"/>
          <w:i w:val="false"/>
          <w:color w:val="000000"/>
          <w:sz w:val="28"/>
        </w:rPr>
        <w:t xml:space="preserve"> Структура и лимит штатной численности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Актобинского сельского округа Шуского района Жамбылской области" утверждаются в соответствии с действующим законодательством.</w:t>
      </w:r>
      <w:r>
        <w:br/>
      </w:r>
      <w:r>
        <w:rPr>
          <w:rFonts w:ascii="Times New Roman"/>
          <w:b w:val="false"/>
          <w:i w:val="false"/>
          <w:color w:val="000000"/>
          <w:sz w:val="28"/>
        </w:rPr>
        <w:t xml:space="preserve">
      9. </w:t>
      </w:r>
      <w:r>
        <w:rPr>
          <w:rFonts w:ascii="Times New Roman"/>
          <w:b w:val="false"/>
          <w:i w:val="false"/>
          <w:color w:val="000000"/>
          <w:sz w:val="28"/>
        </w:rPr>
        <w:t xml:space="preserve"> Местонахождение юридического лица: почтовый индекс: 081121, Республика Казахстан, Жамбылская область, Шуский район, село Актобе, улица Сатпаева, №8.</w:t>
      </w:r>
      <w:r>
        <w:br/>
      </w:r>
      <w:r>
        <w:rPr>
          <w:rFonts w:ascii="Times New Roman"/>
          <w:b w:val="false"/>
          <w:i w:val="false"/>
          <w:color w:val="000000"/>
          <w:sz w:val="28"/>
        </w:rPr>
        <w:t xml:space="preserve">
      10. </w:t>
      </w:r>
      <w:r>
        <w:rPr>
          <w:rFonts w:ascii="Times New Roman"/>
          <w:b w:val="false"/>
          <w:i w:val="false"/>
          <w:color w:val="000000"/>
          <w:sz w:val="28"/>
        </w:rPr>
        <w:t xml:space="preserve"> Полное наименование государственного органа: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Актобинского сельского округа Шуского района Жамбылской области".</w:t>
      </w:r>
      <w:r>
        <w:br/>
      </w:r>
      <w:r>
        <w:rPr>
          <w:rFonts w:ascii="Times New Roman"/>
          <w:b w:val="false"/>
          <w:i w:val="false"/>
          <w:color w:val="000000"/>
          <w:sz w:val="28"/>
        </w:rPr>
        <w:t xml:space="preserve">
      11. </w:t>
      </w:r>
      <w:r>
        <w:rPr>
          <w:rFonts w:ascii="Times New Roman"/>
          <w:b w:val="false"/>
          <w:i w:val="false"/>
          <w:color w:val="000000"/>
          <w:sz w:val="28"/>
        </w:rPr>
        <w:t xml:space="preserve"> Настоящее Положение является учредительным документом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Актобинского сельского округа Шуского района Жамбылской области".</w:t>
      </w:r>
      <w:r>
        <w:br/>
      </w:r>
      <w:r>
        <w:rPr>
          <w:rFonts w:ascii="Times New Roman"/>
          <w:b w:val="false"/>
          <w:i w:val="false"/>
          <w:color w:val="000000"/>
          <w:sz w:val="28"/>
        </w:rPr>
        <w:t xml:space="preserve">
      12. </w:t>
      </w:r>
      <w:r>
        <w:rPr>
          <w:rFonts w:ascii="Times New Roman"/>
          <w:b w:val="false"/>
          <w:i w:val="false"/>
          <w:color w:val="000000"/>
          <w:sz w:val="28"/>
        </w:rPr>
        <w:t xml:space="preserve"> Финансирование деятельности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Актобинского сельского округа Шуского района Жамбылской области" осуществляется из местных бюджетов.</w:t>
      </w:r>
      <w:r>
        <w:br/>
      </w:r>
      <w:r>
        <w:rPr>
          <w:rFonts w:ascii="Times New Roman"/>
          <w:b w:val="false"/>
          <w:i w:val="false"/>
          <w:color w:val="000000"/>
          <w:sz w:val="28"/>
        </w:rPr>
        <w:t xml:space="preserve">
      13. </w:t>
      </w:r>
      <w:r>
        <w:rPr>
          <w:rFonts w:ascii="Times New Roman"/>
          <w:b w:val="false"/>
          <w:i w:val="false"/>
          <w:color w:val="000000"/>
          <w:sz w:val="28"/>
        </w:rPr>
        <w:t xml:space="preserve"> Коммунальному государственному учреждению </w:t>
      </w:r>
      <w:r>
        <w:rPr>
          <w:rFonts w:ascii="Times New Roman"/>
          <w:b/>
          <w:i w:val="false"/>
          <w:color w:val="000000"/>
          <w:sz w:val="28"/>
        </w:rPr>
        <w:t>"</w:t>
      </w:r>
      <w:r>
        <w:rPr>
          <w:rFonts w:ascii="Times New Roman"/>
          <w:b w:val="false"/>
          <w:i w:val="false"/>
          <w:color w:val="000000"/>
          <w:sz w:val="28"/>
        </w:rPr>
        <w:t xml:space="preserve">Аппарат акима Актобинского сельского округа Шуского района Жамбылской области" запрещается вступать в договорные отношения с субъектами предпринимательства на предмет выполнения обязанностей, являющихся функциями коммунального государственного учреждения "Аппарат акима Актобинского сельского округа Шуского района Жамбылской области". </w:t>
      </w:r>
      <w:r>
        <w:br/>
      </w:r>
      <w:r>
        <w:rPr>
          <w:rFonts w:ascii="Times New Roman"/>
          <w:b w:val="false"/>
          <w:i w:val="false"/>
          <w:color w:val="000000"/>
          <w:sz w:val="28"/>
        </w:rPr>
        <w:t xml:space="preserve">
      </w:t>
      </w:r>
      <w:r>
        <w:rPr>
          <w:rFonts w:ascii="Times New Roman"/>
          <w:b w:val="false"/>
          <w:i w:val="false"/>
          <w:color w:val="000000"/>
          <w:sz w:val="28"/>
        </w:rPr>
        <w:t xml:space="preserve">Если коммунальному государственному учреждению </w:t>
      </w:r>
      <w:r>
        <w:rPr>
          <w:rFonts w:ascii="Times New Roman"/>
          <w:b/>
          <w:i w:val="false"/>
          <w:color w:val="000000"/>
          <w:sz w:val="28"/>
        </w:rPr>
        <w:t>"</w:t>
      </w:r>
      <w:r>
        <w:rPr>
          <w:rFonts w:ascii="Times New Roman"/>
          <w:b w:val="false"/>
          <w:i w:val="false"/>
          <w:color w:val="000000"/>
          <w:sz w:val="28"/>
        </w:rPr>
        <w:t>Аппарат акима Актобинского селъского округа Шуского района Жамбылской области"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государственного бюджета.</w:t>
      </w:r>
    </w:p>
    <w:bookmarkEnd w:id="34"/>
    <w:bookmarkStart w:name="z144" w:id="35"/>
    <w:p>
      <w:pPr>
        <w:spacing w:after="0"/>
        <w:ind w:left="0"/>
        <w:jc w:val="left"/>
      </w:pPr>
      <w:r>
        <w:rPr>
          <w:rFonts w:ascii="Times New Roman"/>
          <w:b/>
          <w:i w:val="false"/>
          <w:color w:val="000000"/>
        </w:rPr>
        <w:t xml:space="preserve"> 2. Миссия, основные задачи, функции, права и обязанности государственного органа</w:t>
      </w:r>
    </w:p>
    <w:bookmarkEnd w:id="35"/>
    <w:bookmarkStart w:name="z145" w:id="36"/>
    <w:p>
      <w:pPr>
        <w:spacing w:after="0"/>
        <w:ind w:left="0"/>
        <w:jc w:val="both"/>
      </w:pPr>
      <w:r>
        <w:rPr>
          <w:rFonts w:ascii="Times New Roman"/>
          <w:b w:val="false"/>
          <w:i w:val="false"/>
          <w:color w:val="000000"/>
          <w:sz w:val="28"/>
        </w:rPr>
        <w:t>
      14.  Миссия коммунального государственного учреждения "Аппарат акима Актобинского сельского округа Шуского района Жамбылской области" осуществление информационно-аналитического, организационно-правового и материально-технического обеспечения деятельности акима села и аппарата акима.</w:t>
      </w:r>
      <w:r>
        <w:br/>
      </w:r>
      <w:r>
        <w:rPr>
          <w:rFonts w:ascii="Times New Roman"/>
          <w:b w:val="false"/>
          <w:i w:val="false"/>
          <w:color w:val="000000"/>
          <w:sz w:val="28"/>
        </w:rPr>
        <w:t xml:space="preserve">
      15. </w:t>
      </w:r>
      <w:r>
        <w:rPr>
          <w:rFonts w:ascii="Times New Roman"/>
          <w:b w:val="false"/>
          <w:i w:val="false"/>
          <w:color w:val="000000"/>
          <w:sz w:val="28"/>
        </w:rPr>
        <w:t xml:space="preserve"> Задачи:</w:t>
      </w:r>
      <w:r>
        <w:br/>
      </w:r>
      <w:r>
        <w:rPr>
          <w:rFonts w:ascii="Times New Roman"/>
          <w:b w:val="false"/>
          <w:i w:val="false"/>
          <w:color w:val="000000"/>
          <w:sz w:val="28"/>
        </w:rPr>
        <w:t xml:space="preserve">
      </w:t>
      </w:r>
      <w:r>
        <w:rPr>
          <w:rFonts w:ascii="Times New Roman"/>
          <w:b w:val="false"/>
          <w:i w:val="false"/>
          <w:color w:val="000000"/>
          <w:sz w:val="28"/>
        </w:rPr>
        <w:t>Обеспечение соблюдения регламента работы акима села.</w:t>
      </w:r>
      <w:r>
        <w:br/>
      </w:r>
      <w:r>
        <w:rPr>
          <w:rFonts w:ascii="Times New Roman"/>
          <w:b w:val="false"/>
          <w:i w:val="false"/>
          <w:color w:val="000000"/>
          <w:sz w:val="28"/>
        </w:rPr>
        <w:t xml:space="preserve">
      </w:t>
      </w:r>
      <w:r>
        <w:rPr>
          <w:rFonts w:ascii="Times New Roman"/>
          <w:b w:val="false"/>
          <w:i w:val="false"/>
          <w:color w:val="000000"/>
          <w:sz w:val="28"/>
        </w:rPr>
        <w:t>Функции:</w:t>
      </w:r>
      <w:r>
        <w:br/>
      </w:r>
      <w:r>
        <w:rPr>
          <w:rFonts w:ascii="Times New Roman"/>
          <w:b w:val="false"/>
          <w:i w:val="false"/>
          <w:color w:val="000000"/>
          <w:sz w:val="28"/>
        </w:rPr>
        <w:t xml:space="preserve">
      </w:t>
      </w:r>
      <w:r>
        <w:rPr>
          <w:rFonts w:ascii="Times New Roman"/>
          <w:b w:val="false"/>
          <w:i w:val="false"/>
          <w:color w:val="000000"/>
          <w:sz w:val="28"/>
        </w:rPr>
        <w:t>1) является должностным лицом соответствующего районного акимата на территории соответствующей административно-территориальной единицы и без доверенности выступает от его имени во взаимоотношениях с государственными органами, организациями и гражданами;</w:t>
      </w:r>
      <w:r>
        <w:br/>
      </w:r>
      <w:r>
        <w:rPr>
          <w:rFonts w:ascii="Times New Roman"/>
          <w:b w:val="false"/>
          <w:i w:val="false"/>
          <w:color w:val="000000"/>
          <w:sz w:val="28"/>
        </w:rPr>
        <w:t xml:space="preserve">
      </w:t>
      </w:r>
      <w:r>
        <w:rPr>
          <w:rFonts w:ascii="Times New Roman"/>
          <w:b w:val="false"/>
          <w:i w:val="false"/>
          <w:color w:val="000000"/>
          <w:sz w:val="28"/>
        </w:rPr>
        <w:t>2) рассматривает обращения, заявления, жалобы граждан, принимает меры по защите прав и свобод граждан;</w:t>
      </w:r>
      <w:r>
        <w:br/>
      </w:r>
      <w:r>
        <w:rPr>
          <w:rFonts w:ascii="Times New Roman"/>
          <w:b w:val="false"/>
          <w:i w:val="false"/>
          <w:color w:val="000000"/>
          <w:sz w:val="28"/>
        </w:rPr>
        <w:t xml:space="preserve">
      </w:t>
      </w:r>
      <w:r>
        <w:rPr>
          <w:rFonts w:ascii="Times New Roman"/>
          <w:b w:val="false"/>
          <w:i w:val="false"/>
          <w:color w:val="000000"/>
          <w:sz w:val="28"/>
        </w:rPr>
        <w:t>3) содействует сбору налогов и других обязательных платежей в бюджет;</w:t>
      </w:r>
      <w:r>
        <w:br/>
      </w:r>
      <w:r>
        <w:rPr>
          <w:rFonts w:ascii="Times New Roman"/>
          <w:b w:val="false"/>
          <w:i w:val="false"/>
          <w:color w:val="000000"/>
          <w:sz w:val="28"/>
        </w:rPr>
        <w:t xml:space="preserve">
      </w:t>
      </w:r>
      <w:r>
        <w:rPr>
          <w:rFonts w:ascii="Times New Roman"/>
          <w:b w:val="false"/>
          <w:i w:val="false"/>
          <w:color w:val="000000"/>
          <w:sz w:val="28"/>
        </w:rPr>
        <w:t>4) разрабатывает и вносит в вышестоящий акимат для утверждения соответствующим маслихатом бюджетные программы, администратором которых выступает аппарат акима;</w:t>
      </w:r>
      <w:r>
        <w:br/>
      </w:r>
      <w:r>
        <w:rPr>
          <w:rFonts w:ascii="Times New Roman"/>
          <w:b w:val="false"/>
          <w:i w:val="false"/>
          <w:color w:val="000000"/>
          <w:sz w:val="28"/>
        </w:rPr>
        <w:t xml:space="preserve">
      </w:t>
      </w:r>
      <w:r>
        <w:rPr>
          <w:rFonts w:ascii="Times New Roman"/>
          <w:b w:val="false"/>
          <w:i w:val="false"/>
          <w:color w:val="000000"/>
          <w:sz w:val="28"/>
        </w:rPr>
        <w:t>4-1) при разработке бюджетной программы, администратором которой выступает аппарат акима, выносит на обсуждение собрания местного сообщества предложения по финансированию вопросов местного значения по направлениям, предусмотренным в составе бюджета района в соответствии с бюджетным законодательством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5) содействует исполнению гражданами и юридическими лицами норм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законов, актов Президента и Правительства Республики Казахстан, нормативных правовых актов центральных и местных государственных органов;</w:t>
      </w:r>
      <w:r>
        <w:br/>
      </w:r>
      <w:r>
        <w:rPr>
          <w:rFonts w:ascii="Times New Roman"/>
          <w:b w:val="false"/>
          <w:i w:val="false"/>
          <w:color w:val="000000"/>
          <w:sz w:val="28"/>
        </w:rPr>
        <w:t xml:space="preserve">
      </w:t>
      </w:r>
      <w:r>
        <w:rPr>
          <w:rFonts w:ascii="Times New Roman"/>
          <w:b w:val="false"/>
          <w:i w:val="false"/>
          <w:color w:val="000000"/>
          <w:sz w:val="28"/>
        </w:rPr>
        <w:t xml:space="preserve">6) в пределах своей компетенции осуществляет регулирование земельных отношений; </w:t>
      </w:r>
      <w:r>
        <w:br/>
      </w:r>
      <w:r>
        <w:rPr>
          <w:rFonts w:ascii="Times New Roman"/>
          <w:b w:val="false"/>
          <w:i w:val="false"/>
          <w:color w:val="000000"/>
          <w:sz w:val="28"/>
        </w:rPr>
        <w:t xml:space="preserve">
      </w:t>
      </w:r>
      <w:r>
        <w:rPr>
          <w:rFonts w:ascii="Times New Roman"/>
          <w:b w:val="false"/>
          <w:i w:val="false"/>
          <w:color w:val="000000"/>
          <w:sz w:val="28"/>
        </w:rPr>
        <w:t>7) обеспечивает сохранение коммунального жилищного фонда, а также строительство, реконструкцию, ремонт и содержание автомобильных дорог;</w:t>
      </w:r>
      <w:r>
        <w:br/>
      </w:r>
      <w:r>
        <w:rPr>
          <w:rFonts w:ascii="Times New Roman"/>
          <w:b w:val="false"/>
          <w:i w:val="false"/>
          <w:color w:val="000000"/>
          <w:sz w:val="28"/>
        </w:rPr>
        <w:t xml:space="preserve">
      </w:t>
      </w:r>
      <w:r>
        <w:rPr>
          <w:rFonts w:ascii="Times New Roman"/>
          <w:b w:val="false"/>
          <w:i w:val="false"/>
          <w:color w:val="000000"/>
          <w:sz w:val="28"/>
        </w:rPr>
        <w:t>8) содействует организации крестьянских или фермерских хозяйств, развитию предпринимательской деятельности;</w:t>
      </w:r>
      <w:r>
        <w:br/>
      </w:r>
      <w:r>
        <w:rPr>
          <w:rFonts w:ascii="Times New Roman"/>
          <w:b w:val="false"/>
          <w:i w:val="false"/>
          <w:color w:val="000000"/>
          <w:sz w:val="28"/>
        </w:rPr>
        <w:t xml:space="preserve">
      </w:t>
      </w:r>
      <w:r>
        <w:rPr>
          <w:rFonts w:ascii="Times New Roman"/>
          <w:b w:val="false"/>
          <w:i w:val="false"/>
          <w:color w:val="000000"/>
          <w:sz w:val="28"/>
        </w:rPr>
        <w:t>9)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 мобилизационной подготовки и мобилизации, а также в сфере гражданской защиты;</w:t>
      </w:r>
      <w:r>
        <w:br/>
      </w:r>
      <w:r>
        <w:rPr>
          <w:rFonts w:ascii="Times New Roman"/>
          <w:b w:val="false"/>
          <w:i w:val="false"/>
          <w:color w:val="000000"/>
          <w:sz w:val="28"/>
        </w:rPr>
        <w:t xml:space="preserve">
      </w:t>
      </w:r>
      <w:r>
        <w:rPr>
          <w:rFonts w:ascii="Times New Roman"/>
          <w:b w:val="false"/>
          <w:i w:val="false"/>
          <w:color w:val="000000"/>
          <w:sz w:val="28"/>
        </w:rPr>
        <w:t>10) в местностях, где нет органов юстиции, организует совершение нотариальных действий, регистрацию актов гражданского состояния в порядке, установленном законодательством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11) организует работу по сохранению исторического и культурного наследия;</w:t>
      </w:r>
      <w:r>
        <w:br/>
      </w:r>
      <w:r>
        <w:rPr>
          <w:rFonts w:ascii="Times New Roman"/>
          <w:b w:val="false"/>
          <w:i w:val="false"/>
          <w:color w:val="000000"/>
          <w:sz w:val="28"/>
        </w:rPr>
        <w:t xml:space="preserve">
      </w:t>
      </w:r>
      <w:r>
        <w:rPr>
          <w:rFonts w:ascii="Times New Roman"/>
          <w:b w:val="false"/>
          <w:i w:val="false"/>
          <w:color w:val="000000"/>
          <w:sz w:val="28"/>
        </w:rPr>
        <w:t>12) выявляет малообеспеченных лиц, вносит в вышестоящие органы предложения по обеспечению занятости, оказанию адресной социальной помощи, организует обслуживание одиноких престарелых и нетрудоспособных граждан на дому;</w:t>
      </w:r>
      <w:r>
        <w:br/>
      </w:r>
      <w:r>
        <w:rPr>
          <w:rFonts w:ascii="Times New Roman"/>
          <w:b w:val="false"/>
          <w:i w:val="false"/>
          <w:color w:val="000000"/>
          <w:sz w:val="28"/>
        </w:rPr>
        <w:t xml:space="preserve">
      </w:t>
      </w:r>
      <w:r>
        <w:rPr>
          <w:rFonts w:ascii="Times New Roman"/>
          <w:b w:val="false"/>
          <w:i w:val="false"/>
          <w:color w:val="000000"/>
          <w:sz w:val="28"/>
        </w:rPr>
        <w:t>12-1) обеспечивает трудоустройство лиц, состоящих на учете в службе пробации уголовно-исполнительной инспекции, и оказывает иную социально-правовую помощь;</w:t>
      </w:r>
      <w:r>
        <w:br/>
      </w:r>
      <w:r>
        <w:rPr>
          <w:rFonts w:ascii="Times New Roman"/>
          <w:b w:val="false"/>
          <w:i w:val="false"/>
          <w:color w:val="000000"/>
          <w:sz w:val="28"/>
        </w:rPr>
        <w:t xml:space="preserve">
      </w:t>
      </w:r>
      <w:r>
        <w:rPr>
          <w:rFonts w:ascii="Times New Roman"/>
          <w:b w:val="false"/>
          <w:i w:val="false"/>
          <w:color w:val="000000"/>
          <w:sz w:val="28"/>
        </w:rPr>
        <w:t>12-2) организует помощь инвалидам;</w:t>
      </w:r>
      <w:r>
        <w:br/>
      </w:r>
      <w:r>
        <w:rPr>
          <w:rFonts w:ascii="Times New Roman"/>
          <w:b w:val="false"/>
          <w:i w:val="false"/>
          <w:color w:val="000000"/>
          <w:sz w:val="28"/>
        </w:rPr>
        <w:t xml:space="preserve">
      </w:t>
      </w:r>
      <w:r>
        <w:rPr>
          <w:rFonts w:ascii="Times New Roman"/>
          <w:b w:val="false"/>
          <w:i w:val="false"/>
          <w:color w:val="000000"/>
          <w:sz w:val="28"/>
        </w:rPr>
        <w:t>12-3) организует общественные работы, молодежную практику и социальные рабочие места;</w:t>
      </w:r>
      <w:r>
        <w:br/>
      </w:r>
      <w:r>
        <w:rPr>
          <w:rFonts w:ascii="Times New Roman"/>
          <w:b w:val="false"/>
          <w:i w:val="false"/>
          <w:color w:val="000000"/>
          <w:sz w:val="28"/>
        </w:rPr>
        <w:t xml:space="preserve">
      </w:t>
      </w:r>
      <w:r>
        <w:rPr>
          <w:rFonts w:ascii="Times New Roman"/>
          <w:b w:val="false"/>
          <w:i w:val="false"/>
          <w:color w:val="000000"/>
          <w:sz w:val="28"/>
        </w:rPr>
        <w:t>12-4) организует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инвалидов;</w:t>
      </w:r>
      <w:r>
        <w:br/>
      </w:r>
      <w:r>
        <w:rPr>
          <w:rFonts w:ascii="Times New Roman"/>
          <w:b w:val="false"/>
          <w:i w:val="false"/>
          <w:color w:val="000000"/>
          <w:sz w:val="28"/>
        </w:rPr>
        <w:t xml:space="preserve">
      </w:t>
      </w:r>
      <w:r>
        <w:rPr>
          <w:rFonts w:ascii="Times New Roman"/>
          <w:b w:val="false"/>
          <w:i w:val="false"/>
          <w:color w:val="000000"/>
          <w:sz w:val="28"/>
        </w:rPr>
        <w:t>12-5) организует совместно с общественными объединениями инвалидов культурно-массовые и просветительские мероприятия;</w:t>
      </w:r>
      <w:r>
        <w:br/>
      </w:r>
      <w:r>
        <w:rPr>
          <w:rFonts w:ascii="Times New Roman"/>
          <w:b w:val="false"/>
          <w:i w:val="false"/>
          <w:color w:val="000000"/>
          <w:sz w:val="28"/>
        </w:rPr>
        <w:t xml:space="preserve">
      </w:t>
      </w:r>
      <w:r>
        <w:rPr>
          <w:rFonts w:ascii="Times New Roman"/>
          <w:b w:val="false"/>
          <w:i w:val="false"/>
          <w:color w:val="000000"/>
          <w:sz w:val="28"/>
        </w:rPr>
        <w:t>12-6) координирует оказание благотворительной и социальной помощи инвалидам;</w:t>
      </w:r>
      <w:r>
        <w:br/>
      </w:r>
      <w:r>
        <w:rPr>
          <w:rFonts w:ascii="Times New Roman"/>
          <w:b w:val="false"/>
          <w:i w:val="false"/>
          <w:color w:val="000000"/>
          <w:sz w:val="28"/>
        </w:rPr>
        <w:t xml:space="preserve">
      </w:t>
      </w:r>
      <w:r>
        <w:rPr>
          <w:rFonts w:ascii="Times New Roman"/>
          <w:b w:val="false"/>
          <w:i w:val="false"/>
          <w:color w:val="000000"/>
          <w:sz w:val="28"/>
        </w:rPr>
        <w:t>12-7) координирует оказание социально уязвимым слоям населения благотворительной помощи;</w:t>
      </w:r>
      <w:r>
        <w:br/>
      </w:r>
      <w:r>
        <w:rPr>
          <w:rFonts w:ascii="Times New Roman"/>
          <w:b w:val="false"/>
          <w:i w:val="false"/>
          <w:color w:val="000000"/>
          <w:sz w:val="28"/>
        </w:rPr>
        <w:t xml:space="preserve">
      </w:t>
      </w:r>
      <w:r>
        <w:rPr>
          <w:rFonts w:ascii="Times New Roman"/>
          <w:b w:val="false"/>
          <w:i w:val="false"/>
          <w:color w:val="000000"/>
          <w:sz w:val="28"/>
        </w:rPr>
        <w:t xml:space="preserve">12-8) содействует кадровому обеспечению сельских организаций здравоохранения; </w:t>
      </w:r>
      <w:r>
        <w:br/>
      </w:r>
      <w:r>
        <w:rPr>
          <w:rFonts w:ascii="Times New Roman"/>
          <w:b w:val="false"/>
          <w:i w:val="false"/>
          <w:color w:val="000000"/>
          <w:sz w:val="28"/>
        </w:rPr>
        <w:t xml:space="preserve">
      </w:t>
      </w:r>
      <w:r>
        <w:rPr>
          <w:rFonts w:ascii="Times New Roman"/>
          <w:b w:val="false"/>
          <w:i w:val="false"/>
          <w:color w:val="000000"/>
          <w:sz w:val="28"/>
        </w:rPr>
        <w:t>13) содействует развитию местной социальной инфраструктуры;</w:t>
      </w:r>
      <w:r>
        <w:br/>
      </w:r>
      <w:r>
        <w:rPr>
          <w:rFonts w:ascii="Times New Roman"/>
          <w:b w:val="false"/>
          <w:i w:val="false"/>
          <w:color w:val="000000"/>
          <w:sz w:val="28"/>
        </w:rPr>
        <w:t xml:space="preserve">
      </w:t>
      </w:r>
      <w:r>
        <w:rPr>
          <w:rFonts w:ascii="Times New Roman"/>
          <w:b w:val="false"/>
          <w:i w:val="false"/>
          <w:color w:val="000000"/>
          <w:sz w:val="28"/>
        </w:rPr>
        <w:t xml:space="preserve">14) организует движение общественного транспорта; </w:t>
      </w:r>
      <w:r>
        <w:br/>
      </w:r>
      <w:r>
        <w:rPr>
          <w:rFonts w:ascii="Times New Roman"/>
          <w:b w:val="false"/>
          <w:i w:val="false"/>
          <w:color w:val="000000"/>
          <w:sz w:val="28"/>
        </w:rPr>
        <w:t xml:space="preserve">
      </w:t>
      </w:r>
      <w:r>
        <w:rPr>
          <w:rFonts w:ascii="Times New Roman"/>
          <w:b w:val="false"/>
          <w:i w:val="false"/>
          <w:color w:val="000000"/>
          <w:sz w:val="28"/>
        </w:rPr>
        <w:t>14-1) в случае необходимости оказания неотложной медицинской помощи организует доставку больных до ближайшей организации здравоохранения, оказывающей врачебную помощь;</w:t>
      </w:r>
      <w:r>
        <w:br/>
      </w:r>
      <w:r>
        <w:rPr>
          <w:rFonts w:ascii="Times New Roman"/>
          <w:b w:val="false"/>
          <w:i w:val="false"/>
          <w:color w:val="000000"/>
          <w:sz w:val="28"/>
        </w:rPr>
        <w:t xml:space="preserve">
      </w:t>
      </w:r>
      <w:r>
        <w:rPr>
          <w:rFonts w:ascii="Times New Roman"/>
          <w:b w:val="false"/>
          <w:i w:val="false"/>
          <w:color w:val="000000"/>
          <w:sz w:val="28"/>
        </w:rPr>
        <w:t xml:space="preserve">15) взаимодействует с органами местного самоуправления; </w:t>
      </w:r>
      <w:r>
        <w:br/>
      </w:r>
      <w:r>
        <w:rPr>
          <w:rFonts w:ascii="Times New Roman"/>
          <w:b w:val="false"/>
          <w:i w:val="false"/>
          <w:color w:val="000000"/>
          <w:sz w:val="28"/>
        </w:rPr>
        <w:t xml:space="preserve">
      </w:t>
      </w:r>
      <w:r>
        <w:rPr>
          <w:rFonts w:ascii="Times New Roman"/>
          <w:b w:val="false"/>
          <w:i w:val="false"/>
          <w:color w:val="000000"/>
          <w:sz w:val="28"/>
        </w:rPr>
        <w:t xml:space="preserve">16) осуществляет похозяйственный учет; </w:t>
      </w:r>
      <w:r>
        <w:br/>
      </w:r>
      <w:r>
        <w:rPr>
          <w:rFonts w:ascii="Times New Roman"/>
          <w:b w:val="false"/>
          <w:i w:val="false"/>
          <w:color w:val="000000"/>
          <w:sz w:val="28"/>
        </w:rPr>
        <w:t xml:space="preserve">
      </w:t>
      </w:r>
      <w:r>
        <w:rPr>
          <w:rFonts w:ascii="Times New Roman"/>
          <w:b w:val="false"/>
          <w:i w:val="false"/>
          <w:color w:val="000000"/>
          <w:sz w:val="28"/>
        </w:rPr>
        <w:t xml:space="preserve">17) принимает участие в работе сессий маслихата района при утверждении (уточнении) местного бюджета; </w:t>
      </w:r>
      <w:r>
        <w:br/>
      </w:r>
      <w:r>
        <w:rPr>
          <w:rFonts w:ascii="Times New Roman"/>
          <w:b w:val="false"/>
          <w:i w:val="false"/>
          <w:color w:val="000000"/>
          <w:sz w:val="28"/>
        </w:rPr>
        <w:t xml:space="preserve">
      </w:t>
      </w:r>
      <w:r>
        <w:rPr>
          <w:rFonts w:ascii="Times New Roman"/>
          <w:b w:val="false"/>
          <w:i w:val="false"/>
          <w:color w:val="000000"/>
          <w:sz w:val="28"/>
        </w:rPr>
        <w:t xml:space="preserve">18) обеспечивает деятельность организаций дошкольного воспитания и обучения, учреждений культуры; </w:t>
      </w:r>
      <w:r>
        <w:br/>
      </w:r>
      <w:r>
        <w:rPr>
          <w:rFonts w:ascii="Times New Roman"/>
          <w:b w:val="false"/>
          <w:i w:val="false"/>
          <w:color w:val="000000"/>
          <w:sz w:val="28"/>
        </w:rPr>
        <w:t xml:space="preserve">
      </w:t>
      </w:r>
      <w:r>
        <w:rPr>
          <w:rFonts w:ascii="Times New Roman"/>
          <w:b w:val="false"/>
          <w:i w:val="false"/>
          <w:color w:val="000000"/>
          <w:sz w:val="28"/>
        </w:rPr>
        <w:t xml:space="preserve">19) организует в пределах своей компетенции водоснабжение населенных пунктов и регулирует вопросы водопользования; </w:t>
      </w:r>
      <w:r>
        <w:br/>
      </w:r>
      <w:r>
        <w:rPr>
          <w:rFonts w:ascii="Times New Roman"/>
          <w:b w:val="false"/>
          <w:i w:val="false"/>
          <w:color w:val="000000"/>
          <w:sz w:val="28"/>
        </w:rPr>
        <w:t xml:space="preserve">
      </w:t>
      </w:r>
      <w:r>
        <w:rPr>
          <w:rFonts w:ascii="Times New Roman"/>
          <w:b w:val="false"/>
          <w:i w:val="false"/>
          <w:color w:val="000000"/>
          <w:sz w:val="28"/>
        </w:rPr>
        <w:t xml:space="preserve">20) организует работы по благоустройству, освещению, озеленению и санитарной очистке населенных пунктов; </w:t>
      </w:r>
      <w:r>
        <w:br/>
      </w:r>
      <w:r>
        <w:rPr>
          <w:rFonts w:ascii="Times New Roman"/>
          <w:b w:val="false"/>
          <w:i w:val="false"/>
          <w:color w:val="000000"/>
          <w:sz w:val="28"/>
        </w:rPr>
        <w:t xml:space="preserve">
      </w:t>
      </w:r>
      <w:r>
        <w:rPr>
          <w:rFonts w:ascii="Times New Roman"/>
          <w:b w:val="false"/>
          <w:i w:val="false"/>
          <w:color w:val="000000"/>
          <w:sz w:val="28"/>
        </w:rPr>
        <w:t xml:space="preserve">21) организует погребение безродных и общественные работы по содержанию в надлежащем состоянии кладбищ и иных мест захоронения. </w:t>
      </w:r>
      <w:r>
        <w:br/>
      </w:r>
      <w:r>
        <w:rPr>
          <w:rFonts w:ascii="Times New Roman"/>
          <w:b w:val="false"/>
          <w:i w:val="false"/>
          <w:color w:val="000000"/>
          <w:sz w:val="28"/>
        </w:rPr>
        <w:t xml:space="preserve">
      </w:t>
      </w:r>
      <w:r>
        <w:rPr>
          <w:rFonts w:ascii="Times New Roman"/>
          <w:b w:val="false"/>
          <w:i w:val="false"/>
          <w:color w:val="000000"/>
          <w:sz w:val="28"/>
        </w:rPr>
        <w:t xml:space="preserve">22) ведет реестр непрофессиональных медиаторов; </w:t>
      </w:r>
      <w:r>
        <w:br/>
      </w:r>
      <w:r>
        <w:rPr>
          <w:rFonts w:ascii="Times New Roman"/>
          <w:b w:val="false"/>
          <w:i w:val="false"/>
          <w:color w:val="000000"/>
          <w:sz w:val="28"/>
        </w:rPr>
        <w:t xml:space="preserve">
      </w:t>
      </w:r>
      <w:r>
        <w:rPr>
          <w:rFonts w:ascii="Times New Roman"/>
          <w:b w:val="false"/>
          <w:i w:val="false"/>
          <w:color w:val="000000"/>
          <w:sz w:val="28"/>
        </w:rPr>
        <w:t xml:space="preserve">23) создает инфраструктуру для занятий спортом физических лиц по месту жительства и в местах их массового отдыха; </w:t>
      </w:r>
      <w:r>
        <w:br/>
      </w:r>
      <w:r>
        <w:rPr>
          <w:rFonts w:ascii="Times New Roman"/>
          <w:b w:val="false"/>
          <w:i w:val="false"/>
          <w:color w:val="000000"/>
          <w:sz w:val="28"/>
        </w:rPr>
        <w:t xml:space="preserve">
      </w:t>
      </w:r>
      <w:r>
        <w:rPr>
          <w:rFonts w:ascii="Times New Roman"/>
          <w:b w:val="false"/>
          <w:i w:val="false"/>
          <w:color w:val="000000"/>
          <w:sz w:val="28"/>
        </w:rPr>
        <w:t xml:space="preserve">24) вносит в районный исполнительный орган предложения по организации транспортного сообщения с районным центром, а также организует бесплатный подвоз учащихся до школы и обратно в сельской местности; </w:t>
      </w:r>
      <w:r>
        <w:br/>
      </w:r>
      <w:r>
        <w:rPr>
          <w:rFonts w:ascii="Times New Roman"/>
          <w:b w:val="false"/>
          <w:i w:val="false"/>
          <w:color w:val="000000"/>
          <w:sz w:val="28"/>
        </w:rPr>
        <w:t xml:space="preserve">
      </w:t>
      </w:r>
      <w:r>
        <w:rPr>
          <w:rFonts w:ascii="Times New Roman"/>
          <w:b w:val="false"/>
          <w:i w:val="false"/>
          <w:color w:val="000000"/>
          <w:sz w:val="28"/>
        </w:rPr>
        <w:t xml:space="preserve">25) предоставляет переданное в управление районное коммунальное имущество в имущественный наем (аренду) физическим лицам и негосударственным юридическим лицам без права последующего выкупа; </w:t>
      </w:r>
      <w:r>
        <w:br/>
      </w:r>
      <w:r>
        <w:rPr>
          <w:rFonts w:ascii="Times New Roman"/>
          <w:b w:val="false"/>
          <w:i w:val="false"/>
          <w:color w:val="000000"/>
          <w:sz w:val="28"/>
        </w:rPr>
        <w:t xml:space="preserve">
      </w:t>
      </w:r>
      <w:r>
        <w:rPr>
          <w:rFonts w:ascii="Times New Roman"/>
          <w:b w:val="false"/>
          <w:i w:val="false"/>
          <w:color w:val="000000"/>
          <w:sz w:val="28"/>
        </w:rPr>
        <w:t>26) определяет приоритетные направления деятельности и обязательные объемы работ (услуг), финансируемых из бюджета, переданных коммунальных государственных предприятий;</w:t>
      </w:r>
      <w:r>
        <w:br/>
      </w:r>
      <w:r>
        <w:rPr>
          <w:rFonts w:ascii="Times New Roman"/>
          <w:b w:val="false"/>
          <w:i w:val="false"/>
          <w:color w:val="000000"/>
          <w:sz w:val="28"/>
        </w:rPr>
        <w:t xml:space="preserve">
      </w:t>
      </w:r>
      <w:r>
        <w:rPr>
          <w:rFonts w:ascii="Times New Roman"/>
          <w:b w:val="false"/>
          <w:i w:val="false"/>
          <w:color w:val="000000"/>
          <w:sz w:val="28"/>
        </w:rPr>
        <w:t>27) обеспечивает сохранность переданного коммунального имущества;</w:t>
      </w:r>
      <w:r>
        <w:br/>
      </w:r>
      <w:r>
        <w:rPr>
          <w:rFonts w:ascii="Times New Roman"/>
          <w:b w:val="false"/>
          <w:i w:val="false"/>
          <w:color w:val="000000"/>
          <w:sz w:val="28"/>
        </w:rPr>
        <w:t xml:space="preserve">
      </w:t>
      </w:r>
      <w:r>
        <w:rPr>
          <w:rFonts w:ascii="Times New Roman"/>
          <w:b w:val="false"/>
          <w:i w:val="false"/>
          <w:color w:val="000000"/>
          <w:sz w:val="28"/>
        </w:rPr>
        <w:t>28) осуществляет управление переданными районными коммунальными юридическими лицами;</w:t>
      </w:r>
      <w:r>
        <w:br/>
      </w:r>
      <w:r>
        <w:rPr>
          <w:rFonts w:ascii="Times New Roman"/>
          <w:b w:val="false"/>
          <w:i w:val="false"/>
          <w:color w:val="000000"/>
          <w:sz w:val="28"/>
        </w:rPr>
        <w:t xml:space="preserve">
      </w:t>
      </w:r>
      <w:r>
        <w:rPr>
          <w:rFonts w:ascii="Times New Roman"/>
          <w:b w:val="false"/>
          <w:i w:val="false"/>
          <w:color w:val="000000"/>
          <w:sz w:val="28"/>
        </w:rPr>
        <w:t xml:space="preserve">29) согласовывает годовую финансовую отчетность переданного в управление районного коммунального государственного предприятия, утверждаемую решением местного исполнительного органа; </w:t>
      </w:r>
      <w:r>
        <w:br/>
      </w:r>
      <w:r>
        <w:rPr>
          <w:rFonts w:ascii="Times New Roman"/>
          <w:b w:val="false"/>
          <w:i w:val="false"/>
          <w:color w:val="000000"/>
          <w:sz w:val="28"/>
        </w:rPr>
        <w:t xml:space="preserve">
      </w:t>
      </w:r>
      <w:r>
        <w:rPr>
          <w:rFonts w:ascii="Times New Roman"/>
          <w:b w:val="false"/>
          <w:i w:val="false"/>
          <w:color w:val="000000"/>
          <w:sz w:val="28"/>
        </w:rPr>
        <w:t xml:space="preserve">30) устанавливает цены на товары (работы, услуги), производимые и реализуемые переданными в управление коммунальными казенными предприятиями; </w:t>
      </w:r>
      <w:r>
        <w:br/>
      </w:r>
      <w:r>
        <w:rPr>
          <w:rFonts w:ascii="Times New Roman"/>
          <w:b w:val="false"/>
          <w:i w:val="false"/>
          <w:color w:val="000000"/>
          <w:sz w:val="28"/>
        </w:rPr>
        <w:t xml:space="preserve">
      </w:t>
      </w:r>
      <w:r>
        <w:rPr>
          <w:rFonts w:ascii="Times New Roman"/>
          <w:b w:val="false"/>
          <w:i w:val="false"/>
          <w:color w:val="000000"/>
          <w:sz w:val="28"/>
        </w:rPr>
        <w:t>31) утверждает индивидуальные планы финансирования переданных районных коммунальных государственных учреждений из местного бюджета;</w:t>
      </w:r>
      <w:r>
        <w:br/>
      </w:r>
      <w:r>
        <w:rPr>
          <w:rFonts w:ascii="Times New Roman"/>
          <w:b w:val="false"/>
          <w:i w:val="false"/>
          <w:color w:val="000000"/>
          <w:sz w:val="28"/>
        </w:rPr>
        <w:t xml:space="preserve">
      </w:t>
      </w:r>
      <w:r>
        <w:rPr>
          <w:rFonts w:ascii="Times New Roman"/>
          <w:b w:val="false"/>
          <w:i w:val="false"/>
          <w:color w:val="000000"/>
          <w:sz w:val="28"/>
        </w:rPr>
        <w:t xml:space="preserve">32) формирует доходные источники; </w:t>
      </w:r>
      <w:r>
        <w:br/>
      </w:r>
      <w:r>
        <w:rPr>
          <w:rFonts w:ascii="Times New Roman"/>
          <w:b w:val="false"/>
          <w:i w:val="false"/>
          <w:color w:val="000000"/>
          <w:sz w:val="28"/>
        </w:rPr>
        <w:t xml:space="preserve">
      </w:t>
      </w:r>
      <w:r>
        <w:rPr>
          <w:rFonts w:ascii="Times New Roman"/>
          <w:b w:val="false"/>
          <w:i w:val="false"/>
          <w:color w:val="000000"/>
          <w:sz w:val="28"/>
        </w:rPr>
        <w:t xml:space="preserve">33) обеспечивает открытие в центральном уполномоченном органе по исполнению бюджета контрольного счета наличности местного самоуправления, предназначенного для зачисления денег, направляемых акимами на реализацию функций местного самоуправления; </w:t>
      </w:r>
      <w:r>
        <w:br/>
      </w:r>
      <w:r>
        <w:rPr>
          <w:rFonts w:ascii="Times New Roman"/>
          <w:b w:val="false"/>
          <w:i w:val="false"/>
          <w:color w:val="000000"/>
          <w:sz w:val="28"/>
        </w:rPr>
        <w:t xml:space="preserve">
      </w:t>
      </w:r>
      <w:r>
        <w:rPr>
          <w:rFonts w:ascii="Times New Roman"/>
          <w:b w:val="false"/>
          <w:i w:val="false"/>
          <w:color w:val="000000"/>
          <w:sz w:val="28"/>
        </w:rPr>
        <w:t xml:space="preserve">34) принимает работников по трудовому договору за счет экономии бюджетных средств и (или) поступлений, предусмотренных законодательством Республики Казахстан о местном государственном управлении и самоуправлении; </w:t>
      </w:r>
      <w:r>
        <w:br/>
      </w:r>
      <w:r>
        <w:rPr>
          <w:rFonts w:ascii="Times New Roman"/>
          <w:b w:val="false"/>
          <w:i w:val="false"/>
          <w:color w:val="000000"/>
          <w:sz w:val="28"/>
        </w:rPr>
        <w:t xml:space="preserve">
      </w:t>
      </w:r>
      <w:r>
        <w:rPr>
          <w:rFonts w:ascii="Times New Roman"/>
          <w:b w:val="false"/>
          <w:i w:val="false"/>
          <w:color w:val="000000"/>
          <w:sz w:val="28"/>
        </w:rPr>
        <w:t xml:space="preserve">35) утверждает план поступлений и расходов денег местного самоуправления после согласования с собранием местного сообщества; </w:t>
      </w:r>
      <w:r>
        <w:br/>
      </w:r>
      <w:r>
        <w:rPr>
          <w:rFonts w:ascii="Times New Roman"/>
          <w:b w:val="false"/>
          <w:i w:val="false"/>
          <w:color w:val="000000"/>
          <w:sz w:val="28"/>
        </w:rPr>
        <w:t xml:space="preserve">
      </w:t>
      </w:r>
      <w:r>
        <w:rPr>
          <w:rFonts w:ascii="Times New Roman"/>
          <w:b w:val="false"/>
          <w:i w:val="false"/>
          <w:color w:val="000000"/>
          <w:sz w:val="28"/>
        </w:rPr>
        <w:t>36) составляет и утверждает сводный план поступлений и расходов денег от реализации государственными учреждениями товаров (работ, услуг), остающихся в их распоряжении, в соответствии с бюджетным законодательством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 xml:space="preserve"> Права и обязанности:</w:t>
      </w:r>
      <w:r>
        <w:br/>
      </w:r>
      <w:r>
        <w:rPr>
          <w:rFonts w:ascii="Times New Roman"/>
          <w:b w:val="false"/>
          <w:i w:val="false"/>
          <w:color w:val="000000"/>
          <w:sz w:val="28"/>
        </w:rPr>
        <w:t xml:space="preserve">
      </w:t>
      </w:r>
      <w:r>
        <w:rPr>
          <w:rFonts w:ascii="Times New Roman"/>
          <w:b w:val="false"/>
          <w:i w:val="false"/>
          <w:color w:val="000000"/>
          <w:sz w:val="28"/>
        </w:rPr>
        <w:t>права:</w:t>
      </w:r>
      <w:r>
        <w:br/>
      </w:r>
      <w:r>
        <w:rPr>
          <w:rFonts w:ascii="Times New Roman"/>
          <w:b w:val="false"/>
          <w:i w:val="false"/>
          <w:color w:val="000000"/>
          <w:sz w:val="28"/>
        </w:rPr>
        <w:t xml:space="preserve">
      </w:t>
      </w:r>
      <w:r>
        <w:rPr>
          <w:rFonts w:ascii="Times New Roman"/>
          <w:b w:val="false"/>
          <w:i w:val="false"/>
          <w:color w:val="000000"/>
          <w:sz w:val="28"/>
        </w:rPr>
        <w:t xml:space="preserve">1) в рамках своей компетенции имеет право подготовить и предложить информационно-аналитические документы государственным органам, общественным и другим учреждениям, средствам массовой информации; </w:t>
      </w:r>
      <w:r>
        <w:br/>
      </w:r>
      <w:r>
        <w:rPr>
          <w:rFonts w:ascii="Times New Roman"/>
          <w:b w:val="false"/>
          <w:i w:val="false"/>
          <w:color w:val="000000"/>
          <w:sz w:val="28"/>
        </w:rPr>
        <w:t xml:space="preserve">
      </w:t>
      </w:r>
      <w:r>
        <w:rPr>
          <w:rFonts w:ascii="Times New Roman"/>
          <w:b w:val="false"/>
          <w:i w:val="false"/>
          <w:color w:val="000000"/>
          <w:sz w:val="28"/>
        </w:rPr>
        <w:t xml:space="preserve">2) в рамках своей компетенции имеет права официально запрашивать и получать информацию и документы от местных исполнительных органов, предприятий, организации и других учреждений; </w:t>
      </w:r>
      <w:r>
        <w:br/>
      </w:r>
      <w:r>
        <w:rPr>
          <w:rFonts w:ascii="Times New Roman"/>
          <w:b w:val="false"/>
          <w:i w:val="false"/>
          <w:color w:val="000000"/>
          <w:sz w:val="28"/>
        </w:rPr>
        <w:t xml:space="preserve">
      </w:t>
      </w:r>
      <w:r>
        <w:rPr>
          <w:rFonts w:ascii="Times New Roman"/>
          <w:b w:val="false"/>
          <w:i w:val="false"/>
          <w:color w:val="000000"/>
          <w:sz w:val="28"/>
        </w:rPr>
        <w:t xml:space="preserve">3) вправе вносить предложения по вопросам, относящимся к их компетенции; </w:t>
      </w:r>
      <w:r>
        <w:br/>
      </w:r>
      <w:r>
        <w:rPr>
          <w:rFonts w:ascii="Times New Roman"/>
          <w:b w:val="false"/>
          <w:i w:val="false"/>
          <w:color w:val="000000"/>
          <w:sz w:val="28"/>
        </w:rPr>
        <w:t xml:space="preserve">
      </w:t>
      </w:r>
      <w:r>
        <w:rPr>
          <w:rFonts w:ascii="Times New Roman"/>
          <w:b w:val="false"/>
          <w:i w:val="false"/>
          <w:color w:val="000000"/>
          <w:sz w:val="28"/>
        </w:rPr>
        <w:t>4) осуществлять иные права, необходимые для реализации основных задач и функции, в соответствии с нормативными правовыми актами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обязанности:</w:t>
      </w:r>
      <w:r>
        <w:br/>
      </w:r>
      <w:r>
        <w:rPr>
          <w:rFonts w:ascii="Times New Roman"/>
          <w:b w:val="false"/>
          <w:i w:val="false"/>
          <w:color w:val="000000"/>
          <w:sz w:val="28"/>
        </w:rPr>
        <w:t xml:space="preserve">
      </w:t>
      </w:r>
      <w:r>
        <w:rPr>
          <w:rFonts w:ascii="Times New Roman"/>
          <w:b w:val="false"/>
          <w:i w:val="false"/>
          <w:color w:val="000000"/>
          <w:sz w:val="28"/>
        </w:rPr>
        <w:t xml:space="preserve">1) предоставлять необходимые материалы и информацию в пределах своей компетенции и в рамках законодательства в случае официального запроса об этом юридических и физических лиц; </w:t>
      </w:r>
      <w:r>
        <w:br/>
      </w:r>
      <w:r>
        <w:rPr>
          <w:rFonts w:ascii="Times New Roman"/>
          <w:b w:val="false"/>
          <w:i w:val="false"/>
          <w:color w:val="000000"/>
          <w:sz w:val="28"/>
        </w:rPr>
        <w:t xml:space="preserve">
      </w:t>
      </w:r>
      <w:r>
        <w:rPr>
          <w:rFonts w:ascii="Times New Roman"/>
          <w:b w:val="false"/>
          <w:i w:val="false"/>
          <w:color w:val="000000"/>
          <w:sz w:val="28"/>
        </w:rPr>
        <w:t xml:space="preserve">2) обеспечивать соблюдение сотрудниками коммунального государственного учреждения "Аппарат акима Актобинского сельского округа Шуского района Жамбылской области" норм этики административных государственных служащих; </w:t>
      </w:r>
      <w:r>
        <w:br/>
      </w:r>
      <w:r>
        <w:rPr>
          <w:rFonts w:ascii="Times New Roman"/>
          <w:b w:val="false"/>
          <w:i w:val="false"/>
          <w:color w:val="000000"/>
          <w:sz w:val="28"/>
        </w:rPr>
        <w:t xml:space="preserve">
      </w:t>
      </w:r>
      <w:r>
        <w:rPr>
          <w:rFonts w:ascii="Times New Roman"/>
          <w:b w:val="false"/>
          <w:i w:val="false"/>
          <w:color w:val="000000"/>
          <w:sz w:val="28"/>
        </w:rPr>
        <w:t>3) выполнять иные обязанности предусмотренные нормативными правовыми актами Республики Казахстан.</w:t>
      </w:r>
    </w:p>
    <w:bookmarkEnd w:id="36"/>
    <w:bookmarkStart w:name="z205" w:id="37"/>
    <w:p>
      <w:pPr>
        <w:spacing w:after="0"/>
        <w:ind w:left="0"/>
        <w:jc w:val="left"/>
      </w:pPr>
      <w:r>
        <w:rPr>
          <w:rFonts w:ascii="Times New Roman"/>
          <w:b/>
          <w:i w:val="false"/>
          <w:color w:val="000000"/>
        </w:rPr>
        <w:t xml:space="preserve"> 3. Организация деятельности государственного органа</w:t>
      </w:r>
    </w:p>
    <w:bookmarkEnd w:id="37"/>
    <w:bookmarkStart w:name="z206" w:id="38"/>
    <w:p>
      <w:pPr>
        <w:spacing w:after="0"/>
        <w:ind w:left="0"/>
        <w:jc w:val="both"/>
      </w:pPr>
      <w:r>
        <w:rPr>
          <w:rFonts w:ascii="Times New Roman"/>
          <w:b w:val="false"/>
          <w:i w:val="false"/>
          <w:color w:val="000000"/>
          <w:sz w:val="28"/>
        </w:rPr>
        <w:t>
      18. Руководство коммунального государственного учреждения "Аппарат акима Актобинского сельского округа Шуского района Жамбылской области" осуществляется первым руководителем, который несет персональную ответственность за выполнение возложенных на коммунальное государственное учреждение "Аппарат акима Актобинского сельского округа Шуского района Жамбылской области" задач и осуществление им своих функций.</w:t>
      </w:r>
      <w:r>
        <w:br/>
      </w:r>
      <w:r>
        <w:rPr>
          <w:rFonts w:ascii="Times New Roman"/>
          <w:b w:val="false"/>
          <w:i w:val="false"/>
          <w:color w:val="000000"/>
          <w:sz w:val="28"/>
        </w:rPr>
        <w:t xml:space="preserve">
      </w:t>
      </w:r>
      <w:r>
        <w:rPr>
          <w:rFonts w:ascii="Times New Roman"/>
          <w:b w:val="false"/>
          <w:i w:val="false"/>
          <w:color w:val="000000"/>
          <w:sz w:val="28"/>
        </w:rPr>
        <w:t xml:space="preserve">19. Первый руководитель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Актобинского сельского округа Шуского района Жамбылской области" назначается или избирается на должность в порядке, определяемом Президентом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 xml:space="preserve">20. Первый руководитель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 xml:space="preserve">Аппарат акима Актобинского сельского округа Шуского района Жамбылской области" освобождается от должности и прекращает свои полномочия в порядке, определяемом Президентом Республики Казахстан. </w:t>
      </w:r>
      <w:r>
        <w:br/>
      </w:r>
      <w:r>
        <w:rPr>
          <w:rFonts w:ascii="Times New Roman"/>
          <w:b w:val="false"/>
          <w:i w:val="false"/>
          <w:color w:val="000000"/>
          <w:sz w:val="28"/>
        </w:rPr>
        <w:t xml:space="preserve">
      </w:t>
      </w:r>
      <w:r>
        <w:rPr>
          <w:rFonts w:ascii="Times New Roman"/>
          <w:b w:val="false"/>
          <w:i w:val="false"/>
          <w:color w:val="000000"/>
          <w:sz w:val="28"/>
        </w:rPr>
        <w:t xml:space="preserve">21. Первый руководитель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 xml:space="preserve">Аппарат акима Актобинского сельского округа Шуского района Жамбылской области" не имеет заместителя, который назначается на должность и освобождаются от должности в соответствии с законодательством Республики Казахстан. </w:t>
      </w:r>
      <w:r>
        <w:br/>
      </w:r>
      <w:r>
        <w:rPr>
          <w:rFonts w:ascii="Times New Roman"/>
          <w:b w:val="false"/>
          <w:i w:val="false"/>
          <w:color w:val="000000"/>
          <w:sz w:val="28"/>
        </w:rPr>
        <w:t xml:space="preserve">
      </w:t>
      </w:r>
      <w:r>
        <w:rPr>
          <w:rFonts w:ascii="Times New Roman"/>
          <w:b w:val="false"/>
          <w:i w:val="false"/>
          <w:color w:val="000000"/>
          <w:sz w:val="28"/>
        </w:rPr>
        <w:t xml:space="preserve">22. Полномочия первого руководителя коммунального государственного учреждения "Аппарат акима Актобинского сельского округа Шуского района Жамбылской области": </w:t>
      </w:r>
      <w:r>
        <w:br/>
      </w:r>
      <w:r>
        <w:rPr>
          <w:rFonts w:ascii="Times New Roman"/>
          <w:b w:val="false"/>
          <w:i w:val="false"/>
          <w:color w:val="000000"/>
          <w:sz w:val="28"/>
        </w:rPr>
        <w:t xml:space="preserve">
      </w:t>
      </w:r>
      <w:r>
        <w:rPr>
          <w:rFonts w:ascii="Times New Roman"/>
          <w:b w:val="false"/>
          <w:i w:val="false"/>
          <w:color w:val="000000"/>
          <w:sz w:val="28"/>
        </w:rPr>
        <w:t xml:space="preserve">1) Аким Актобинского сельского округа несет персональную ответственность за выполнение возложенных на аппарат акима Актобинского сельского округа задач и осуществление своих функций. </w:t>
      </w:r>
      <w:r>
        <w:br/>
      </w:r>
      <w:r>
        <w:rPr>
          <w:rFonts w:ascii="Times New Roman"/>
          <w:b w:val="false"/>
          <w:i w:val="false"/>
          <w:color w:val="000000"/>
          <w:sz w:val="28"/>
        </w:rPr>
        <w:t xml:space="preserve">
      </w:t>
      </w:r>
      <w:r>
        <w:rPr>
          <w:rFonts w:ascii="Times New Roman"/>
          <w:b w:val="false"/>
          <w:i w:val="false"/>
          <w:color w:val="000000"/>
          <w:sz w:val="28"/>
        </w:rPr>
        <w:t xml:space="preserve">2) Принимает меры направленные против совершения коррупционных правонарушений и несет персональную ответственность в принятии мер против коррупции. </w:t>
      </w:r>
      <w:r>
        <w:br/>
      </w:r>
      <w:r>
        <w:rPr>
          <w:rFonts w:ascii="Times New Roman"/>
          <w:b w:val="false"/>
          <w:i w:val="false"/>
          <w:color w:val="000000"/>
          <w:sz w:val="28"/>
        </w:rPr>
        <w:t xml:space="preserve">
      </w:t>
      </w:r>
      <w:r>
        <w:rPr>
          <w:rFonts w:ascii="Times New Roman"/>
          <w:b w:val="false"/>
          <w:i w:val="false"/>
          <w:color w:val="000000"/>
          <w:sz w:val="28"/>
        </w:rPr>
        <w:t xml:space="preserve">3) Организует и обеспечивает контроль за выполнением государственных закупок по бюджетным программам учреждения. </w:t>
      </w:r>
      <w:r>
        <w:br/>
      </w:r>
      <w:r>
        <w:rPr>
          <w:rFonts w:ascii="Times New Roman"/>
          <w:b w:val="false"/>
          <w:i w:val="false"/>
          <w:color w:val="000000"/>
          <w:sz w:val="28"/>
        </w:rPr>
        <w:t xml:space="preserve">
      </w:t>
      </w:r>
      <w:r>
        <w:rPr>
          <w:rFonts w:ascii="Times New Roman"/>
          <w:b w:val="false"/>
          <w:i w:val="false"/>
          <w:color w:val="000000"/>
          <w:sz w:val="28"/>
        </w:rPr>
        <w:t xml:space="preserve">4) Организует государственную закупку на основе положении установленного законодательством Республики Казахстан для учреждении ведомственного подчинения под своим управлением и аффилированных лиц как юридическое лицо или администратор бюджетной программы. </w:t>
      </w:r>
      <w:r>
        <w:br/>
      </w:r>
      <w:r>
        <w:rPr>
          <w:rFonts w:ascii="Times New Roman"/>
          <w:b w:val="false"/>
          <w:i w:val="false"/>
          <w:color w:val="000000"/>
          <w:sz w:val="28"/>
        </w:rPr>
        <w:t xml:space="preserve">
      </w:t>
      </w:r>
      <w:r>
        <w:rPr>
          <w:rFonts w:ascii="Times New Roman"/>
          <w:b w:val="false"/>
          <w:i w:val="false"/>
          <w:color w:val="000000"/>
          <w:sz w:val="28"/>
        </w:rPr>
        <w:t xml:space="preserve">Исполнение полномочий первого руководителя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Актобинского сельского округа Шуского района Жамбылской области" в период его отсутствия осуществляется лицом, его замещающим в соответствии с действующим законодательством.</w:t>
      </w:r>
      <w:r>
        <w:br/>
      </w:r>
      <w:r>
        <w:rPr>
          <w:rFonts w:ascii="Times New Roman"/>
          <w:b w:val="false"/>
          <w:i w:val="false"/>
          <w:color w:val="000000"/>
          <w:sz w:val="28"/>
        </w:rPr>
        <w:t xml:space="preserve">
      </w:t>
      </w:r>
      <w:r>
        <w:rPr>
          <w:rFonts w:ascii="Times New Roman"/>
          <w:b w:val="false"/>
          <w:i w:val="false"/>
          <w:color w:val="000000"/>
          <w:sz w:val="28"/>
        </w:rPr>
        <w:t>23. Аппарат коммунального государственного учреждения "Аппарат акима Актобинского сельского округа Шуского района Жамбылской области" возглавляется акимом Актобинского сельского округа назначаемым на должность и освобождаемым от должности в соответствии с действующим законодательством Республики Казахстан.</w:t>
      </w:r>
    </w:p>
    <w:bookmarkEnd w:id="38"/>
    <w:bookmarkStart w:name="z217" w:id="39"/>
    <w:p>
      <w:pPr>
        <w:spacing w:after="0"/>
        <w:ind w:left="0"/>
        <w:jc w:val="left"/>
      </w:pPr>
      <w:r>
        <w:rPr>
          <w:rFonts w:ascii="Times New Roman"/>
          <w:b/>
          <w:i w:val="false"/>
          <w:color w:val="000000"/>
        </w:rPr>
        <w:t xml:space="preserve"> 4. Имущество государственного органа</w:t>
      </w:r>
    </w:p>
    <w:bookmarkEnd w:id="39"/>
    <w:bookmarkStart w:name="z218" w:id="40"/>
    <w:p>
      <w:pPr>
        <w:spacing w:after="0"/>
        <w:ind w:left="0"/>
        <w:jc w:val="both"/>
      </w:pPr>
      <w:r>
        <w:rPr>
          <w:rFonts w:ascii="Times New Roman"/>
          <w:b w:val="false"/>
          <w:i w:val="false"/>
          <w:color w:val="000000"/>
          <w:sz w:val="28"/>
        </w:rPr>
        <w:t xml:space="preserve">
      24.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Актобинского сельского округа Шуского района Жамбылской области" может иметь на праве оперативного управления обособленное имущество в случаях, предусмотренных законодательством.</w:t>
      </w:r>
      <w:r>
        <w:br/>
      </w:r>
      <w:r>
        <w:rPr>
          <w:rFonts w:ascii="Times New Roman"/>
          <w:b w:val="false"/>
          <w:i w:val="false"/>
          <w:color w:val="000000"/>
          <w:sz w:val="28"/>
        </w:rPr>
        <w:t xml:space="preserve">
      </w:t>
      </w:r>
      <w:r>
        <w:rPr>
          <w:rFonts w:ascii="Times New Roman"/>
          <w:b w:val="false"/>
          <w:i w:val="false"/>
          <w:color w:val="000000"/>
          <w:sz w:val="28"/>
        </w:rPr>
        <w:t xml:space="preserve">Имущество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Актобинского сельского округа Шуского района Жамбылской области"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 xml:space="preserve">25. Имущество, закрепленное за коммунальным государственным учреждением </w:t>
      </w:r>
      <w:r>
        <w:rPr>
          <w:rFonts w:ascii="Times New Roman"/>
          <w:b/>
          <w:i w:val="false"/>
          <w:color w:val="000000"/>
          <w:sz w:val="28"/>
        </w:rPr>
        <w:t>"</w:t>
      </w:r>
      <w:r>
        <w:rPr>
          <w:rFonts w:ascii="Times New Roman"/>
          <w:b w:val="false"/>
          <w:i w:val="false"/>
          <w:color w:val="000000"/>
          <w:sz w:val="28"/>
        </w:rPr>
        <w:t>Аппарат акима Актобинского сельского Шуского района Жамбылской области" относится к коммунальной собственности.</w:t>
      </w:r>
      <w:r>
        <w:br/>
      </w:r>
      <w:r>
        <w:rPr>
          <w:rFonts w:ascii="Times New Roman"/>
          <w:b w:val="false"/>
          <w:i w:val="false"/>
          <w:color w:val="000000"/>
          <w:sz w:val="28"/>
        </w:rPr>
        <w:t xml:space="preserve">
      </w:t>
      </w:r>
      <w:r>
        <w:rPr>
          <w:rFonts w:ascii="Times New Roman"/>
          <w:b w:val="false"/>
          <w:i w:val="false"/>
          <w:color w:val="000000"/>
          <w:sz w:val="28"/>
        </w:rPr>
        <w:t xml:space="preserve">26.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Актобинского сельского округа Шуского района Жамбылской области"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p>
    <w:bookmarkEnd w:id="40"/>
    <w:bookmarkStart w:name="z222" w:id="41"/>
    <w:p>
      <w:pPr>
        <w:spacing w:after="0"/>
        <w:ind w:left="0"/>
        <w:jc w:val="left"/>
      </w:pPr>
      <w:r>
        <w:rPr>
          <w:rFonts w:ascii="Times New Roman"/>
          <w:b/>
          <w:i w:val="false"/>
          <w:color w:val="000000"/>
        </w:rPr>
        <w:t xml:space="preserve"> 5. Реорганизация и управление государственного органа</w:t>
      </w:r>
    </w:p>
    <w:bookmarkEnd w:id="41"/>
    <w:bookmarkStart w:name="z223" w:id="42"/>
    <w:p>
      <w:pPr>
        <w:spacing w:after="0"/>
        <w:ind w:left="0"/>
        <w:jc w:val="both"/>
      </w:pPr>
      <w:r>
        <w:rPr>
          <w:rFonts w:ascii="Times New Roman"/>
          <w:b w:val="false"/>
          <w:i w:val="false"/>
          <w:color w:val="000000"/>
          <w:sz w:val="28"/>
        </w:rPr>
        <w:t xml:space="preserve">
      27. Реорганизация и управление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Актобинского сельского округа Шуского района Жамбылской области" осуществляются в соответствии с законодательством Республики Казахстан.</w:t>
      </w:r>
    </w:p>
    <w:bookmarkEnd w:id="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 постановлением акимата Шуского района</w:t>
            </w:r>
            <w:r>
              <w:br/>
            </w:r>
            <w:r>
              <w:rPr>
                <w:rFonts w:ascii="Times New Roman"/>
                <w:b w:val="false"/>
                <w:i w:val="false"/>
                <w:color w:val="000000"/>
                <w:sz w:val="20"/>
              </w:rPr>
              <w:t>от 11 февраля 2015 года № 86</w:t>
            </w:r>
          </w:p>
        </w:tc>
      </w:tr>
    </w:tbl>
    <w:bookmarkStart w:name="z225" w:id="43"/>
    <w:p>
      <w:pPr>
        <w:spacing w:after="0"/>
        <w:ind w:left="0"/>
        <w:jc w:val="left"/>
      </w:pPr>
      <w:r>
        <w:rPr>
          <w:rFonts w:ascii="Times New Roman"/>
          <w:b/>
          <w:i w:val="false"/>
          <w:color w:val="000000"/>
        </w:rPr>
        <w:t xml:space="preserve"> ПОЛОЖЕНИЕ</w:t>
      </w:r>
      <w:r>
        <w:br/>
      </w:r>
      <w:r>
        <w:rPr>
          <w:rFonts w:ascii="Times New Roman"/>
          <w:b/>
          <w:i w:val="false"/>
          <w:color w:val="000000"/>
        </w:rPr>
        <w:t>О коммунальном государственном учреждении "Аппарат акима Алгинского сельского округа Шуского района Жамбылской области"</w:t>
      </w:r>
    </w:p>
    <w:bookmarkEnd w:id="43"/>
    <w:bookmarkStart w:name="z226" w:id="44"/>
    <w:p>
      <w:pPr>
        <w:spacing w:after="0"/>
        <w:ind w:left="0"/>
        <w:jc w:val="left"/>
      </w:pPr>
      <w:r>
        <w:rPr>
          <w:rFonts w:ascii="Times New Roman"/>
          <w:b/>
          <w:i w:val="false"/>
          <w:color w:val="000000"/>
        </w:rPr>
        <w:t xml:space="preserve"> 1. Общие положения</w:t>
      </w:r>
    </w:p>
    <w:bookmarkEnd w:id="44"/>
    <w:bookmarkStart w:name="z227" w:id="45"/>
    <w:p>
      <w:pPr>
        <w:spacing w:after="0"/>
        <w:ind w:left="0"/>
        <w:jc w:val="both"/>
      </w:pPr>
      <w:r>
        <w:rPr>
          <w:rFonts w:ascii="Times New Roman"/>
          <w:b w:val="false"/>
          <w:i w:val="false"/>
          <w:color w:val="000000"/>
          <w:sz w:val="28"/>
        </w:rPr>
        <w:t>
      1</w:t>
      </w:r>
      <w:r>
        <w:rPr>
          <w:rFonts w:ascii="Times New Roman"/>
          <w:b/>
          <w:i w:val="false"/>
          <w:color w:val="000000"/>
          <w:sz w:val="28"/>
        </w:rPr>
        <w:t>.</w:t>
      </w:r>
      <w:r>
        <w:rPr>
          <w:rFonts w:ascii="Times New Roman"/>
          <w:b w:val="false"/>
          <w:i w:val="false"/>
          <w:color w:val="000000"/>
          <w:sz w:val="28"/>
        </w:rPr>
        <w:t xml:space="preserve">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Алгинского сельского округа Шуского района Жамбылской области" является государственным органом Республики Казахстан, осуществляющим руководство в сферах информационно-аналитического, организационно-правового и материально-технического обеспечения деятельности акима.</w:t>
      </w:r>
      <w:r>
        <w:br/>
      </w:r>
      <w:r>
        <w:rPr>
          <w:rFonts w:ascii="Times New Roman"/>
          <w:b w:val="false"/>
          <w:i w:val="false"/>
          <w:color w:val="000000"/>
          <w:sz w:val="28"/>
        </w:rPr>
        <w:t xml:space="preserve">
      </w:t>
      </w:r>
      <w:r>
        <w:rPr>
          <w:rFonts w:ascii="Times New Roman"/>
          <w:b w:val="false"/>
          <w:i w:val="false"/>
          <w:color w:val="000000"/>
          <w:sz w:val="28"/>
        </w:rPr>
        <w:t xml:space="preserve">2.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Алгинского сельского округа Шуского района Жамбылской области" не имеет ведомств.</w:t>
      </w:r>
      <w:r>
        <w:br/>
      </w:r>
      <w:r>
        <w:rPr>
          <w:rFonts w:ascii="Times New Roman"/>
          <w:b w:val="false"/>
          <w:i w:val="false"/>
          <w:color w:val="000000"/>
          <w:sz w:val="28"/>
        </w:rPr>
        <w:t xml:space="preserve">
      </w:t>
      </w:r>
      <w:r>
        <w:rPr>
          <w:rFonts w:ascii="Times New Roman"/>
          <w:b w:val="false"/>
          <w:i w:val="false"/>
          <w:color w:val="000000"/>
          <w:sz w:val="28"/>
        </w:rPr>
        <w:t xml:space="preserve">3.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Алгинского сельского округа Шуского района Жамбылской области"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w:t>
      </w:r>
      <w:r>
        <w:rPr>
          <w:rFonts w:ascii="Times New Roman"/>
          <w:b w:val="false"/>
          <w:i w:val="false"/>
          <w:color w:val="000000"/>
          <w:sz w:val="28"/>
        </w:rPr>
        <w:t>Положением</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4.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Алгинского сельского округа Шуского района Жамбылской области" является юридическим лицом в организационно-правовой форме, имеет печать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r>
        <w:br/>
      </w:r>
      <w:r>
        <w:rPr>
          <w:rFonts w:ascii="Times New Roman"/>
          <w:b w:val="false"/>
          <w:i w:val="false"/>
          <w:color w:val="000000"/>
          <w:sz w:val="28"/>
        </w:rPr>
        <w:t xml:space="preserve">
      </w:t>
      </w:r>
      <w:r>
        <w:rPr>
          <w:rFonts w:ascii="Times New Roman"/>
          <w:b w:val="false"/>
          <w:i w:val="false"/>
          <w:color w:val="000000"/>
          <w:sz w:val="28"/>
        </w:rPr>
        <w:t xml:space="preserve">5.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Алгинского сельского округа Шуского района Жамбылской области" вступает в гражданско-правовые отношения от собственного имени.</w:t>
      </w:r>
      <w:r>
        <w:br/>
      </w:r>
      <w:r>
        <w:rPr>
          <w:rFonts w:ascii="Times New Roman"/>
          <w:b w:val="false"/>
          <w:i w:val="false"/>
          <w:color w:val="000000"/>
          <w:sz w:val="28"/>
        </w:rPr>
        <w:t xml:space="preserve">
      </w:t>
      </w:r>
      <w:r>
        <w:rPr>
          <w:rFonts w:ascii="Times New Roman"/>
          <w:b w:val="false"/>
          <w:i w:val="false"/>
          <w:color w:val="000000"/>
          <w:sz w:val="28"/>
        </w:rPr>
        <w:t xml:space="preserve">6.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Алгинского сельского округа Шуского района Жамбылской области" имеет право выступать стороной гражданско-правовых отношений от имени государства, если оно уполномочено на это в соответствии с законодательством.</w:t>
      </w:r>
      <w:r>
        <w:br/>
      </w:r>
      <w:r>
        <w:rPr>
          <w:rFonts w:ascii="Times New Roman"/>
          <w:b w:val="false"/>
          <w:i w:val="false"/>
          <w:color w:val="000000"/>
          <w:sz w:val="28"/>
        </w:rPr>
        <w:t xml:space="preserve">
      </w:t>
      </w:r>
      <w:r>
        <w:rPr>
          <w:rFonts w:ascii="Times New Roman"/>
          <w:b w:val="false"/>
          <w:i w:val="false"/>
          <w:color w:val="000000"/>
          <w:sz w:val="28"/>
        </w:rPr>
        <w:t xml:space="preserve">7.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 xml:space="preserve">Аппарат акима Алгинского сельского округа Шуского района Жамбылской области" по вопросам своей компетенции в установленном законодательством порядке принимает решения, оформляемые распоряжениями руководителя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Алгинского сельского округа Шуского района Жамбылской области" и другими актами, предусмотренными законодательством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 xml:space="preserve">8. Структура и лимит штатной численности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Алгинского сельского округа Шуского района Жамбылской области" утверждаются в соответствии с действующим законодательством.</w:t>
      </w:r>
      <w:r>
        <w:br/>
      </w:r>
      <w:r>
        <w:rPr>
          <w:rFonts w:ascii="Times New Roman"/>
          <w:b w:val="false"/>
          <w:i w:val="false"/>
          <w:color w:val="000000"/>
          <w:sz w:val="28"/>
        </w:rPr>
        <w:t xml:space="preserve">
      </w:t>
      </w:r>
      <w:r>
        <w:rPr>
          <w:rFonts w:ascii="Times New Roman"/>
          <w:b w:val="false"/>
          <w:i w:val="false"/>
          <w:color w:val="000000"/>
          <w:sz w:val="28"/>
        </w:rPr>
        <w:t>9. Местонахождение юридического лица: почтовый индекс: 081103, Республика Казахстан, Жамбылская область, Шуский район, село Алга, улица Карашаш, 44.</w:t>
      </w:r>
      <w:r>
        <w:br/>
      </w:r>
      <w:r>
        <w:rPr>
          <w:rFonts w:ascii="Times New Roman"/>
          <w:b w:val="false"/>
          <w:i w:val="false"/>
          <w:color w:val="000000"/>
          <w:sz w:val="28"/>
        </w:rPr>
        <w:t xml:space="preserve">
      </w:t>
      </w:r>
      <w:r>
        <w:rPr>
          <w:rFonts w:ascii="Times New Roman"/>
          <w:b w:val="false"/>
          <w:i w:val="false"/>
          <w:color w:val="000000"/>
          <w:sz w:val="28"/>
        </w:rPr>
        <w:t xml:space="preserve">10. Полное наименование государственного органа: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Алгинского сельского округа Шуского района Жамбылской области".</w:t>
      </w:r>
      <w:r>
        <w:br/>
      </w:r>
      <w:r>
        <w:rPr>
          <w:rFonts w:ascii="Times New Roman"/>
          <w:b w:val="false"/>
          <w:i w:val="false"/>
          <w:color w:val="000000"/>
          <w:sz w:val="28"/>
        </w:rPr>
        <w:t xml:space="preserve">
      </w:t>
      </w:r>
      <w:r>
        <w:rPr>
          <w:rFonts w:ascii="Times New Roman"/>
          <w:b w:val="false"/>
          <w:i w:val="false"/>
          <w:color w:val="000000"/>
          <w:sz w:val="28"/>
        </w:rPr>
        <w:t>11. Настоящее Положение является учредительным документом коммунального государственного учреждения.</w:t>
      </w:r>
      <w:r>
        <w:br/>
      </w:r>
      <w:r>
        <w:rPr>
          <w:rFonts w:ascii="Times New Roman"/>
          <w:b w:val="false"/>
          <w:i w:val="false"/>
          <w:color w:val="000000"/>
          <w:sz w:val="28"/>
        </w:rPr>
        <w:t xml:space="preserve">
      </w:t>
      </w:r>
      <w:r>
        <w:rPr>
          <w:rFonts w:ascii="Times New Roman"/>
          <w:b w:val="false"/>
          <w:i w:val="false"/>
          <w:color w:val="000000"/>
          <w:sz w:val="28"/>
        </w:rPr>
        <w:t xml:space="preserve">12. Финансирование деятельности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Алгинского сельского округа Шуского района Жамбылской области" осуществляется из местных бюджетов.</w:t>
      </w:r>
      <w:r>
        <w:br/>
      </w:r>
      <w:r>
        <w:rPr>
          <w:rFonts w:ascii="Times New Roman"/>
          <w:b w:val="false"/>
          <w:i w:val="false"/>
          <w:color w:val="000000"/>
          <w:sz w:val="28"/>
        </w:rPr>
        <w:t xml:space="preserve">
      </w:t>
      </w:r>
      <w:r>
        <w:rPr>
          <w:rFonts w:ascii="Times New Roman"/>
          <w:b w:val="false"/>
          <w:i w:val="false"/>
          <w:color w:val="000000"/>
          <w:sz w:val="28"/>
        </w:rPr>
        <w:t xml:space="preserve">13. Коммунальному государственному учреждению </w:t>
      </w:r>
      <w:r>
        <w:rPr>
          <w:rFonts w:ascii="Times New Roman"/>
          <w:b/>
          <w:i w:val="false"/>
          <w:color w:val="000000"/>
          <w:sz w:val="28"/>
        </w:rPr>
        <w:t>"</w:t>
      </w:r>
      <w:r>
        <w:rPr>
          <w:rFonts w:ascii="Times New Roman"/>
          <w:b w:val="false"/>
          <w:i w:val="false"/>
          <w:color w:val="000000"/>
          <w:sz w:val="28"/>
        </w:rPr>
        <w:t xml:space="preserve">Аппарат акима Алгинского сельского округа Шуского района Жамбылской области" запрещается вступать в договорные отношения с субъектами предпринимательства на предмет выполнения обязанностей, являющихся функциями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Алгинского сельского округа Шуского района Жамбылской области".</w:t>
      </w:r>
      <w:r>
        <w:br/>
      </w:r>
      <w:r>
        <w:rPr>
          <w:rFonts w:ascii="Times New Roman"/>
          <w:b w:val="false"/>
          <w:i w:val="false"/>
          <w:color w:val="000000"/>
          <w:sz w:val="28"/>
        </w:rPr>
        <w:t xml:space="preserve">
      </w:t>
      </w:r>
      <w:r>
        <w:rPr>
          <w:rFonts w:ascii="Times New Roman"/>
          <w:b w:val="false"/>
          <w:i w:val="false"/>
          <w:color w:val="000000"/>
          <w:sz w:val="28"/>
        </w:rPr>
        <w:t xml:space="preserve">Если коммунальному государственному учреждению </w:t>
      </w:r>
      <w:r>
        <w:rPr>
          <w:rFonts w:ascii="Times New Roman"/>
          <w:b/>
          <w:i w:val="false"/>
          <w:color w:val="000000"/>
          <w:sz w:val="28"/>
        </w:rPr>
        <w:t>"</w:t>
      </w:r>
      <w:r>
        <w:rPr>
          <w:rFonts w:ascii="Times New Roman"/>
          <w:b w:val="false"/>
          <w:i w:val="false"/>
          <w:color w:val="000000"/>
          <w:sz w:val="28"/>
        </w:rPr>
        <w:t>Аппарат акима Алгинского сельского округа Шуского района Жамбылской области"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государственного бюджета.</w:t>
      </w:r>
    </w:p>
    <w:bookmarkEnd w:id="45"/>
    <w:bookmarkStart w:name="z241" w:id="46"/>
    <w:p>
      <w:pPr>
        <w:spacing w:after="0"/>
        <w:ind w:left="0"/>
        <w:jc w:val="left"/>
      </w:pPr>
      <w:r>
        <w:rPr>
          <w:rFonts w:ascii="Times New Roman"/>
          <w:b/>
          <w:i w:val="false"/>
          <w:color w:val="000000"/>
        </w:rPr>
        <w:t xml:space="preserve"> 2. Миссия, основные задачи, функции, права и обязанности</w:t>
      </w:r>
      <w:r>
        <w:br/>
      </w:r>
      <w:r>
        <w:rPr>
          <w:rFonts w:ascii="Times New Roman"/>
          <w:b/>
          <w:i w:val="false"/>
          <w:color w:val="000000"/>
        </w:rPr>
        <w:t>государственного органа</w:t>
      </w:r>
    </w:p>
    <w:bookmarkEnd w:id="46"/>
    <w:bookmarkStart w:name="z242" w:id="47"/>
    <w:p>
      <w:pPr>
        <w:spacing w:after="0"/>
        <w:ind w:left="0"/>
        <w:jc w:val="both"/>
      </w:pPr>
      <w:r>
        <w:rPr>
          <w:rFonts w:ascii="Times New Roman"/>
          <w:b w:val="false"/>
          <w:i w:val="false"/>
          <w:color w:val="000000"/>
          <w:sz w:val="28"/>
        </w:rPr>
        <w:t xml:space="preserve">
      14. Миссия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Алгинского сельского округа Шуского района Жамбылской области" осуществление информационно-аналитического, организационно-правового и материально-технического обеспечения деятельности акима села и аппарата акима.</w:t>
      </w:r>
      <w:r>
        <w:br/>
      </w:r>
      <w:r>
        <w:rPr>
          <w:rFonts w:ascii="Times New Roman"/>
          <w:b w:val="false"/>
          <w:i w:val="false"/>
          <w:color w:val="000000"/>
          <w:sz w:val="28"/>
        </w:rPr>
        <w:t xml:space="preserve">
      </w:t>
      </w:r>
      <w:r>
        <w:rPr>
          <w:rFonts w:ascii="Times New Roman"/>
          <w:b w:val="false"/>
          <w:i w:val="false"/>
          <w:color w:val="000000"/>
          <w:sz w:val="28"/>
        </w:rPr>
        <w:t>15.Задачи: Обеспечение соблюдения регламента работы акима села.</w:t>
      </w:r>
      <w:r>
        <w:br/>
      </w:r>
      <w:r>
        <w:rPr>
          <w:rFonts w:ascii="Times New Roman"/>
          <w:b w:val="false"/>
          <w:i w:val="false"/>
          <w:color w:val="000000"/>
          <w:sz w:val="28"/>
        </w:rPr>
        <w:t xml:space="preserve">
      </w:t>
      </w:r>
      <w:r>
        <w:rPr>
          <w:rFonts w:ascii="Times New Roman"/>
          <w:b w:val="false"/>
          <w:i w:val="false"/>
          <w:color w:val="000000"/>
          <w:sz w:val="28"/>
        </w:rPr>
        <w:t>16.Функции:</w:t>
      </w:r>
      <w:r>
        <w:br/>
      </w:r>
      <w:r>
        <w:rPr>
          <w:rFonts w:ascii="Times New Roman"/>
          <w:b w:val="false"/>
          <w:i w:val="false"/>
          <w:color w:val="000000"/>
          <w:sz w:val="28"/>
        </w:rPr>
        <w:t xml:space="preserve">
      </w:t>
      </w:r>
      <w:r>
        <w:rPr>
          <w:rFonts w:ascii="Times New Roman"/>
          <w:b w:val="false"/>
          <w:i w:val="false"/>
          <w:color w:val="000000"/>
          <w:sz w:val="28"/>
        </w:rPr>
        <w:t>1) является должностным лицом соответствующего районного акимата на территории соответствующей административно-территориальной единицы и без доверенности выступает от его имени во взаимоотношениях с государственными органами, организациями и гражданами;</w:t>
      </w:r>
      <w:r>
        <w:br/>
      </w:r>
      <w:r>
        <w:rPr>
          <w:rFonts w:ascii="Times New Roman"/>
          <w:b w:val="false"/>
          <w:i w:val="false"/>
          <w:color w:val="000000"/>
          <w:sz w:val="28"/>
        </w:rPr>
        <w:t xml:space="preserve">
      </w:t>
      </w:r>
      <w:r>
        <w:rPr>
          <w:rFonts w:ascii="Times New Roman"/>
          <w:b w:val="false"/>
          <w:i w:val="false"/>
          <w:color w:val="000000"/>
          <w:sz w:val="28"/>
        </w:rPr>
        <w:t>2) рассматривает обращения, заявления, жалобы граждан, принимает меры по защите прав и свобод граждан;</w:t>
      </w:r>
      <w:r>
        <w:br/>
      </w:r>
      <w:r>
        <w:rPr>
          <w:rFonts w:ascii="Times New Roman"/>
          <w:b w:val="false"/>
          <w:i w:val="false"/>
          <w:color w:val="000000"/>
          <w:sz w:val="28"/>
        </w:rPr>
        <w:t xml:space="preserve">
      </w:t>
      </w:r>
      <w:r>
        <w:rPr>
          <w:rFonts w:ascii="Times New Roman"/>
          <w:b w:val="false"/>
          <w:i w:val="false"/>
          <w:color w:val="000000"/>
          <w:sz w:val="28"/>
        </w:rPr>
        <w:t>3) содействует сбору налогов и других обязательных платежей в бюджет;</w:t>
      </w:r>
      <w:r>
        <w:br/>
      </w:r>
      <w:r>
        <w:rPr>
          <w:rFonts w:ascii="Times New Roman"/>
          <w:b w:val="false"/>
          <w:i w:val="false"/>
          <w:color w:val="000000"/>
          <w:sz w:val="28"/>
        </w:rPr>
        <w:t xml:space="preserve">
      </w:t>
      </w:r>
      <w:r>
        <w:rPr>
          <w:rFonts w:ascii="Times New Roman"/>
          <w:b w:val="false"/>
          <w:i w:val="false"/>
          <w:color w:val="000000"/>
          <w:sz w:val="28"/>
        </w:rPr>
        <w:t>4) разрабатывает и вносит в вышестоящий акимат для утверждения соответствующим маслихатом бюджетные программы, администратором которых выступает аппарат акима;</w:t>
      </w:r>
      <w:r>
        <w:br/>
      </w:r>
      <w:r>
        <w:rPr>
          <w:rFonts w:ascii="Times New Roman"/>
          <w:b w:val="false"/>
          <w:i w:val="false"/>
          <w:color w:val="000000"/>
          <w:sz w:val="28"/>
        </w:rPr>
        <w:t xml:space="preserve">
      </w:t>
      </w:r>
      <w:r>
        <w:rPr>
          <w:rFonts w:ascii="Times New Roman"/>
          <w:b w:val="false"/>
          <w:i w:val="false"/>
          <w:color w:val="000000"/>
          <w:sz w:val="28"/>
        </w:rPr>
        <w:t>4-1) при разработке бюджетной программы, администратором которой выступает аппарат акима, выносит на обсуждение собрания местного сообщества предложения по финансированию вопросов местного значения по направлениям, предусмотренным в составе бюджета района в соответствии с бюджетным законодательством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5) содействует исполнению гражданами и юридическими лицами норм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законов, актов Президента и Правительства Республики Казахстан, нормативных правовых актов центральных и местных государственных органов;</w:t>
      </w:r>
      <w:r>
        <w:br/>
      </w:r>
      <w:r>
        <w:rPr>
          <w:rFonts w:ascii="Times New Roman"/>
          <w:b w:val="false"/>
          <w:i w:val="false"/>
          <w:color w:val="000000"/>
          <w:sz w:val="28"/>
        </w:rPr>
        <w:t xml:space="preserve">
      </w:t>
      </w:r>
      <w:r>
        <w:rPr>
          <w:rFonts w:ascii="Times New Roman"/>
          <w:b w:val="false"/>
          <w:i w:val="false"/>
          <w:color w:val="000000"/>
          <w:sz w:val="28"/>
        </w:rPr>
        <w:t>6) в пределах своей компетенции осуществляет регулирование земельных отношений;</w:t>
      </w:r>
      <w:r>
        <w:br/>
      </w:r>
      <w:r>
        <w:rPr>
          <w:rFonts w:ascii="Times New Roman"/>
          <w:b w:val="false"/>
          <w:i w:val="false"/>
          <w:color w:val="000000"/>
          <w:sz w:val="28"/>
        </w:rPr>
        <w:t xml:space="preserve">
      </w:t>
      </w:r>
      <w:r>
        <w:rPr>
          <w:rFonts w:ascii="Times New Roman"/>
          <w:b w:val="false"/>
          <w:i w:val="false"/>
          <w:color w:val="000000"/>
          <w:sz w:val="28"/>
        </w:rPr>
        <w:t>7) обеспечивает сохранение коммунального жилищного фонда, а также строительство, реконструкцию, ремонт и содержание автомобильных дорог;</w:t>
      </w:r>
      <w:r>
        <w:br/>
      </w:r>
      <w:r>
        <w:rPr>
          <w:rFonts w:ascii="Times New Roman"/>
          <w:b w:val="false"/>
          <w:i w:val="false"/>
          <w:color w:val="000000"/>
          <w:sz w:val="28"/>
        </w:rPr>
        <w:t xml:space="preserve">
      </w:t>
      </w:r>
      <w:r>
        <w:rPr>
          <w:rFonts w:ascii="Times New Roman"/>
          <w:b w:val="false"/>
          <w:i w:val="false"/>
          <w:color w:val="000000"/>
          <w:sz w:val="28"/>
        </w:rPr>
        <w:t>8) содействует организации крестьянских или фермерских хозяйств, развитию предпринимательской деятельности;</w:t>
      </w:r>
      <w:r>
        <w:br/>
      </w:r>
      <w:r>
        <w:rPr>
          <w:rFonts w:ascii="Times New Roman"/>
          <w:b w:val="false"/>
          <w:i w:val="false"/>
          <w:color w:val="000000"/>
          <w:sz w:val="28"/>
        </w:rPr>
        <w:t xml:space="preserve">
      </w:t>
      </w:r>
      <w:r>
        <w:rPr>
          <w:rFonts w:ascii="Times New Roman"/>
          <w:b w:val="false"/>
          <w:i w:val="false"/>
          <w:color w:val="000000"/>
          <w:sz w:val="28"/>
        </w:rPr>
        <w:t>9)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 мобилизационной подготовки и мобилизации, а также в сфере гражданской защиты;</w:t>
      </w:r>
      <w:r>
        <w:br/>
      </w:r>
      <w:r>
        <w:rPr>
          <w:rFonts w:ascii="Times New Roman"/>
          <w:b w:val="false"/>
          <w:i w:val="false"/>
          <w:color w:val="000000"/>
          <w:sz w:val="28"/>
        </w:rPr>
        <w:t xml:space="preserve">
      </w:t>
      </w:r>
      <w:r>
        <w:rPr>
          <w:rFonts w:ascii="Times New Roman"/>
          <w:b w:val="false"/>
          <w:i w:val="false"/>
          <w:color w:val="000000"/>
          <w:sz w:val="28"/>
        </w:rPr>
        <w:t>10) в местностях, где нет органов юстиции, организует совершение нотариальных действий, регистрацию актов гражданского состояния в порядке, установленном законодательством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11) организует работу по сохранению исторического и культурного наследия;</w:t>
      </w:r>
      <w:r>
        <w:br/>
      </w:r>
      <w:r>
        <w:rPr>
          <w:rFonts w:ascii="Times New Roman"/>
          <w:b w:val="false"/>
          <w:i w:val="false"/>
          <w:color w:val="000000"/>
          <w:sz w:val="28"/>
        </w:rPr>
        <w:t xml:space="preserve">
      </w:t>
      </w:r>
      <w:r>
        <w:rPr>
          <w:rFonts w:ascii="Times New Roman"/>
          <w:b w:val="false"/>
          <w:i w:val="false"/>
          <w:color w:val="000000"/>
          <w:sz w:val="28"/>
        </w:rPr>
        <w:t>12) выявляет малообеспеченных лиц, вносит в вышестоящие органы предложения по обеспечению занятости, оказанию адресной социальной помощи, организует обслуживание одиноких престарелых и нетрудоспособных граждан на дому;</w:t>
      </w:r>
      <w:r>
        <w:br/>
      </w:r>
      <w:r>
        <w:rPr>
          <w:rFonts w:ascii="Times New Roman"/>
          <w:b w:val="false"/>
          <w:i w:val="false"/>
          <w:color w:val="000000"/>
          <w:sz w:val="28"/>
        </w:rPr>
        <w:t xml:space="preserve">
      </w:t>
      </w:r>
      <w:r>
        <w:rPr>
          <w:rFonts w:ascii="Times New Roman"/>
          <w:b w:val="false"/>
          <w:i w:val="false"/>
          <w:color w:val="000000"/>
          <w:sz w:val="28"/>
        </w:rPr>
        <w:t>12-1) обеспечивает трудоустройство лиц, состоящих на учете в службе пробации уголовно-исполнительной инспекции, и оказывает иную социально-правовую помощь;</w:t>
      </w:r>
      <w:r>
        <w:br/>
      </w:r>
      <w:r>
        <w:rPr>
          <w:rFonts w:ascii="Times New Roman"/>
          <w:b w:val="false"/>
          <w:i w:val="false"/>
          <w:color w:val="000000"/>
          <w:sz w:val="28"/>
        </w:rPr>
        <w:t xml:space="preserve">
      </w:t>
      </w:r>
      <w:r>
        <w:rPr>
          <w:rFonts w:ascii="Times New Roman"/>
          <w:b w:val="false"/>
          <w:i w:val="false"/>
          <w:color w:val="000000"/>
          <w:sz w:val="28"/>
        </w:rPr>
        <w:t>12-2) организует помощь инвалидам;</w:t>
      </w:r>
      <w:r>
        <w:br/>
      </w:r>
      <w:r>
        <w:rPr>
          <w:rFonts w:ascii="Times New Roman"/>
          <w:b w:val="false"/>
          <w:i w:val="false"/>
          <w:color w:val="000000"/>
          <w:sz w:val="28"/>
        </w:rPr>
        <w:t xml:space="preserve">
      </w:t>
      </w:r>
      <w:r>
        <w:rPr>
          <w:rFonts w:ascii="Times New Roman"/>
          <w:b w:val="false"/>
          <w:i w:val="false"/>
          <w:color w:val="000000"/>
          <w:sz w:val="28"/>
        </w:rPr>
        <w:t>12-3) организует общественные работы, молодежную практику и социальные рабочие места;</w:t>
      </w:r>
      <w:r>
        <w:br/>
      </w:r>
      <w:r>
        <w:rPr>
          <w:rFonts w:ascii="Times New Roman"/>
          <w:b w:val="false"/>
          <w:i w:val="false"/>
          <w:color w:val="000000"/>
          <w:sz w:val="28"/>
        </w:rPr>
        <w:t xml:space="preserve">
      </w:t>
      </w:r>
      <w:r>
        <w:rPr>
          <w:rFonts w:ascii="Times New Roman"/>
          <w:b w:val="false"/>
          <w:i w:val="false"/>
          <w:color w:val="000000"/>
          <w:sz w:val="28"/>
        </w:rPr>
        <w:t>12-4) организует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инвалидов;</w:t>
      </w:r>
      <w:r>
        <w:br/>
      </w:r>
      <w:r>
        <w:rPr>
          <w:rFonts w:ascii="Times New Roman"/>
          <w:b w:val="false"/>
          <w:i w:val="false"/>
          <w:color w:val="000000"/>
          <w:sz w:val="28"/>
        </w:rPr>
        <w:t xml:space="preserve">
      </w:t>
      </w:r>
      <w:r>
        <w:rPr>
          <w:rFonts w:ascii="Times New Roman"/>
          <w:b w:val="false"/>
          <w:i w:val="false"/>
          <w:color w:val="000000"/>
          <w:sz w:val="28"/>
        </w:rPr>
        <w:t>12-5) организует совместно с общественными объединениями инвалидов культурно-массовые и просветительские мероприятия;</w:t>
      </w:r>
      <w:r>
        <w:br/>
      </w:r>
      <w:r>
        <w:rPr>
          <w:rFonts w:ascii="Times New Roman"/>
          <w:b w:val="false"/>
          <w:i w:val="false"/>
          <w:color w:val="000000"/>
          <w:sz w:val="28"/>
        </w:rPr>
        <w:t xml:space="preserve">
      </w:t>
      </w:r>
      <w:r>
        <w:rPr>
          <w:rFonts w:ascii="Times New Roman"/>
          <w:b w:val="false"/>
          <w:i w:val="false"/>
          <w:color w:val="000000"/>
          <w:sz w:val="28"/>
        </w:rPr>
        <w:t>12-6) координирует оказание благотворительной и социальной помощи инвалидам;</w:t>
      </w:r>
      <w:r>
        <w:br/>
      </w:r>
      <w:r>
        <w:rPr>
          <w:rFonts w:ascii="Times New Roman"/>
          <w:b w:val="false"/>
          <w:i w:val="false"/>
          <w:color w:val="000000"/>
          <w:sz w:val="28"/>
        </w:rPr>
        <w:t xml:space="preserve">
      </w:t>
      </w:r>
      <w:r>
        <w:rPr>
          <w:rFonts w:ascii="Times New Roman"/>
          <w:b w:val="false"/>
          <w:i w:val="false"/>
          <w:color w:val="000000"/>
          <w:sz w:val="28"/>
        </w:rPr>
        <w:t>12-7) координирует оказание социально уязвимым слоям населения благотворительной помощи;</w:t>
      </w:r>
      <w:r>
        <w:br/>
      </w:r>
      <w:r>
        <w:rPr>
          <w:rFonts w:ascii="Times New Roman"/>
          <w:b w:val="false"/>
          <w:i w:val="false"/>
          <w:color w:val="000000"/>
          <w:sz w:val="28"/>
        </w:rPr>
        <w:t xml:space="preserve">
      </w:t>
      </w:r>
      <w:r>
        <w:rPr>
          <w:rFonts w:ascii="Times New Roman"/>
          <w:b w:val="false"/>
          <w:i w:val="false"/>
          <w:color w:val="000000"/>
          <w:sz w:val="28"/>
        </w:rPr>
        <w:t>12-8) содействует кадровому обеспечению сельских организаций здравоохранения;</w:t>
      </w:r>
      <w:r>
        <w:br/>
      </w:r>
      <w:r>
        <w:rPr>
          <w:rFonts w:ascii="Times New Roman"/>
          <w:b w:val="false"/>
          <w:i w:val="false"/>
          <w:color w:val="000000"/>
          <w:sz w:val="28"/>
        </w:rPr>
        <w:t xml:space="preserve">
      </w:t>
      </w:r>
      <w:r>
        <w:rPr>
          <w:rFonts w:ascii="Times New Roman"/>
          <w:b w:val="false"/>
          <w:i w:val="false"/>
          <w:color w:val="000000"/>
          <w:sz w:val="28"/>
        </w:rPr>
        <w:t>13) содействует развитию местной социальной инфраструктуры;</w:t>
      </w:r>
      <w:r>
        <w:br/>
      </w:r>
      <w:r>
        <w:rPr>
          <w:rFonts w:ascii="Times New Roman"/>
          <w:b w:val="false"/>
          <w:i w:val="false"/>
          <w:color w:val="000000"/>
          <w:sz w:val="28"/>
        </w:rPr>
        <w:t xml:space="preserve">
      </w:t>
      </w:r>
      <w:r>
        <w:rPr>
          <w:rFonts w:ascii="Times New Roman"/>
          <w:b w:val="false"/>
          <w:i w:val="false"/>
          <w:color w:val="000000"/>
          <w:sz w:val="28"/>
        </w:rPr>
        <w:t>14) организует движение общественного транспорта;</w:t>
      </w:r>
      <w:r>
        <w:br/>
      </w:r>
      <w:r>
        <w:rPr>
          <w:rFonts w:ascii="Times New Roman"/>
          <w:b w:val="false"/>
          <w:i w:val="false"/>
          <w:color w:val="000000"/>
          <w:sz w:val="28"/>
        </w:rPr>
        <w:t xml:space="preserve">
      </w:t>
      </w:r>
      <w:r>
        <w:rPr>
          <w:rFonts w:ascii="Times New Roman"/>
          <w:b w:val="false"/>
          <w:i w:val="false"/>
          <w:color w:val="000000"/>
          <w:sz w:val="28"/>
        </w:rPr>
        <w:t>14-1) в случае необходимости оказания неотложной медицинской помощи организует доставку больных до ближайшей организации здравоохранения, оказывающей врачебную помощь;</w:t>
      </w:r>
      <w:r>
        <w:br/>
      </w:r>
      <w:r>
        <w:rPr>
          <w:rFonts w:ascii="Times New Roman"/>
          <w:b w:val="false"/>
          <w:i w:val="false"/>
          <w:color w:val="000000"/>
          <w:sz w:val="28"/>
        </w:rPr>
        <w:t xml:space="preserve">
      </w:t>
      </w:r>
      <w:r>
        <w:rPr>
          <w:rFonts w:ascii="Times New Roman"/>
          <w:b w:val="false"/>
          <w:i w:val="false"/>
          <w:color w:val="000000"/>
          <w:sz w:val="28"/>
        </w:rPr>
        <w:t>15) взаимодействует с органами местного самоуправления;</w:t>
      </w:r>
      <w:r>
        <w:br/>
      </w:r>
      <w:r>
        <w:rPr>
          <w:rFonts w:ascii="Times New Roman"/>
          <w:b w:val="false"/>
          <w:i w:val="false"/>
          <w:color w:val="000000"/>
          <w:sz w:val="28"/>
        </w:rPr>
        <w:t xml:space="preserve">
      </w:t>
      </w:r>
      <w:r>
        <w:rPr>
          <w:rFonts w:ascii="Times New Roman"/>
          <w:b w:val="false"/>
          <w:i w:val="false"/>
          <w:color w:val="000000"/>
          <w:sz w:val="28"/>
        </w:rPr>
        <w:t>16) осуществляет похозяйственный учет;</w:t>
      </w:r>
      <w:r>
        <w:br/>
      </w:r>
      <w:r>
        <w:rPr>
          <w:rFonts w:ascii="Times New Roman"/>
          <w:b w:val="false"/>
          <w:i w:val="false"/>
          <w:color w:val="000000"/>
          <w:sz w:val="28"/>
        </w:rPr>
        <w:t xml:space="preserve">
      </w:t>
      </w:r>
      <w:r>
        <w:rPr>
          <w:rFonts w:ascii="Times New Roman"/>
          <w:b w:val="false"/>
          <w:i w:val="false"/>
          <w:color w:val="000000"/>
          <w:sz w:val="28"/>
        </w:rPr>
        <w:t>17) принимает участие в работе сессий маслихата района при утверждении (уточнении) местного бюджета;</w:t>
      </w:r>
      <w:r>
        <w:br/>
      </w:r>
      <w:r>
        <w:rPr>
          <w:rFonts w:ascii="Times New Roman"/>
          <w:b w:val="false"/>
          <w:i w:val="false"/>
          <w:color w:val="000000"/>
          <w:sz w:val="28"/>
        </w:rPr>
        <w:t xml:space="preserve">
      </w:t>
      </w:r>
      <w:r>
        <w:rPr>
          <w:rFonts w:ascii="Times New Roman"/>
          <w:b w:val="false"/>
          <w:i w:val="false"/>
          <w:color w:val="000000"/>
          <w:sz w:val="28"/>
        </w:rPr>
        <w:t>18) обеспечивает деятельность организаций дошкольного воспитания и обучения, учреждений культуры;</w:t>
      </w:r>
      <w:r>
        <w:br/>
      </w:r>
      <w:r>
        <w:rPr>
          <w:rFonts w:ascii="Times New Roman"/>
          <w:b w:val="false"/>
          <w:i w:val="false"/>
          <w:color w:val="000000"/>
          <w:sz w:val="28"/>
        </w:rPr>
        <w:t xml:space="preserve">
      </w:t>
      </w:r>
      <w:r>
        <w:rPr>
          <w:rFonts w:ascii="Times New Roman"/>
          <w:b w:val="false"/>
          <w:i w:val="false"/>
          <w:color w:val="000000"/>
          <w:sz w:val="28"/>
        </w:rPr>
        <w:t>19) организует в пределах своей компетенции водоснабжение населенных пунктов и регулирует вопросы водопользования;</w:t>
      </w:r>
      <w:r>
        <w:br/>
      </w:r>
      <w:r>
        <w:rPr>
          <w:rFonts w:ascii="Times New Roman"/>
          <w:b w:val="false"/>
          <w:i w:val="false"/>
          <w:color w:val="000000"/>
          <w:sz w:val="28"/>
        </w:rPr>
        <w:t xml:space="preserve">
      </w:t>
      </w:r>
      <w:r>
        <w:rPr>
          <w:rFonts w:ascii="Times New Roman"/>
          <w:b w:val="false"/>
          <w:i w:val="false"/>
          <w:color w:val="000000"/>
          <w:sz w:val="28"/>
        </w:rPr>
        <w:t>20) организует работы по благоустройству, освещению, озеленению и санитарной очистке населенных пунктов;</w:t>
      </w:r>
      <w:r>
        <w:br/>
      </w:r>
      <w:r>
        <w:rPr>
          <w:rFonts w:ascii="Times New Roman"/>
          <w:b w:val="false"/>
          <w:i w:val="false"/>
          <w:color w:val="000000"/>
          <w:sz w:val="28"/>
        </w:rPr>
        <w:t xml:space="preserve">
      </w:t>
      </w:r>
      <w:r>
        <w:rPr>
          <w:rFonts w:ascii="Times New Roman"/>
          <w:b w:val="false"/>
          <w:i w:val="false"/>
          <w:color w:val="000000"/>
          <w:sz w:val="28"/>
        </w:rPr>
        <w:t>21) организует погребение безродных и общественные работы по содержанию в надлежащем состоянии кладбищ и иных мест захоронения.</w:t>
      </w:r>
      <w:r>
        <w:br/>
      </w:r>
      <w:r>
        <w:rPr>
          <w:rFonts w:ascii="Times New Roman"/>
          <w:b w:val="false"/>
          <w:i w:val="false"/>
          <w:color w:val="000000"/>
          <w:sz w:val="28"/>
        </w:rPr>
        <w:t xml:space="preserve">
      </w:t>
      </w:r>
      <w:r>
        <w:rPr>
          <w:rFonts w:ascii="Times New Roman"/>
          <w:b w:val="false"/>
          <w:i w:val="false"/>
          <w:color w:val="000000"/>
          <w:sz w:val="28"/>
        </w:rPr>
        <w:t>22) ведет реестр непрофессиональных медиаторов;</w:t>
      </w:r>
      <w:r>
        <w:br/>
      </w:r>
      <w:r>
        <w:rPr>
          <w:rFonts w:ascii="Times New Roman"/>
          <w:b w:val="false"/>
          <w:i w:val="false"/>
          <w:color w:val="000000"/>
          <w:sz w:val="28"/>
        </w:rPr>
        <w:t xml:space="preserve">
      </w:t>
      </w:r>
      <w:r>
        <w:rPr>
          <w:rFonts w:ascii="Times New Roman"/>
          <w:b w:val="false"/>
          <w:i w:val="false"/>
          <w:color w:val="000000"/>
          <w:sz w:val="28"/>
        </w:rPr>
        <w:t>23) создает инфраструктуру для занятий спортом физических лиц по месту жительства и в местах их массового отдыха;</w:t>
      </w:r>
      <w:r>
        <w:br/>
      </w:r>
      <w:r>
        <w:rPr>
          <w:rFonts w:ascii="Times New Roman"/>
          <w:b w:val="false"/>
          <w:i w:val="false"/>
          <w:color w:val="000000"/>
          <w:sz w:val="28"/>
        </w:rPr>
        <w:t xml:space="preserve">
      </w:t>
      </w:r>
      <w:r>
        <w:rPr>
          <w:rFonts w:ascii="Times New Roman"/>
          <w:b w:val="false"/>
          <w:i w:val="false"/>
          <w:color w:val="000000"/>
          <w:sz w:val="28"/>
        </w:rPr>
        <w:t>24) вносит в районный исполнительный орган предложения по организации транспортного сообщения с районным центром, а также организует бесплатный подвоз учащихся до школы и обратно в сельской местности;</w:t>
      </w:r>
      <w:r>
        <w:br/>
      </w:r>
      <w:r>
        <w:rPr>
          <w:rFonts w:ascii="Times New Roman"/>
          <w:b w:val="false"/>
          <w:i w:val="false"/>
          <w:color w:val="000000"/>
          <w:sz w:val="28"/>
        </w:rPr>
        <w:t xml:space="preserve">
      </w:t>
      </w:r>
      <w:r>
        <w:rPr>
          <w:rFonts w:ascii="Times New Roman"/>
          <w:b w:val="false"/>
          <w:i w:val="false"/>
          <w:color w:val="000000"/>
          <w:sz w:val="28"/>
        </w:rPr>
        <w:t>25) предоставляет переданное в управление районное коммунальное имущество в имущественный наем (аренду) физическим лицам и негосударственным юридическим лицам без права последующего выкупа;</w:t>
      </w:r>
      <w:r>
        <w:br/>
      </w:r>
      <w:r>
        <w:rPr>
          <w:rFonts w:ascii="Times New Roman"/>
          <w:b w:val="false"/>
          <w:i w:val="false"/>
          <w:color w:val="000000"/>
          <w:sz w:val="28"/>
        </w:rPr>
        <w:t xml:space="preserve">
      </w:t>
      </w:r>
      <w:r>
        <w:rPr>
          <w:rFonts w:ascii="Times New Roman"/>
          <w:b w:val="false"/>
          <w:i w:val="false"/>
          <w:color w:val="000000"/>
          <w:sz w:val="28"/>
        </w:rPr>
        <w:t>26) определяет приоритетные направления деятельности и обязательные объемы работ (услуг), финансируемых из бюджета, переданных коммунальных государственных предприятий;</w:t>
      </w:r>
      <w:r>
        <w:br/>
      </w:r>
      <w:r>
        <w:rPr>
          <w:rFonts w:ascii="Times New Roman"/>
          <w:b w:val="false"/>
          <w:i w:val="false"/>
          <w:color w:val="000000"/>
          <w:sz w:val="28"/>
        </w:rPr>
        <w:t xml:space="preserve">
      </w:t>
      </w:r>
      <w:r>
        <w:rPr>
          <w:rFonts w:ascii="Times New Roman"/>
          <w:b w:val="false"/>
          <w:i w:val="false"/>
          <w:color w:val="000000"/>
          <w:sz w:val="28"/>
        </w:rPr>
        <w:t>27) обеспечивает сохранность переданного коммунального имущества;</w:t>
      </w:r>
      <w:r>
        <w:br/>
      </w:r>
      <w:r>
        <w:rPr>
          <w:rFonts w:ascii="Times New Roman"/>
          <w:b w:val="false"/>
          <w:i w:val="false"/>
          <w:color w:val="000000"/>
          <w:sz w:val="28"/>
        </w:rPr>
        <w:t xml:space="preserve">
      </w:t>
      </w:r>
      <w:r>
        <w:rPr>
          <w:rFonts w:ascii="Times New Roman"/>
          <w:b w:val="false"/>
          <w:i w:val="false"/>
          <w:color w:val="000000"/>
          <w:sz w:val="28"/>
        </w:rPr>
        <w:t>28) осуществляет управление переданными районными коммунальными юридическими лицами;</w:t>
      </w:r>
      <w:r>
        <w:br/>
      </w:r>
      <w:r>
        <w:rPr>
          <w:rFonts w:ascii="Times New Roman"/>
          <w:b w:val="false"/>
          <w:i w:val="false"/>
          <w:color w:val="000000"/>
          <w:sz w:val="28"/>
        </w:rPr>
        <w:t xml:space="preserve">
      </w:t>
      </w:r>
      <w:r>
        <w:rPr>
          <w:rFonts w:ascii="Times New Roman"/>
          <w:b w:val="false"/>
          <w:i w:val="false"/>
          <w:color w:val="000000"/>
          <w:sz w:val="28"/>
        </w:rPr>
        <w:t>29) согласовывает годовую финансовую отчетность переданного в управление районного коммунального государственного предприятия, утверждаемую решением местного исполнительного органа;</w:t>
      </w:r>
      <w:r>
        <w:br/>
      </w:r>
      <w:r>
        <w:rPr>
          <w:rFonts w:ascii="Times New Roman"/>
          <w:b w:val="false"/>
          <w:i w:val="false"/>
          <w:color w:val="000000"/>
          <w:sz w:val="28"/>
        </w:rPr>
        <w:t xml:space="preserve">
      </w:t>
      </w:r>
      <w:r>
        <w:rPr>
          <w:rFonts w:ascii="Times New Roman"/>
          <w:b w:val="false"/>
          <w:i w:val="false"/>
          <w:color w:val="000000"/>
          <w:sz w:val="28"/>
        </w:rPr>
        <w:t>30) устанавливает цены на товары (работы, услуги), производимые и реализуемые переданными в управление коммунальными казенными предприятиями;</w:t>
      </w:r>
      <w:r>
        <w:br/>
      </w:r>
      <w:r>
        <w:rPr>
          <w:rFonts w:ascii="Times New Roman"/>
          <w:b w:val="false"/>
          <w:i w:val="false"/>
          <w:color w:val="000000"/>
          <w:sz w:val="28"/>
        </w:rPr>
        <w:t xml:space="preserve">
      </w:t>
      </w:r>
      <w:r>
        <w:rPr>
          <w:rFonts w:ascii="Times New Roman"/>
          <w:b w:val="false"/>
          <w:i w:val="false"/>
          <w:color w:val="000000"/>
          <w:sz w:val="28"/>
        </w:rPr>
        <w:t>31) утверждает индивидуальные планы финансирования переданных районных коммунальных государственных учреждений из местного бюджета;</w:t>
      </w:r>
      <w:r>
        <w:br/>
      </w:r>
      <w:r>
        <w:rPr>
          <w:rFonts w:ascii="Times New Roman"/>
          <w:b w:val="false"/>
          <w:i w:val="false"/>
          <w:color w:val="000000"/>
          <w:sz w:val="28"/>
        </w:rPr>
        <w:t xml:space="preserve">
      </w:t>
      </w:r>
      <w:r>
        <w:rPr>
          <w:rFonts w:ascii="Times New Roman"/>
          <w:b w:val="false"/>
          <w:i w:val="false"/>
          <w:color w:val="000000"/>
          <w:sz w:val="28"/>
        </w:rPr>
        <w:t>32) формирует доходные источники;</w:t>
      </w:r>
      <w:r>
        <w:br/>
      </w:r>
      <w:r>
        <w:rPr>
          <w:rFonts w:ascii="Times New Roman"/>
          <w:b w:val="false"/>
          <w:i w:val="false"/>
          <w:color w:val="000000"/>
          <w:sz w:val="28"/>
        </w:rPr>
        <w:t xml:space="preserve">
      </w:t>
      </w:r>
      <w:r>
        <w:rPr>
          <w:rFonts w:ascii="Times New Roman"/>
          <w:b w:val="false"/>
          <w:i w:val="false"/>
          <w:color w:val="000000"/>
          <w:sz w:val="28"/>
        </w:rPr>
        <w:t>33) обеспечивает открытие в центральном уполномоченном органе по исполнению бюджета контрольного счета наличности местного самоуправления, предназначенного для зачисления денег, направляемых акимами на реализацию функций местного самоуправления;</w:t>
      </w:r>
      <w:r>
        <w:br/>
      </w:r>
      <w:r>
        <w:rPr>
          <w:rFonts w:ascii="Times New Roman"/>
          <w:b w:val="false"/>
          <w:i w:val="false"/>
          <w:color w:val="000000"/>
          <w:sz w:val="28"/>
        </w:rPr>
        <w:t xml:space="preserve">
      </w:t>
      </w:r>
      <w:r>
        <w:rPr>
          <w:rFonts w:ascii="Times New Roman"/>
          <w:b w:val="false"/>
          <w:i w:val="false"/>
          <w:color w:val="000000"/>
          <w:sz w:val="28"/>
        </w:rPr>
        <w:t>34) принимает работников по трудовому договору за счет экономии бюджетных средств и (или) поступлений, предусмотренных законодательством Республики Казахстан о местном государственном управлении и самоуправлении;</w:t>
      </w:r>
      <w:r>
        <w:br/>
      </w:r>
      <w:r>
        <w:rPr>
          <w:rFonts w:ascii="Times New Roman"/>
          <w:b w:val="false"/>
          <w:i w:val="false"/>
          <w:color w:val="000000"/>
          <w:sz w:val="28"/>
        </w:rPr>
        <w:t xml:space="preserve">
      </w:t>
      </w:r>
      <w:r>
        <w:rPr>
          <w:rFonts w:ascii="Times New Roman"/>
          <w:b w:val="false"/>
          <w:i w:val="false"/>
          <w:color w:val="000000"/>
          <w:sz w:val="28"/>
        </w:rPr>
        <w:t>35) утверждает план поступлений и расходов денег местного самоуправления после согласования с собранием местного сообщества;</w:t>
      </w:r>
      <w:r>
        <w:br/>
      </w:r>
      <w:r>
        <w:rPr>
          <w:rFonts w:ascii="Times New Roman"/>
          <w:b w:val="false"/>
          <w:i w:val="false"/>
          <w:color w:val="000000"/>
          <w:sz w:val="28"/>
        </w:rPr>
        <w:t xml:space="preserve">
      </w:t>
      </w:r>
      <w:r>
        <w:rPr>
          <w:rFonts w:ascii="Times New Roman"/>
          <w:b w:val="false"/>
          <w:i w:val="false"/>
          <w:color w:val="000000"/>
          <w:sz w:val="28"/>
        </w:rPr>
        <w:t>36) составляет и утверждает сводный план поступлений и расходов денег от реализации государственными учреждениями товаров (работ, услуг), остающихся в их распоряжении, в соответствии с бюджетным законодательством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 xml:space="preserve">17. Права и обязанности: </w:t>
      </w:r>
      <w:r>
        <w:br/>
      </w:r>
      <w:r>
        <w:rPr>
          <w:rFonts w:ascii="Times New Roman"/>
          <w:b w:val="false"/>
          <w:i w:val="false"/>
          <w:color w:val="000000"/>
          <w:sz w:val="28"/>
        </w:rPr>
        <w:t xml:space="preserve">
      </w:t>
      </w:r>
      <w:r>
        <w:rPr>
          <w:rFonts w:ascii="Times New Roman"/>
          <w:b w:val="false"/>
          <w:i w:val="false"/>
          <w:color w:val="000000"/>
          <w:sz w:val="28"/>
        </w:rPr>
        <w:t>права:</w:t>
      </w:r>
      <w:r>
        <w:br/>
      </w:r>
      <w:r>
        <w:rPr>
          <w:rFonts w:ascii="Times New Roman"/>
          <w:b w:val="false"/>
          <w:i w:val="false"/>
          <w:color w:val="000000"/>
          <w:sz w:val="28"/>
        </w:rPr>
        <w:t xml:space="preserve">
      </w:t>
      </w:r>
      <w:r>
        <w:rPr>
          <w:rFonts w:ascii="Times New Roman"/>
          <w:b w:val="false"/>
          <w:i w:val="false"/>
          <w:color w:val="000000"/>
          <w:sz w:val="28"/>
        </w:rPr>
        <w:t>1) в рамках своей компетенции имеет право подготовить и предложить информационно-аналитические документы государственным органам, общественным и другим учреждениям, средствам массовой информации;</w:t>
      </w:r>
      <w:r>
        <w:br/>
      </w:r>
      <w:r>
        <w:rPr>
          <w:rFonts w:ascii="Times New Roman"/>
          <w:b w:val="false"/>
          <w:i w:val="false"/>
          <w:color w:val="000000"/>
          <w:sz w:val="28"/>
        </w:rPr>
        <w:t xml:space="preserve">
      </w:t>
      </w:r>
      <w:r>
        <w:rPr>
          <w:rFonts w:ascii="Times New Roman"/>
          <w:b w:val="false"/>
          <w:i w:val="false"/>
          <w:color w:val="000000"/>
          <w:sz w:val="28"/>
        </w:rPr>
        <w:t>2) в рамках своей компетенции имеет права официально запрашивать и получать информацию и документы от местных исполнительных органов, предприятий, организации и других учреждений;</w:t>
      </w:r>
      <w:r>
        <w:br/>
      </w:r>
      <w:r>
        <w:rPr>
          <w:rFonts w:ascii="Times New Roman"/>
          <w:b w:val="false"/>
          <w:i w:val="false"/>
          <w:color w:val="000000"/>
          <w:sz w:val="28"/>
        </w:rPr>
        <w:t xml:space="preserve">
      </w:t>
      </w:r>
      <w:r>
        <w:rPr>
          <w:rFonts w:ascii="Times New Roman"/>
          <w:b w:val="false"/>
          <w:i w:val="false"/>
          <w:color w:val="000000"/>
          <w:sz w:val="28"/>
        </w:rPr>
        <w:t>3) вправе вносить предложения по вопросам, относящимся к их компетенции;</w:t>
      </w:r>
      <w:r>
        <w:br/>
      </w:r>
      <w:r>
        <w:rPr>
          <w:rFonts w:ascii="Times New Roman"/>
          <w:b w:val="false"/>
          <w:i w:val="false"/>
          <w:color w:val="000000"/>
          <w:sz w:val="28"/>
        </w:rPr>
        <w:t xml:space="preserve">
      </w:t>
      </w:r>
      <w:r>
        <w:rPr>
          <w:rFonts w:ascii="Times New Roman"/>
          <w:b w:val="false"/>
          <w:i w:val="false"/>
          <w:color w:val="000000"/>
          <w:sz w:val="28"/>
        </w:rPr>
        <w:t>4) осуществлять иные права, необходимые для реализации основных задач и функции, в соответствии с нормативными правовыми актами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обязанности:</w:t>
      </w:r>
      <w:r>
        <w:br/>
      </w:r>
      <w:r>
        <w:rPr>
          <w:rFonts w:ascii="Times New Roman"/>
          <w:b w:val="false"/>
          <w:i w:val="false"/>
          <w:color w:val="000000"/>
          <w:sz w:val="28"/>
        </w:rPr>
        <w:t xml:space="preserve">
      </w:t>
      </w:r>
      <w:r>
        <w:rPr>
          <w:rFonts w:ascii="Times New Roman"/>
          <w:b w:val="false"/>
          <w:i w:val="false"/>
          <w:color w:val="000000"/>
          <w:sz w:val="28"/>
        </w:rPr>
        <w:t>1) предоставлять необходимые материалы и информацию в пределах своей компетенции и в рамках законодательства в случае официального запроса об этом юридических и физических лиц;</w:t>
      </w:r>
      <w:r>
        <w:br/>
      </w:r>
      <w:r>
        <w:rPr>
          <w:rFonts w:ascii="Times New Roman"/>
          <w:b w:val="false"/>
          <w:i w:val="false"/>
          <w:color w:val="000000"/>
          <w:sz w:val="28"/>
        </w:rPr>
        <w:t xml:space="preserve">
      </w:t>
      </w:r>
      <w:r>
        <w:rPr>
          <w:rFonts w:ascii="Times New Roman"/>
          <w:b w:val="false"/>
          <w:i w:val="false"/>
          <w:color w:val="000000"/>
          <w:sz w:val="28"/>
        </w:rPr>
        <w:t xml:space="preserve">2) обеспечивать соблюдение сотрудниками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Алгинского сельского округа Шуского района Жамбылской области" норм этики административных государственных служащих;</w:t>
      </w:r>
      <w:r>
        <w:br/>
      </w:r>
      <w:r>
        <w:rPr>
          <w:rFonts w:ascii="Times New Roman"/>
          <w:b w:val="false"/>
          <w:i w:val="false"/>
          <w:color w:val="000000"/>
          <w:sz w:val="28"/>
        </w:rPr>
        <w:t xml:space="preserve">
      </w:t>
      </w:r>
      <w:r>
        <w:rPr>
          <w:rFonts w:ascii="Times New Roman"/>
          <w:b w:val="false"/>
          <w:i w:val="false"/>
          <w:color w:val="000000"/>
          <w:sz w:val="28"/>
        </w:rPr>
        <w:t>3) выполнять иные обязанности предусмотренные нормативными правовыми актами Республики Казахстан.</w:t>
      </w:r>
    </w:p>
    <w:bookmarkEnd w:id="47"/>
    <w:bookmarkStart w:name="z301" w:id="48"/>
    <w:p>
      <w:pPr>
        <w:spacing w:after="0"/>
        <w:ind w:left="0"/>
        <w:jc w:val="left"/>
      </w:pPr>
      <w:r>
        <w:rPr>
          <w:rFonts w:ascii="Times New Roman"/>
          <w:b/>
          <w:i w:val="false"/>
          <w:color w:val="000000"/>
        </w:rPr>
        <w:t xml:space="preserve"> 3. Организация деятельности государственного органа</w:t>
      </w:r>
    </w:p>
    <w:bookmarkEnd w:id="48"/>
    <w:bookmarkStart w:name="z302" w:id="49"/>
    <w:p>
      <w:pPr>
        <w:spacing w:after="0"/>
        <w:ind w:left="0"/>
        <w:jc w:val="both"/>
      </w:pPr>
      <w:r>
        <w:rPr>
          <w:rFonts w:ascii="Times New Roman"/>
          <w:b w:val="false"/>
          <w:i w:val="false"/>
          <w:color w:val="000000"/>
          <w:sz w:val="28"/>
        </w:rPr>
        <w:t xml:space="preserve">
      18. Руководство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 xml:space="preserve">Аппарат акима Алгинского сельского округа Шуского района Жамбылской области" осуществляется первым руководителем, который несет персональную ответственность за выполнение возложенных на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Алгинского сельского округа Шуского района Жамбылской области" задач и осуществление им своих функций.</w:t>
      </w:r>
      <w:r>
        <w:br/>
      </w:r>
      <w:r>
        <w:rPr>
          <w:rFonts w:ascii="Times New Roman"/>
          <w:b w:val="false"/>
          <w:i w:val="false"/>
          <w:color w:val="000000"/>
          <w:sz w:val="28"/>
        </w:rPr>
        <w:t xml:space="preserve">
      </w:t>
      </w:r>
      <w:r>
        <w:rPr>
          <w:rFonts w:ascii="Times New Roman"/>
          <w:b w:val="false"/>
          <w:i w:val="false"/>
          <w:color w:val="000000"/>
          <w:sz w:val="28"/>
        </w:rPr>
        <w:t xml:space="preserve">19. Первый руководитель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Алгинского сельского округа Шуского района Жамбылской области" назначается или избирается на должность в порядке, определяемом Президентом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 xml:space="preserve">20. Первый руководитель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Алгинского сельского округа Шуского района Жамбылской области" освобождается от должности и прекращает свои полномочия в порядке, определяемом Президентом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 xml:space="preserve">21. Первый руководитель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Алгинского сельского округа Шуского района Жамбылской области" не имеет заместителя, который назначается на должность и освобождается от должности в соответствии с законодательством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 xml:space="preserve">22. Полномочия первого руководителя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Алгинского сельского округа Шуского района Жамбылской области":</w:t>
      </w:r>
      <w:r>
        <w:br/>
      </w:r>
      <w:r>
        <w:rPr>
          <w:rFonts w:ascii="Times New Roman"/>
          <w:b w:val="false"/>
          <w:i w:val="false"/>
          <w:color w:val="000000"/>
          <w:sz w:val="28"/>
        </w:rPr>
        <w:t xml:space="preserve">
      </w:t>
      </w:r>
      <w:r>
        <w:rPr>
          <w:rFonts w:ascii="Times New Roman"/>
          <w:b w:val="false"/>
          <w:i w:val="false"/>
          <w:color w:val="000000"/>
          <w:sz w:val="28"/>
        </w:rPr>
        <w:t>1) Аким Алгинского сельского округа несет персональную ответственность за выполнение возложенных на аппарат акима Алгинского сельского округа задач и осуществление своих функций.</w:t>
      </w:r>
      <w:r>
        <w:br/>
      </w:r>
      <w:r>
        <w:rPr>
          <w:rFonts w:ascii="Times New Roman"/>
          <w:b w:val="false"/>
          <w:i w:val="false"/>
          <w:color w:val="000000"/>
          <w:sz w:val="28"/>
        </w:rPr>
        <w:t xml:space="preserve">
      </w:t>
      </w:r>
      <w:r>
        <w:rPr>
          <w:rFonts w:ascii="Times New Roman"/>
          <w:b w:val="false"/>
          <w:i w:val="false"/>
          <w:color w:val="000000"/>
          <w:sz w:val="28"/>
        </w:rPr>
        <w:t>2) Принимает меры направленные против совершения коррупционных правонарушений и несет персональную ответственность в принятии мер против коррупции.</w:t>
      </w:r>
      <w:r>
        <w:br/>
      </w:r>
      <w:r>
        <w:rPr>
          <w:rFonts w:ascii="Times New Roman"/>
          <w:b w:val="false"/>
          <w:i w:val="false"/>
          <w:color w:val="000000"/>
          <w:sz w:val="28"/>
        </w:rPr>
        <w:t xml:space="preserve">
      </w:t>
      </w:r>
      <w:r>
        <w:rPr>
          <w:rFonts w:ascii="Times New Roman"/>
          <w:b w:val="false"/>
          <w:i w:val="false"/>
          <w:color w:val="000000"/>
          <w:sz w:val="28"/>
        </w:rPr>
        <w:t>3) Организует и обеспечивает контроль за выполнением государственных закупок по бюджетным программам учреждения.</w:t>
      </w:r>
      <w:r>
        <w:br/>
      </w:r>
      <w:r>
        <w:rPr>
          <w:rFonts w:ascii="Times New Roman"/>
          <w:b w:val="false"/>
          <w:i w:val="false"/>
          <w:color w:val="000000"/>
          <w:sz w:val="28"/>
        </w:rPr>
        <w:t xml:space="preserve">
      </w:t>
      </w:r>
      <w:r>
        <w:rPr>
          <w:rFonts w:ascii="Times New Roman"/>
          <w:b w:val="false"/>
          <w:i w:val="false"/>
          <w:color w:val="000000"/>
          <w:sz w:val="28"/>
        </w:rPr>
        <w:t>4) Организует государственную закупку на основе положении установленного законодательством Республики Казахстан для учреждении ведомственного подчинения под своим управлением и аффилированных лиц как юридическое лицо или администратор бюджетной программы.</w:t>
      </w:r>
      <w:r>
        <w:br/>
      </w:r>
      <w:r>
        <w:rPr>
          <w:rFonts w:ascii="Times New Roman"/>
          <w:b w:val="false"/>
          <w:i w:val="false"/>
          <w:color w:val="000000"/>
          <w:sz w:val="28"/>
        </w:rPr>
        <w:t xml:space="preserve">
      </w:t>
      </w:r>
      <w:r>
        <w:rPr>
          <w:rFonts w:ascii="Times New Roman"/>
          <w:b w:val="false"/>
          <w:i w:val="false"/>
          <w:color w:val="000000"/>
          <w:sz w:val="28"/>
        </w:rPr>
        <w:t xml:space="preserve">Исполнение полномочий первого руководителя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Алгинского сельского округа Шуского района Жамбылской области" в период его отсутствия осуществляется лицом, его замещающим в соответствии с действующим законодательством.</w:t>
      </w:r>
      <w:r>
        <w:br/>
      </w:r>
      <w:r>
        <w:rPr>
          <w:rFonts w:ascii="Times New Roman"/>
          <w:b w:val="false"/>
          <w:i w:val="false"/>
          <w:color w:val="000000"/>
          <w:sz w:val="28"/>
        </w:rPr>
        <w:t xml:space="preserve">
      </w:t>
      </w:r>
      <w:r>
        <w:rPr>
          <w:rFonts w:ascii="Times New Roman"/>
          <w:b w:val="false"/>
          <w:i w:val="false"/>
          <w:color w:val="000000"/>
          <w:sz w:val="28"/>
        </w:rPr>
        <w:t xml:space="preserve">23. Аппарат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Алгинского сельского округа Шуского района Жамбылской области" возглавляется акимом Алгинского сельского округа назначаемым на должность и освобождаемым от должности в соответствии с действующим законодательством Республики Казахстан.</w:t>
      </w:r>
    </w:p>
    <w:bookmarkEnd w:id="49"/>
    <w:bookmarkStart w:name="z313" w:id="50"/>
    <w:p>
      <w:pPr>
        <w:spacing w:after="0"/>
        <w:ind w:left="0"/>
        <w:jc w:val="left"/>
      </w:pPr>
      <w:r>
        <w:rPr>
          <w:rFonts w:ascii="Times New Roman"/>
          <w:b/>
          <w:i w:val="false"/>
          <w:color w:val="000000"/>
        </w:rPr>
        <w:t xml:space="preserve"> 4. Имущество государственного органа</w:t>
      </w:r>
    </w:p>
    <w:bookmarkEnd w:id="50"/>
    <w:bookmarkStart w:name="z314" w:id="51"/>
    <w:p>
      <w:pPr>
        <w:spacing w:after="0"/>
        <w:ind w:left="0"/>
        <w:jc w:val="both"/>
      </w:pPr>
      <w:r>
        <w:rPr>
          <w:rFonts w:ascii="Times New Roman"/>
          <w:b w:val="false"/>
          <w:i w:val="false"/>
          <w:color w:val="000000"/>
          <w:sz w:val="28"/>
        </w:rPr>
        <w:t xml:space="preserve">
      24.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Алгинского сельского округа Шуского района Жамбылской области" может иметь на праве оперативного управления обособленное имущество в случаях, предусмотренных законодательством.</w:t>
      </w:r>
      <w:r>
        <w:br/>
      </w:r>
      <w:r>
        <w:rPr>
          <w:rFonts w:ascii="Times New Roman"/>
          <w:b w:val="false"/>
          <w:i w:val="false"/>
          <w:color w:val="000000"/>
          <w:sz w:val="28"/>
        </w:rPr>
        <w:t xml:space="preserve">
      </w:t>
      </w:r>
      <w:r>
        <w:rPr>
          <w:rFonts w:ascii="Times New Roman"/>
          <w:b w:val="false"/>
          <w:i w:val="false"/>
          <w:color w:val="000000"/>
          <w:sz w:val="28"/>
        </w:rPr>
        <w:t xml:space="preserve">Имущество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Алгинского сельского округа Шуского района Жамбылской области"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 xml:space="preserve">25. Имущество, закрепленное за коммунальным государственным учреждением </w:t>
      </w:r>
      <w:r>
        <w:rPr>
          <w:rFonts w:ascii="Times New Roman"/>
          <w:b/>
          <w:i w:val="false"/>
          <w:color w:val="000000"/>
          <w:sz w:val="28"/>
        </w:rPr>
        <w:t>"</w:t>
      </w:r>
      <w:r>
        <w:rPr>
          <w:rFonts w:ascii="Times New Roman"/>
          <w:b w:val="false"/>
          <w:i w:val="false"/>
          <w:color w:val="000000"/>
          <w:sz w:val="28"/>
        </w:rPr>
        <w:t>Аппарат акима Алгинского сельского округа Шуского района Жамбылской области" относится к коммунальной собственности.</w:t>
      </w:r>
      <w:r>
        <w:br/>
      </w:r>
      <w:r>
        <w:rPr>
          <w:rFonts w:ascii="Times New Roman"/>
          <w:b w:val="false"/>
          <w:i w:val="false"/>
          <w:color w:val="000000"/>
          <w:sz w:val="28"/>
        </w:rPr>
        <w:t xml:space="preserve">
      </w:t>
      </w:r>
      <w:r>
        <w:rPr>
          <w:rFonts w:ascii="Times New Roman"/>
          <w:b w:val="false"/>
          <w:i w:val="false"/>
          <w:color w:val="000000"/>
          <w:sz w:val="28"/>
        </w:rPr>
        <w:t xml:space="preserve">26.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Алгинского сельского округа Шуского района Жамбылской области"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p>
    <w:bookmarkEnd w:id="51"/>
    <w:bookmarkStart w:name="z318" w:id="52"/>
    <w:p>
      <w:pPr>
        <w:spacing w:after="0"/>
        <w:ind w:left="0"/>
        <w:jc w:val="left"/>
      </w:pPr>
      <w:r>
        <w:rPr>
          <w:rFonts w:ascii="Times New Roman"/>
          <w:b/>
          <w:i w:val="false"/>
          <w:color w:val="000000"/>
        </w:rPr>
        <w:t xml:space="preserve"> 5. Реорганизация и управление государственного органа</w:t>
      </w:r>
    </w:p>
    <w:bookmarkEnd w:id="52"/>
    <w:bookmarkStart w:name="z319" w:id="53"/>
    <w:p>
      <w:pPr>
        <w:spacing w:after="0"/>
        <w:ind w:left="0"/>
        <w:jc w:val="both"/>
      </w:pPr>
      <w:r>
        <w:rPr>
          <w:rFonts w:ascii="Times New Roman"/>
          <w:b w:val="false"/>
          <w:i w:val="false"/>
          <w:color w:val="000000"/>
          <w:sz w:val="28"/>
        </w:rPr>
        <w:t xml:space="preserve">
      27. Реорганизация и управление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Алгинского сельского округа Шуского района Жамбылской области" осуществляются в соответствии с законодательством Республики Казахстан.</w:t>
      </w:r>
    </w:p>
    <w:bookmarkEnd w:id="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 постановлением</w:t>
            </w:r>
            <w:r>
              <w:br/>
            </w:r>
            <w:r>
              <w:rPr>
                <w:rFonts w:ascii="Times New Roman"/>
                <w:b w:val="false"/>
                <w:i w:val="false"/>
                <w:color w:val="000000"/>
                <w:sz w:val="20"/>
              </w:rPr>
              <w:t xml:space="preserve"> акимата Шуского района</w:t>
            </w:r>
            <w:r>
              <w:br/>
            </w:r>
            <w:r>
              <w:rPr>
                <w:rFonts w:ascii="Times New Roman"/>
                <w:b w:val="false"/>
                <w:i w:val="false"/>
                <w:color w:val="000000"/>
                <w:sz w:val="20"/>
              </w:rPr>
              <w:t>от 11 февраля 2015 года № 86</w:t>
            </w:r>
          </w:p>
        </w:tc>
      </w:tr>
    </w:tbl>
    <w:bookmarkStart w:name="z321" w:id="54"/>
    <w:p>
      <w:pPr>
        <w:spacing w:after="0"/>
        <w:ind w:left="0"/>
        <w:jc w:val="left"/>
      </w:pPr>
      <w:r>
        <w:rPr>
          <w:rFonts w:ascii="Times New Roman"/>
          <w:b/>
          <w:i w:val="false"/>
          <w:color w:val="000000"/>
        </w:rPr>
        <w:t xml:space="preserve"> ПОЛОЖЕНИЕ</w:t>
      </w:r>
      <w:r>
        <w:br/>
      </w:r>
      <w:r>
        <w:rPr>
          <w:rFonts w:ascii="Times New Roman"/>
          <w:b/>
          <w:i w:val="false"/>
          <w:color w:val="000000"/>
        </w:rPr>
        <w:t>О коммунальном государственном учреждении "Аппарат акима Балуан Шолакского сельского округа Шуского района Жамбылской области"</w:t>
      </w:r>
    </w:p>
    <w:bookmarkEnd w:id="54"/>
    <w:bookmarkStart w:name="z322" w:id="55"/>
    <w:p>
      <w:pPr>
        <w:spacing w:after="0"/>
        <w:ind w:left="0"/>
        <w:jc w:val="left"/>
      </w:pPr>
      <w:r>
        <w:rPr>
          <w:rFonts w:ascii="Times New Roman"/>
          <w:b/>
          <w:i w:val="false"/>
          <w:color w:val="000000"/>
        </w:rPr>
        <w:t xml:space="preserve"> 1. Общие положения</w:t>
      </w:r>
    </w:p>
    <w:bookmarkEnd w:id="55"/>
    <w:bookmarkStart w:name="z323" w:id="56"/>
    <w:p>
      <w:pPr>
        <w:spacing w:after="0"/>
        <w:ind w:left="0"/>
        <w:jc w:val="both"/>
      </w:pPr>
      <w:r>
        <w:rPr>
          <w:rFonts w:ascii="Times New Roman"/>
          <w:b w:val="false"/>
          <w:i w:val="false"/>
          <w:color w:val="000000"/>
          <w:sz w:val="28"/>
        </w:rPr>
        <w:t>
      1</w:t>
      </w:r>
      <w:r>
        <w:rPr>
          <w:rFonts w:ascii="Times New Roman"/>
          <w:b/>
          <w:i w:val="false"/>
          <w:color w:val="000000"/>
          <w:sz w:val="28"/>
        </w:rPr>
        <w:t>.</w:t>
      </w:r>
      <w:r>
        <w:rPr>
          <w:rFonts w:ascii="Times New Roman"/>
          <w:b w:val="false"/>
          <w:i w:val="false"/>
          <w:color w:val="000000"/>
          <w:sz w:val="28"/>
        </w:rPr>
        <w:t xml:space="preserve">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Балуан Шолакского сельского округа Шуского района Жамбылской области" является государственным органом Республики Казахстан, осуществляющим руководство в сферах информационно-аналитического, организационно-правового и материально-технического обеспечения деятельности акима.</w:t>
      </w:r>
      <w:r>
        <w:br/>
      </w:r>
      <w:r>
        <w:rPr>
          <w:rFonts w:ascii="Times New Roman"/>
          <w:b w:val="false"/>
          <w:i w:val="false"/>
          <w:color w:val="000000"/>
          <w:sz w:val="28"/>
        </w:rPr>
        <w:t xml:space="preserve">
      </w:t>
      </w:r>
      <w:r>
        <w:rPr>
          <w:rFonts w:ascii="Times New Roman"/>
          <w:b w:val="false"/>
          <w:i w:val="false"/>
          <w:color w:val="000000"/>
          <w:sz w:val="28"/>
        </w:rPr>
        <w:t xml:space="preserve">2.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Балуан Шолакского сельского округа Шуского района Жамбылской области" не имеет ведомств.</w:t>
      </w:r>
      <w:r>
        <w:br/>
      </w:r>
      <w:r>
        <w:rPr>
          <w:rFonts w:ascii="Times New Roman"/>
          <w:b w:val="false"/>
          <w:i w:val="false"/>
          <w:color w:val="000000"/>
          <w:sz w:val="28"/>
        </w:rPr>
        <w:t xml:space="preserve">
      </w:t>
      </w:r>
      <w:r>
        <w:rPr>
          <w:rFonts w:ascii="Times New Roman"/>
          <w:b w:val="false"/>
          <w:i w:val="false"/>
          <w:color w:val="000000"/>
          <w:sz w:val="28"/>
        </w:rPr>
        <w:t xml:space="preserve">3.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Балуан Шолакского сельского округа Шуского района Жамбылской области"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w:t>
      </w:r>
      <w:r>
        <w:rPr>
          <w:rFonts w:ascii="Times New Roman"/>
          <w:b w:val="false"/>
          <w:i w:val="false"/>
          <w:color w:val="000000"/>
          <w:sz w:val="28"/>
        </w:rPr>
        <w:t>Положением</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4.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Балуан Шолакского сельского округа Шуского района Жамбылской области" является юридическим лицом в организационно-правовой форме, имеет печать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r>
        <w:br/>
      </w:r>
      <w:r>
        <w:rPr>
          <w:rFonts w:ascii="Times New Roman"/>
          <w:b w:val="false"/>
          <w:i w:val="false"/>
          <w:color w:val="000000"/>
          <w:sz w:val="28"/>
        </w:rPr>
        <w:t xml:space="preserve">
      </w:t>
      </w:r>
      <w:r>
        <w:rPr>
          <w:rFonts w:ascii="Times New Roman"/>
          <w:b w:val="false"/>
          <w:i w:val="false"/>
          <w:color w:val="000000"/>
          <w:sz w:val="28"/>
        </w:rPr>
        <w:t xml:space="preserve">5.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Балуан Шолакского сельского округа Шуского района Жамбылской области" вступает в гражданско-правовые отношения от собственного имени.</w:t>
      </w:r>
      <w:r>
        <w:br/>
      </w:r>
      <w:r>
        <w:rPr>
          <w:rFonts w:ascii="Times New Roman"/>
          <w:b w:val="false"/>
          <w:i w:val="false"/>
          <w:color w:val="000000"/>
          <w:sz w:val="28"/>
        </w:rPr>
        <w:t xml:space="preserve">
      </w:t>
      </w:r>
      <w:r>
        <w:rPr>
          <w:rFonts w:ascii="Times New Roman"/>
          <w:b w:val="false"/>
          <w:i w:val="false"/>
          <w:color w:val="000000"/>
          <w:sz w:val="28"/>
        </w:rPr>
        <w:t xml:space="preserve">6.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Балуан Шолакского сельского округа Шуского района Жамбылской области" имеет право выступать стороной гражданско-правовых отношений от имени государства, если оно уполномочено на это в соответствии с законодательством.</w:t>
      </w:r>
      <w:r>
        <w:br/>
      </w:r>
      <w:r>
        <w:rPr>
          <w:rFonts w:ascii="Times New Roman"/>
          <w:b w:val="false"/>
          <w:i w:val="false"/>
          <w:color w:val="000000"/>
          <w:sz w:val="28"/>
        </w:rPr>
        <w:t xml:space="preserve">
      </w:t>
      </w:r>
      <w:r>
        <w:rPr>
          <w:rFonts w:ascii="Times New Roman"/>
          <w:b w:val="false"/>
          <w:i w:val="false"/>
          <w:color w:val="000000"/>
          <w:sz w:val="28"/>
        </w:rPr>
        <w:t xml:space="preserve">7.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 xml:space="preserve">Аппарат акима Балуан Шолакского сельского округа Шуского района Жамбылской области" по вопросам своей компетенции в установленном законодательством порядке принимает решения, оформляемые распоряжениями руководителя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Балуан Шолакского сельского округа Шуского района Жамбылской области" и другими актами, предусмотренными законодательством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 xml:space="preserve">8. Структура и лимит штатной численности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Балуан Шолакского сельского округа Шуского района Жамбылской области" утверждаются в соответствии с действующим законодательством.</w:t>
      </w:r>
      <w:r>
        <w:br/>
      </w:r>
      <w:r>
        <w:rPr>
          <w:rFonts w:ascii="Times New Roman"/>
          <w:b w:val="false"/>
          <w:i w:val="false"/>
          <w:color w:val="000000"/>
          <w:sz w:val="28"/>
        </w:rPr>
        <w:t xml:space="preserve">
      </w:t>
      </w:r>
      <w:r>
        <w:rPr>
          <w:rFonts w:ascii="Times New Roman"/>
          <w:b w:val="false"/>
          <w:i w:val="false"/>
          <w:color w:val="000000"/>
          <w:sz w:val="28"/>
        </w:rPr>
        <w:t>9. Местонахождение юридического лица: почтовый индекс: 081107, Республика Казахстан, Жамбылская область, Шуский район, село Балуан Шолак, улица Байболат , 54.</w:t>
      </w:r>
      <w:r>
        <w:br/>
      </w:r>
      <w:r>
        <w:rPr>
          <w:rFonts w:ascii="Times New Roman"/>
          <w:b w:val="false"/>
          <w:i w:val="false"/>
          <w:color w:val="000000"/>
          <w:sz w:val="28"/>
        </w:rPr>
        <w:t xml:space="preserve">
      </w:t>
      </w:r>
      <w:r>
        <w:rPr>
          <w:rFonts w:ascii="Times New Roman"/>
          <w:b w:val="false"/>
          <w:i w:val="false"/>
          <w:color w:val="000000"/>
          <w:sz w:val="28"/>
        </w:rPr>
        <w:t xml:space="preserve">10. Полное наименование государственного органа: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Балуан Шолакского сельского округа Шуского района Жамбылской области".</w:t>
      </w:r>
      <w:r>
        <w:br/>
      </w:r>
      <w:r>
        <w:rPr>
          <w:rFonts w:ascii="Times New Roman"/>
          <w:b w:val="false"/>
          <w:i w:val="false"/>
          <w:color w:val="000000"/>
          <w:sz w:val="28"/>
        </w:rPr>
        <w:t xml:space="preserve">
      </w:t>
      </w:r>
      <w:r>
        <w:rPr>
          <w:rFonts w:ascii="Times New Roman"/>
          <w:b w:val="false"/>
          <w:i w:val="false"/>
          <w:color w:val="000000"/>
          <w:sz w:val="28"/>
        </w:rPr>
        <w:t xml:space="preserve">11. Настоящее Положение является учредительным документом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Балуан Шолакского сельского округа Шуского района Жамбылской области".</w:t>
      </w:r>
      <w:r>
        <w:br/>
      </w:r>
      <w:r>
        <w:rPr>
          <w:rFonts w:ascii="Times New Roman"/>
          <w:b w:val="false"/>
          <w:i w:val="false"/>
          <w:color w:val="000000"/>
          <w:sz w:val="28"/>
        </w:rPr>
        <w:t xml:space="preserve">
      </w:t>
      </w:r>
      <w:r>
        <w:rPr>
          <w:rFonts w:ascii="Times New Roman"/>
          <w:b w:val="false"/>
          <w:i w:val="false"/>
          <w:color w:val="000000"/>
          <w:sz w:val="28"/>
        </w:rPr>
        <w:t xml:space="preserve">12. Финансирование деятельности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Балуан Шолакского сельского округа Шуского района Жамбылской области" осуществляется из местных бюджетов.</w:t>
      </w:r>
      <w:r>
        <w:br/>
      </w:r>
      <w:r>
        <w:rPr>
          <w:rFonts w:ascii="Times New Roman"/>
          <w:b w:val="false"/>
          <w:i w:val="false"/>
          <w:color w:val="000000"/>
          <w:sz w:val="28"/>
        </w:rPr>
        <w:t xml:space="preserve">
      </w:t>
      </w:r>
      <w:r>
        <w:rPr>
          <w:rFonts w:ascii="Times New Roman"/>
          <w:b w:val="false"/>
          <w:i w:val="false"/>
          <w:color w:val="000000"/>
          <w:sz w:val="28"/>
        </w:rPr>
        <w:t xml:space="preserve">13. Коммунальному государственному учреждению </w:t>
      </w:r>
      <w:r>
        <w:rPr>
          <w:rFonts w:ascii="Times New Roman"/>
          <w:b/>
          <w:i w:val="false"/>
          <w:color w:val="000000"/>
          <w:sz w:val="28"/>
        </w:rPr>
        <w:t>"</w:t>
      </w:r>
      <w:r>
        <w:rPr>
          <w:rFonts w:ascii="Times New Roman"/>
          <w:b w:val="false"/>
          <w:i w:val="false"/>
          <w:color w:val="000000"/>
          <w:sz w:val="28"/>
        </w:rPr>
        <w:t>Аппарат акима Балуан Шолакского сельского округа Шуского района Жамбылской области" запрещается вступать в договорные отношения с субъектами предпринимательства на предмет выполнения обязанностей, являющихся функциями коммунального государственного учреждения "Аппарат акима Балуан Шолакского сельского округа Шуского района Жамбылской области".</w:t>
      </w:r>
      <w:r>
        <w:br/>
      </w:r>
      <w:r>
        <w:rPr>
          <w:rFonts w:ascii="Times New Roman"/>
          <w:b w:val="false"/>
          <w:i w:val="false"/>
          <w:color w:val="000000"/>
          <w:sz w:val="28"/>
        </w:rPr>
        <w:t xml:space="preserve">
      </w:t>
      </w:r>
      <w:r>
        <w:rPr>
          <w:rFonts w:ascii="Times New Roman"/>
          <w:b w:val="false"/>
          <w:i w:val="false"/>
          <w:color w:val="000000"/>
          <w:sz w:val="28"/>
        </w:rPr>
        <w:t xml:space="preserve">Если коммунальному государственному учреждению </w:t>
      </w:r>
      <w:r>
        <w:rPr>
          <w:rFonts w:ascii="Times New Roman"/>
          <w:b/>
          <w:i w:val="false"/>
          <w:color w:val="000000"/>
          <w:sz w:val="28"/>
        </w:rPr>
        <w:t>"</w:t>
      </w:r>
      <w:r>
        <w:rPr>
          <w:rFonts w:ascii="Times New Roman"/>
          <w:b w:val="false"/>
          <w:i w:val="false"/>
          <w:color w:val="000000"/>
          <w:sz w:val="28"/>
        </w:rPr>
        <w:t>Аппарат акима Балуан Шолакского сельского округа Шуского района Жамбылской области"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государственного бюджета.</w:t>
      </w:r>
    </w:p>
    <w:bookmarkEnd w:id="56"/>
    <w:bookmarkStart w:name="z337" w:id="57"/>
    <w:p>
      <w:pPr>
        <w:spacing w:after="0"/>
        <w:ind w:left="0"/>
        <w:jc w:val="left"/>
      </w:pPr>
      <w:r>
        <w:rPr>
          <w:rFonts w:ascii="Times New Roman"/>
          <w:b/>
          <w:i w:val="false"/>
          <w:color w:val="000000"/>
        </w:rPr>
        <w:t xml:space="preserve"> 2. Миссия, основные задачи, функции, права и обязанности государственного органа</w:t>
      </w:r>
    </w:p>
    <w:bookmarkEnd w:id="57"/>
    <w:bookmarkStart w:name="z338" w:id="58"/>
    <w:p>
      <w:pPr>
        <w:spacing w:after="0"/>
        <w:ind w:left="0"/>
        <w:jc w:val="both"/>
      </w:pPr>
      <w:r>
        <w:rPr>
          <w:rFonts w:ascii="Times New Roman"/>
          <w:b w:val="false"/>
          <w:i w:val="false"/>
          <w:color w:val="000000"/>
          <w:sz w:val="28"/>
        </w:rPr>
        <w:t>
      14. Миссия коммунального государственного учреждения "Аппарат акима Балуан Шолакского сельского округа Шуского района Жамбылской области" осуществление информационно-аналитического, организационно-правового и материально-технического обеспечения деятельности акима села и аппарата акима.</w:t>
      </w:r>
      <w:r>
        <w:br/>
      </w:r>
      <w:r>
        <w:rPr>
          <w:rFonts w:ascii="Times New Roman"/>
          <w:b w:val="false"/>
          <w:i w:val="false"/>
          <w:color w:val="000000"/>
          <w:sz w:val="28"/>
        </w:rPr>
        <w:t xml:space="preserve">
      </w:t>
      </w:r>
      <w:r>
        <w:rPr>
          <w:rFonts w:ascii="Times New Roman"/>
          <w:b w:val="false"/>
          <w:i w:val="false"/>
          <w:color w:val="000000"/>
          <w:sz w:val="28"/>
        </w:rPr>
        <w:t>15. Задачи:</w:t>
      </w:r>
      <w:r>
        <w:br/>
      </w:r>
      <w:r>
        <w:rPr>
          <w:rFonts w:ascii="Times New Roman"/>
          <w:b w:val="false"/>
          <w:i w:val="false"/>
          <w:color w:val="000000"/>
          <w:sz w:val="28"/>
        </w:rPr>
        <w:t xml:space="preserve">
      </w:t>
      </w:r>
      <w:r>
        <w:rPr>
          <w:rFonts w:ascii="Times New Roman"/>
          <w:b w:val="false"/>
          <w:i w:val="false"/>
          <w:color w:val="000000"/>
          <w:sz w:val="28"/>
        </w:rPr>
        <w:t>Обеспечение соблюдения регламента работы акима села.</w:t>
      </w:r>
      <w:r>
        <w:br/>
      </w:r>
      <w:r>
        <w:rPr>
          <w:rFonts w:ascii="Times New Roman"/>
          <w:b w:val="false"/>
          <w:i w:val="false"/>
          <w:color w:val="000000"/>
          <w:sz w:val="28"/>
        </w:rPr>
        <w:t xml:space="preserve">
      </w:t>
      </w:r>
      <w:r>
        <w:rPr>
          <w:rFonts w:ascii="Times New Roman"/>
          <w:b w:val="false"/>
          <w:i w:val="false"/>
          <w:color w:val="000000"/>
          <w:sz w:val="28"/>
        </w:rPr>
        <w:t>16. Функции:</w:t>
      </w:r>
      <w:r>
        <w:br/>
      </w:r>
      <w:r>
        <w:rPr>
          <w:rFonts w:ascii="Times New Roman"/>
          <w:b w:val="false"/>
          <w:i w:val="false"/>
          <w:color w:val="000000"/>
          <w:sz w:val="28"/>
        </w:rPr>
        <w:t xml:space="preserve">
      </w:t>
      </w:r>
      <w:r>
        <w:rPr>
          <w:rFonts w:ascii="Times New Roman"/>
          <w:b w:val="false"/>
          <w:i w:val="false"/>
          <w:color w:val="000000"/>
          <w:sz w:val="28"/>
        </w:rPr>
        <w:t>1) является должностным лицом соответствующего районного акимата на территории соответствующей административно-территориальной единицы и без доверенности выступает от его имени во взаимоотношениях с государственными органами, организациями и гражданами;</w:t>
      </w:r>
      <w:r>
        <w:br/>
      </w:r>
      <w:r>
        <w:rPr>
          <w:rFonts w:ascii="Times New Roman"/>
          <w:b w:val="false"/>
          <w:i w:val="false"/>
          <w:color w:val="000000"/>
          <w:sz w:val="28"/>
        </w:rPr>
        <w:t xml:space="preserve">
      </w:t>
      </w:r>
      <w:r>
        <w:rPr>
          <w:rFonts w:ascii="Times New Roman"/>
          <w:b w:val="false"/>
          <w:i w:val="false"/>
          <w:color w:val="000000"/>
          <w:sz w:val="28"/>
        </w:rPr>
        <w:t>2) рассматривает обращения, заявления, жалобы граждан, принимает меры по защите прав и свобод граждан;</w:t>
      </w:r>
      <w:r>
        <w:br/>
      </w:r>
      <w:r>
        <w:rPr>
          <w:rFonts w:ascii="Times New Roman"/>
          <w:b w:val="false"/>
          <w:i w:val="false"/>
          <w:color w:val="000000"/>
          <w:sz w:val="28"/>
        </w:rPr>
        <w:t xml:space="preserve">
      </w:t>
      </w:r>
      <w:r>
        <w:rPr>
          <w:rFonts w:ascii="Times New Roman"/>
          <w:b w:val="false"/>
          <w:i w:val="false"/>
          <w:color w:val="000000"/>
          <w:sz w:val="28"/>
        </w:rPr>
        <w:t>3) содействует сбору налогов и других обязательных платежей в бюджет;</w:t>
      </w:r>
      <w:r>
        <w:br/>
      </w:r>
      <w:r>
        <w:rPr>
          <w:rFonts w:ascii="Times New Roman"/>
          <w:b w:val="false"/>
          <w:i w:val="false"/>
          <w:color w:val="000000"/>
          <w:sz w:val="28"/>
        </w:rPr>
        <w:t xml:space="preserve">
      </w:t>
      </w:r>
      <w:r>
        <w:rPr>
          <w:rFonts w:ascii="Times New Roman"/>
          <w:b w:val="false"/>
          <w:i w:val="false"/>
          <w:color w:val="000000"/>
          <w:sz w:val="28"/>
        </w:rPr>
        <w:t>4) разрабатывает и вносит в вышестоящий акимат для утверждения соответствующим маслихатом бюджетные программы, администратором которых выступает аппарат акима;</w:t>
      </w:r>
      <w:r>
        <w:br/>
      </w:r>
      <w:r>
        <w:rPr>
          <w:rFonts w:ascii="Times New Roman"/>
          <w:b w:val="false"/>
          <w:i w:val="false"/>
          <w:color w:val="000000"/>
          <w:sz w:val="28"/>
        </w:rPr>
        <w:t xml:space="preserve">
      </w:t>
      </w:r>
      <w:r>
        <w:rPr>
          <w:rFonts w:ascii="Times New Roman"/>
          <w:b w:val="false"/>
          <w:i w:val="false"/>
          <w:color w:val="000000"/>
          <w:sz w:val="28"/>
        </w:rPr>
        <w:t>4-1) при разработке бюджетной программы, администратором которой выступает аппарат акима, выносит на обсуждение собрания местного сообщества предложения по финансированию вопросов местного значения по направлениям, предусмотренным в составе бюджета района в соответствии с бюджетным законодательством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5) содействует исполнению гражданами и юридическими лицами норм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законов, актов Президента и Правительства Республики Казахстан, нормативных правовых актов центральных и местных государственных органов;</w:t>
      </w:r>
      <w:r>
        <w:br/>
      </w:r>
      <w:r>
        <w:rPr>
          <w:rFonts w:ascii="Times New Roman"/>
          <w:b w:val="false"/>
          <w:i w:val="false"/>
          <w:color w:val="000000"/>
          <w:sz w:val="28"/>
        </w:rPr>
        <w:t xml:space="preserve">
      </w:t>
      </w:r>
      <w:r>
        <w:rPr>
          <w:rFonts w:ascii="Times New Roman"/>
          <w:b w:val="false"/>
          <w:i w:val="false"/>
          <w:color w:val="000000"/>
          <w:sz w:val="28"/>
        </w:rPr>
        <w:t>6) в пределах своей компетенции осуществляет регулирование земельных отношений;</w:t>
      </w:r>
      <w:r>
        <w:br/>
      </w:r>
      <w:r>
        <w:rPr>
          <w:rFonts w:ascii="Times New Roman"/>
          <w:b w:val="false"/>
          <w:i w:val="false"/>
          <w:color w:val="000000"/>
          <w:sz w:val="28"/>
        </w:rPr>
        <w:t xml:space="preserve">
      </w:t>
      </w:r>
      <w:r>
        <w:rPr>
          <w:rFonts w:ascii="Times New Roman"/>
          <w:b w:val="false"/>
          <w:i w:val="false"/>
          <w:color w:val="000000"/>
          <w:sz w:val="28"/>
        </w:rPr>
        <w:t>7) обеспечивает сохранение коммунального жилищного фонда, а также строительство, реконструкцию, ремонт и содержание автомобильных дорог;</w:t>
      </w:r>
      <w:r>
        <w:br/>
      </w:r>
      <w:r>
        <w:rPr>
          <w:rFonts w:ascii="Times New Roman"/>
          <w:b w:val="false"/>
          <w:i w:val="false"/>
          <w:color w:val="000000"/>
          <w:sz w:val="28"/>
        </w:rPr>
        <w:t xml:space="preserve">
      </w:t>
      </w:r>
      <w:r>
        <w:rPr>
          <w:rFonts w:ascii="Times New Roman"/>
          <w:b w:val="false"/>
          <w:i w:val="false"/>
          <w:color w:val="000000"/>
          <w:sz w:val="28"/>
        </w:rPr>
        <w:t>8) содействует организации крестьянских или фермерских хозяйств, развитию предпринимательской деятельности;</w:t>
      </w:r>
      <w:r>
        <w:br/>
      </w:r>
      <w:r>
        <w:rPr>
          <w:rFonts w:ascii="Times New Roman"/>
          <w:b w:val="false"/>
          <w:i w:val="false"/>
          <w:color w:val="000000"/>
          <w:sz w:val="28"/>
        </w:rPr>
        <w:t xml:space="preserve">
      </w:t>
      </w:r>
      <w:r>
        <w:rPr>
          <w:rFonts w:ascii="Times New Roman"/>
          <w:b w:val="false"/>
          <w:i w:val="false"/>
          <w:color w:val="000000"/>
          <w:sz w:val="28"/>
        </w:rPr>
        <w:t>9)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 мобилизационной подготовки и мобилизации, а также в сфере гражданской защиты;</w:t>
      </w:r>
      <w:r>
        <w:br/>
      </w:r>
      <w:r>
        <w:rPr>
          <w:rFonts w:ascii="Times New Roman"/>
          <w:b w:val="false"/>
          <w:i w:val="false"/>
          <w:color w:val="000000"/>
          <w:sz w:val="28"/>
        </w:rPr>
        <w:t xml:space="preserve">
      </w:t>
      </w:r>
      <w:r>
        <w:rPr>
          <w:rFonts w:ascii="Times New Roman"/>
          <w:b w:val="false"/>
          <w:i w:val="false"/>
          <w:color w:val="000000"/>
          <w:sz w:val="28"/>
        </w:rPr>
        <w:t>10) в местностях, где нет органов юстиции, организует совершение нотариальных действий, регистрацию актов гражданского состояния в порядке, установленном законодательством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11) организует работу по сохранению исторического и культурного наследия;</w:t>
      </w:r>
      <w:r>
        <w:br/>
      </w:r>
      <w:r>
        <w:rPr>
          <w:rFonts w:ascii="Times New Roman"/>
          <w:b w:val="false"/>
          <w:i w:val="false"/>
          <w:color w:val="000000"/>
          <w:sz w:val="28"/>
        </w:rPr>
        <w:t xml:space="preserve">
      </w:t>
      </w:r>
      <w:r>
        <w:rPr>
          <w:rFonts w:ascii="Times New Roman"/>
          <w:b w:val="false"/>
          <w:i w:val="false"/>
          <w:color w:val="000000"/>
          <w:sz w:val="28"/>
        </w:rPr>
        <w:t>12) выявляет малообеспеченных лиц, вносит в вышестоящие органы предложения по обеспечению занятости, оказанию адресной социальной помощи, организует обслуживание одиноких престарелых и нетрудоспособных граждан на дому;</w:t>
      </w:r>
      <w:r>
        <w:br/>
      </w:r>
      <w:r>
        <w:rPr>
          <w:rFonts w:ascii="Times New Roman"/>
          <w:b w:val="false"/>
          <w:i w:val="false"/>
          <w:color w:val="000000"/>
          <w:sz w:val="28"/>
        </w:rPr>
        <w:t xml:space="preserve">
      </w:t>
      </w:r>
      <w:r>
        <w:rPr>
          <w:rFonts w:ascii="Times New Roman"/>
          <w:b w:val="false"/>
          <w:i w:val="false"/>
          <w:color w:val="000000"/>
          <w:sz w:val="28"/>
        </w:rPr>
        <w:t>12-1) обеспечивает трудоустройство лиц, состоящих на учете в службе пробации уголовно-исполнительной инспекции, и оказывает иную социально-правовую помощь;</w:t>
      </w:r>
      <w:r>
        <w:br/>
      </w:r>
      <w:r>
        <w:rPr>
          <w:rFonts w:ascii="Times New Roman"/>
          <w:b w:val="false"/>
          <w:i w:val="false"/>
          <w:color w:val="000000"/>
          <w:sz w:val="28"/>
        </w:rPr>
        <w:t xml:space="preserve">
      </w:t>
      </w:r>
      <w:r>
        <w:rPr>
          <w:rFonts w:ascii="Times New Roman"/>
          <w:b w:val="false"/>
          <w:i w:val="false"/>
          <w:color w:val="000000"/>
          <w:sz w:val="28"/>
        </w:rPr>
        <w:t>12-2) организует помощь инвалидам;</w:t>
      </w:r>
      <w:r>
        <w:br/>
      </w:r>
      <w:r>
        <w:rPr>
          <w:rFonts w:ascii="Times New Roman"/>
          <w:b w:val="false"/>
          <w:i w:val="false"/>
          <w:color w:val="000000"/>
          <w:sz w:val="28"/>
        </w:rPr>
        <w:t xml:space="preserve">
      </w:t>
      </w:r>
      <w:r>
        <w:rPr>
          <w:rFonts w:ascii="Times New Roman"/>
          <w:b w:val="false"/>
          <w:i w:val="false"/>
          <w:color w:val="000000"/>
          <w:sz w:val="28"/>
        </w:rPr>
        <w:t>12-3) организует общественные работы, молодежную практику и социальные рабочие места;</w:t>
      </w:r>
      <w:r>
        <w:br/>
      </w:r>
      <w:r>
        <w:rPr>
          <w:rFonts w:ascii="Times New Roman"/>
          <w:b w:val="false"/>
          <w:i w:val="false"/>
          <w:color w:val="000000"/>
          <w:sz w:val="28"/>
        </w:rPr>
        <w:t xml:space="preserve">
      </w:t>
      </w:r>
      <w:r>
        <w:rPr>
          <w:rFonts w:ascii="Times New Roman"/>
          <w:b w:val="false"/>
          <w:i w:val="false"/>
          <w:color w:val="000000"/>
          <w:sz w:val="28"/>
        </w:rPr>
        <w:t>12-4) организует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инвалидов;</w:t>
      </w:r>
      <w:r>
        <w:br/>
      </w:r>
      <w:r>
        <w:rPr>
          <w:rFonts w:ascii="Times New Roman"/>
          <w:b w:val="false"/>
          <w:i w:val="false"/>
          <w:color w:val="000000"/>
          <w:sz w:val="28"/>
        </w:rPr>
        <w:t xml:space="preserve">
      </w:t>
      </w:r>
      <w:r>
        <w:rPr>
          <w:rFonts w:ascii="Times New Roman"/>
          <w:b w:val="false"/>
          <w:i w:val="false"/>
          <w:color w:val="000000"/>
          <w:sz w:val="28"/>
        </w:rPr>
        <w:t>12-5) организует совместно с общественными объединениями инвалидов культурно-массовые и просветительские мероприятия;</w:t>
      </w:r>
      <w:r>
        <w:br/>
      </w:r>
      <w:r>
        <w:rPr>
          <w:rFonts w:ascii="Times New Roman"/>
          <w:b w:val="false"/>
          <w:i w:val="false"/>
          <w:color w:val="000000"/>
          <w:sz w:val="28"/>
        </w:rPr>
        <w:t xml:space="preserve">
      </w:t>
      </w:r>
      <w:r>
        <w:rPr>
          <w:rFonts w:ascii="Times New Roman"/>
          <w:b w:val="false"/>
          <w:i w:val="false"/>
          <w:color w:val="000000"/>
          <w:sz w:val="28"/>
        </w:rPr>
        <w:t>12-6) координирует оказание благотворительной и социальной помощи инвалидам;</w:t>
      </w:r>
      <w:r>
        <w:br/>
      </w:r>
      <w:r>
        <w:rPr>
          <w:rFonts w:ascii="Times New Roman"/>
          <w:b w:val="false"/>
          <w:i w:val="false"/>
          <w:color w:val="000000"/>
          <w:sz w:val="28"/>
        </w:rPr>
        <w:t xml:space="preserve">
      </w:t>
      </w:r>
      <w:r>
        <w:rPr>
          <w:rFonts w:ascii="Times New Roman"/>
          <w:b w:val="false"/>
          <w:i w:val="false"/>
          <w:color w:val="000000"/>
          <w:sz w:val="28"/>
        </w:rPr>
        <w:t>12-7) координирует оказание социально уязвимым слоям населения благотворительной помощи;</w:t>
      </w:r>
      <w:r>
        <w:br/>
      </w:r>
      <w:r>
        <w:rPr>
          <w:rFonts w:ascii="Times New Roman"/>
          <w:b w:val="false"/>
          <w:i w:val="false"/>
          <w:color w:val="000000"/>
          <w:sz w:val="28"/>
        </w:rPr>
        <w:t xml:space="preserve">
      </w:t>
      </w:r>
      <w:r>
        <w:rPr>
          <w:rFonts w:ascii="Times New Roman"/>
          <w:b w:val="false"/>
          <w:i w:val="false"/>
          <w:color w:val="000000"/>
          <w:sz w:val="28"/>
        </w:rPr>
        <w:t>12-8) содействует кадровому обеспечению сельских организаций здравоохранения;</w:t>
      </w:r>
      <w:r>
        <w:br/>
      </w:r>
      <w:r>
        <w:rPr>
          <w:rFonts w:ascii="Times New Roman"/>
          <w:b w:val="false"/>
          <w:i w:val="false"/>
          <w:color w:val="000000"/>
          <w:sz w:val="28"/>
        </w:rPr>
        <w:t xml:space="preserve">
      </w:t>
      </w:r>
      <w:r>
        <w:rPr>
          <w:rFonts w:ascii="Times New Roman"/>
          <w:b w:val="false"/>
          <w:i w:val="false"/>
          <w:color w:val="000000"/>
          <w:sz w:val="28"/>
        </w:rPr>
        <w:t>13) содействует развитию местной социальной инфраструктуры;</w:t>
      </w:r>
      <w:r>
        <w:br/>
      </w:r>
      <w:r>
        <w:rPr>
          <w:rFonts w:ascii="Times New Roman"/>
          <w:b w:val="false"/>
          <w:i w:val="false"/>
          <w:color w:val="000000"/>
          <w:sz w:val="28"/>
        </w:rPr>
        <w:t xml:space="preserve">
      </w:t>
      </w:r>
      <w:r>
        <w:rPr>
          <w:rFonts w:ascii="Times New Roman"/>
          <w:b w:val="false"/>
          <w:i w:val="false"/>
          <w:color w:val="000000"/>
          <w:sz w:val="28"/>
        </w:rPr>
        <w:t>14) организует движение общественного транспорта;</w:t>
      </w:r>
      <w:r>
        <w:br/>
      </w:r>
      <w:r>
        <w:rPr>
          <w:rFonts w:ascii="Times New Roman"/>
          <w:b w:val="false"/>
          <w:i w:val="false"/>
          <w:color w:val="000000"/>
          <w:sz w:val="28"/>
        </w:rPr>
        <w:t xml:space="preserve">
      </w:t>
      </w:r>
      <w:r>
        <w:rPr>
          <w:rFonts w:ascii="Times New Roman"/>
          <w:b w:val="false"/>
          <w:i w:val="false"/>
          <w:color w:val="000000"/>
          <w:sz w:val="28"/>
        </w:rPr>
        <w:t>14-1) в случае необходимости оказания неотложной медицинской помощи организует доставку больных до ближайшей организации здравоохранения, оказывающей врачебную помощь;</w:t>
      </w:r>
      <w:r>
        <w:br/>
      </w:r>
      <w:r>
        <w:rPr>
          <w:rFonts w:ascii="Times New Roman"/>
          <w:b w:val="false"/>
          <w:i w:val="false"/>
          <w:color w:val="000000"/>
          <w:sz w:val="28"/>
        </w:rPr>
        <w:t xml:space="preserve">
      </w:t>
      </w:r>
      <w:r>
        <w:rPr>
          <w:rFonts w:ascii="Times New Roman"/>
          <w:b w:val="false"/>
          <w:i w:val="false"/>
          <w:color w:val="000000"/>
          <w:sz w:val="28"/>
        </w:rPr>
        <w:t>15) взаимодействует с органами местного самоуправления;</w:t>
      </w:r>
      <w:r>
        <w:br/>
      </w:r>
      <w:r>
        <w:rPr>
          <w:rFonts w:ascii="Times New Roman"/>
          <w:b w:val="false"/>
          <w:i w:val="false"/>
          <w:color w:val="000000"/>
          <w:sz w:val="28"/>
        </w:rPr>
        <w:t xml:space="preserve">
      </w:t>
      </w:r>
      <w:r>
        <w:rPr>
          <w:rFonts w:ascii="Times New Roman"/>
          <w:b w:val="false"/>
          <w:i w:val="false"/>
          <w:color w:val="000000"/>
          <w:sz w:val="28"/>
        </w:rPr>
        <w:t>16) осуществляет похозяйственный учет;</w:t>
      </w:r>
      <w:r>
        <w:br/>
      </w:r>
      <w:r>
        <w:rPr>
          <w:rFonts w:ascii="Times New Roman"/>
          <w:b w:val="false"/>
          <w:i w:val="false"/>
          <w:color w:val="000000"/>
          <w:sz w:val="28"/>
        </w:rPr>
        <w:t xml:space="preserve">
      </w:t>
      </w:r>
      <w:r>
        <w:rPr>
          <w:rFonts w:ascii="Times New Roman"/>
          <w:b w:val="false"/>
          <w:i w:val="false"/>
          <w:color w:val="000000"/>
          <w:sz w:val="28"/>
        </w:rPr>
        <w:t>17) принимает участие в работе сессий маслихата района при утверждении (уточнении) местного бюджета;\</w:t>
      </w:r>
      <w:r>
        <w:br/>
      </w:r>
      <w:r>
        <w:rPr>
          <w:rFonts w:ascii="Times New Roman"/>
          <w:b w:val="false"/>
          <w:i w:val="false"/>
          <w:color w:val="000000"/>
          <w:sz w:val="28"/>
        </w:rPr>
        <w:t xml:space="preserve">
      </w:t>
      </w:r>
      <w:r>
        <w:rPr>
          <w:rFonts w:ascii="Times New Roman"/>
          <w:b w:val="false"/>
          <w:i w:val="false"/>
          <w:color w:val="000000"/>
          <w:sz w:val="28"/>
        </w:rPr>
        <w:t>18) обеспечивает деятельность организаций дошкольного воспитания и обучения, учреждений культуры;</w:t>
      </w:r>
      <w:r>
        <w:br/>
      </w:r>
      <w:r>
        <w:rPr>
          <w:rFonts w:ascii="Times New Roman"/>
          <w:b w:val="false"/>
          <w:i w:val="false"/>
          <w:color w:val="000000"/>
          <w:sz w:val="28"/>
        </w:rPr>
        <w:t xml:space="preserve">
      </w:t>
      </w:r>
      <w:r>
        <w:rPr>
          <w:rFonts w:ascii="Times New Roman"/>
          <w:b w:val="false"/>
          <w:i w:val="false"/>
          <w:color w:val="000000"/>
          <w:sz w:val="28"/>
        </w:rPr>
        <w:t>19) организует в пределах своей компетенции водоснабжение населенных пунктов и регулирует вопросы водопользования;</w:t>
      </w:r>
      <w:r>
        <w:br/>
      </w:r>
      <w:r>
        <w:rPr>
          <w:rFonts w:ascii="Times New Roman"/>
          <w:b w:val="false"/>
          <w:i w:val="false"/>
          <w:color w:val="000000"/>
          <w:sz w:val="28"/>
        </w:rPr>
        <w:t xml:space="preserve">
      </w:t>
      </w:r>
      <w:r>
        <w:rPr>
          <w:rFonts w:ascii="Times New Roman"/>
          <w:b w:val="false"/>
          <w:i w:val="false"/>
          <w:color w:val="000000"/>
          <w:sz w:val="28"/>
        </w:rPr>
        <w:t>20) организует работы по благоустройству, освещению, озеленению и санитарной очистке населенных пунктов;</w:t>
      </w:r>
      <w:r>
        <w:br/>
      </w:r>
      <w:r>
        <w:rPr>
          <w:rFonts w:ascii="Times New Roman"/>
          <w:b w:val="false"/>
          <w:i w:val="false"/>
          <w:color w:val="000000"/>
          <w:sz w:val="28"/>
        </w:rPr>
        <w:t xml:space="preserve">
      </w:t>
      </w:r>
      <w:r>
        <w:rPr>
          <w:rFonts w:ascii="Times New Roman"/>
          <w:b w:val="false"/>
          <w:i w:val="false"/>
          <w:color w:val="000000"/>
          <w:sz w:val="28"/>
        </w:rPr>
        <w:t>21) организует погребение безродных и общественные работы по содержанию в надлежащем состоянии кладбищ и иных мест захоронения.</w:t>
      </w:r>
      <w:r>
        <w:br/>
      </w:r>
      <w:r>
        <w:rPr>
          <w:rFonts w:ascii="Times New Roman"/>
          <w:b w:val="false"/>
          <w:i w:val="false"/>
          <w:color w:val="000000"/>
          <w:sz w:val="28"/>
        </w:rPr>
        <w:t xml:space="preserve">
      </w:t>
      </w:r>
      <w:r>
        <w:rPr>
          <w:rFonts w:ascii="Times New Roman"/>
          <w:b w:val="false"/>
          <w:i w:val="false"/>
          <w:color w:val="000000"/>
          <w:sz w:val="28"/>
        </w:rPr>
        <w:t>22) ведет реестр непрофессиональных медиаторов;</w:t>
      </w:r>
      <w:r>
        <w:br/>
      </w:r>
      <w:r>
        <w:rPr>
          <w:rFonts w:ascii="Times New Roman"/>
          <w:b w:val="false"/>
          <w:i w:val="false"/>
          <w:color w:val="000000"/>
          <w:sz w:val="28"/>
        </w:rPr>
        <w:t xml:space="preserve">
      </w:t>
      </w:r>
      <w:r>
        <w:rPr>
          <w:rFonts w:ascii="Times New Roman"/>
          <w:b w:val="false"/>
          <w:i w:val="false"/>
          <w:color w:val="000000"/>
          <w:sz w:val="28"/>
        </w:rPr>
        <w:t>23) создает инфраструктуру для занятий спортом физических лиц по месту жительства и в местах их массового отдыха;</w:t>
      </w:r>
      <w:r>
        <w:br/>
      </w:r>
      <w:r>
        <w:rPr>
          <w:rFonts w:ascii="Times New Roman"/>
          <w:b w:val="false"/>
          <w:i w:val="false"/>
          <w:color w:val="000000"/>
          <w:sz w:val="28"/>
        </w:rPr>
        <w:t xml:space="preserve">
      </w:t>
      </w:r>
      <w:r>
        <w:rPr>
          <w:rFonts w:ascii="Times New Roman"/>
          <w:b w:val="false"/>
          <w:i w:val="false"/>
          <w:color w:val="000000"/>
          <w:sz w:val="28"/>
        </w:rPr>
        <w:t>24) вносит в районный исполнительный орган предложения по организации транспортного сообщения с районным центром, а также организует бесплатный подвоза учащихся до школы и обратно в сельской местности;</w:t>
      </w:r>
      <w:r>
        <w:br/>
      </w:r>
      <w:r>
        <w:rPr>
          <w:rFonts w:ascii="Times New Roman"/>
          <w:b w:val="false"/>
          <w:i w:val="false"/>
          <w:color w:val="000000"/>
          <w:sz w:val="28"/>
        </w:rPr>
        <w:t xml:space="preserve">
      </w:t>
      </w:r>
      <w:r>
        <w:rPr>
          <w:rFonts w:ascii="Times New Roman"/>
          <w:b w:val="false"/>
          <w:i w:val="false"/>
          <w:color w:val="000000"/>
          <w:sz w:val="28"/>
        </w:rPr>
        <w:t>25) предоставляет переданное в управление районное коммунальное имущество в имущественный наем (аренду) физическим лицам и негосударственным юридическим лицам без права последующего выкупа;</w:t>
      </w:r>
      <w:r>
        <w:br/>
      </w:r>
      <w:r>
        <w:rPr>
          <w:rFonts w:ascii="Times New Roman"/>
          <w:b w:val="false"/>
          <w:i w:val="false"/>
          <w:color w:val="000000"/>
          <w:sz w:val="28"/>
        </w:rPr>
        <w:t xml:space="preserve">
      </w:t>
      </w:r>
      <w:r>
        <w:rPr>
          <w:rFonts w:ascii="Times New Roman"/>
          <w:b w:val="false"/>
          <w:i w:val="false"/>
          <w:color w:val="000000"/>
          <w:sz w:val="28"/>
        </w:rPr>
        <w:t>26) определяет приоритетные направления деятельности и обязательные объемы работ (услуг), финансируемых из бюджета, переданных коммунальных государственных предприятий;</w:t>
      </w:r>
      <w:r>
        <w:br/>
      </w:r>
      <w:r>
        <w:rPr>
          <w:rFonts w:ascii="Times New Roman"/>
          <w:b w:val="false"/>
          <w:i w:val="false"/>
          <w:color w:val="000000"/>
          <w:sz w:val="28"/>
        </w:rPr>
        <w:t xml:space="preserve">
      </w:t>
      </w:r>
      <w:r>
        <w:rPr>
          <w:rFonts w:ascii="Times New Roman"/>
          <w:b w:val="false"/>
          <w:i w:val="false"/>
          <w:color w:val="000000"/>
          <w:sz w:val="28"/>
        </w:rPr>
        <w:t>27) обеспечивает сохранность переданного коммунального имущества;</w:t>
      </w:r>
      <w:r>
        <w:br/>
      </w:r>
      <w:r>
        <w:rPr>
          <w:rFonts w:ascii="Times New Roman"/>
          <w:b w:val="false"/>
          <w:i w:val="false"/>
          <w:color w:val="000000"/>
          <w:sz w:val="28"/>
        </w:rPr>
        <w:t xml:space="preserve">
      </w:t>
      </w:r>
      <w:r>
        <w:rPr>
          <w:rFonts w:ascii="Times New Roman"/>
          <w:b w:val="false"/>
          <w:i w:val="false"/>
          <w:color w:val="000000"/>
          <w:sz w:val="28"/>
        </w:rPr>
        <w:t>28) осуществляет управление переданными районными коммунальными юридическими лицами;</w:t>
      </w:r>
      <w:r>
        <w:br/>
      </w:r>
      <w:r>
        <w:rPr>
          <w:rFonts w:ascii="Times New Roman"/>
          <w:b w:val="false"/>
          <w:i w:val="false"/>
          <w:color w:val="000000"/>
          <w:sz w:val="28"/>
        </w:rPr>
        <w:t xml:space="preserve">
      </w:t>
      </w:r>
      <w:r>
        <w:rPr>
          <w:rFonts w:ascii="Times New Roman"/>
          <w:b w:val="false"/>
          <w:i w:val="false"/>
          <w:color w:val="000000"/>
          <w:sz w:val="28"/>
        </w:rPr>
        <w:t>29) согласовывает годовую финансовую отчетность переданного в управление районного коммунального государственного предприятия, утверждаемую решением местного исполнительного органа;</w:t>
      </w:r>
      <w:r>
        <w:br/>
      </w:r>
      <w:r>
        <w:rPr>
          <w:rFonts w:ascii="Times New Roman"/>
          <w:b w:val="false"/>
          <w:i w:val="false"/>
          <w:color w:val="000000"/>
          <w:sz w:val="28"/>
        </w:rPr>
        <w:t xml:space="preserve">
      </w:t>
      </w:r>
      <w:r>
        <w:rPr>
          <w:rFonts w:ascii="Times New Roman"/>
          <w:b w:val="false"/>
          <w:i w:val="false"/>
          <w:color w:val="000000"/>
          <w:sz w:val="28"/>
        </w:rPr>
        <w:t>30) устанавливает цены на товары (работы, услуги), производимые и реализуемые переданными в управление коммунальными казенными предприятиями;</w:t>
      </w:r>
      <w:r>
        <w:br/>
      </w:r>
      <w:r>
        <w:rPr>
          <w:rFonts w:ascii="Times New Roman"/>
          <w:b w:val="false"/>
          <w:i w:val="false"/>
          <w:color w:val="000000"/>
          <w:sz w:val="28"/>
        </w:rPr>
        <w:t xml:space="preserve">
      </w:t>
      </w:r>
      <w:r>
        <w:rPr>
          <w:rFonts w:ascii="Times New Roman"/>
          <w:b w:val="false"/>
          <w:i w:val="false"/>
          <w:color w:val="000000"/>
          <w:sz w:val="28"/>
        </w:rPr>
        <w:t>31) утверждает индивидуальные планы финансирования переданных районных коммунальных государственных учреждений из местного бюджета;</w:t>
      </w:r>
      <w:r>
        <w:br/>
      </w:r>
      <w:r>
        <w:rPr>
          <w:rFonts w:ascii="Times New Roman"/>
          <w:b w:val="false"/>
          <w:i w:val="false"/>
          <w:color w:val="000000"/>
          <w:sz w:val="28"/>
        </w:rPr>
        <w:t>
      32) формирует доходные источники;</w:t>
      </w:r>
      <w:r>
        <w:br/>
      </w:r>
      <w:r>
        <w:rPr>
          <w:rFonts w:ascii="Times New Roman"/>
          <w:b w:val="false"/>
          <w:i w:val="false"/>
          <w:color w:val="000000"/>
          <w:sz w:val="28"/>
        </w:rPr>
        <w:t xml:space="preserve">
      </w:t>
      </w:r>
      <w:r>
        <w:rPr>
          <w:rFonts w:ascii="Times New Roman"/>
          <w:b w:val="false"/>
          <w:i w:val="false"/>
          <w:color w:val="000000"/>
          <w:sz w:val="28"/>
        </w:rPr>
        <w:t>33) обеспечивает открытие в центральном уполномоченном органе по исполнению бюджета контрольного счета наличности местного самоуправления, предназначенного для зачисления денег, направляемых акимами на реализацию функций местного самоуправления;</w:t>
      </w:r>
      <w:r>
        <w:br/>
      </w:r>
      <w:r>
        <w:rPr>
          <w:rFonts w:ascii="Times New Roman"/>
          <w:b w:val="false"/>
          <w:i w:val="false"/>
          <w:color w:val="000000"/>
          <w:sz w:val="28"/>
        </w:rPr>
        <w:t xml:space="preserve">
      </w:t>
      </w:r>
      <w:r>
        <w:rPr>
          <w:rFonts w:ascii="Times New Roman"/>
          <w:b w:val="false"/>
          <w:i w:val="false"/>
          <w:color w:val="000000"/>
          <w:sz w:val="28"/>
        </w:rPr>
        <w:t>34) принимает работников по трудовому договору за счет экономии бюджетных средств и (или) поступлений, предусмотренных законодательством Республики Казахстан о местном государственном управлении и самоуправлении;</w:t>
      </w:r>
      <w:r>
        <w:br/>
      </w:r>
      <w:r>
        <w:rPr>
          <w:rFonts w:ascii="Times New Roman"/>
          <w:b w:val="false"/>
          <w:i w:val="false"/>
          <w:color w:val="000000"/>
          <w:sz w:val="28"/>
        </w:rPr>
        <w:t xml:space="preserve">
      </w:t>
      </w:r>
      <w:r>
        <w:rPr>
          <w:rFonts w:ascii="Times New Roman"/>
          <w:b w:val="false"/>
          <w:i w:val="false"/>
          <w:color w:val="000000"/>
          <w:sz w:val="28"/>
        </w:rPr>
        <w:t>35) утверждает план поступлений и расходов денег местного самоуправления после согласования с собранием местного сообщества;</w:t>
      </w:r>
      <w:r>
        <w:br/>
      </w:r>
      <w:r>
        <w:rPr>
          <w:rFonts w:ascii="Times New Roman"/>
          <w:b w:val="false"/>
          <w:i w:val="false"/>
          <w:color w:val="000000"/>
          <w:sz w:val="28"/>
        </w:rPr>
        <w:t xml:space="preserve">
      </w:t>
      </w:r>
      <w:r>
        <w:rPr>
          <w:rFonts w:ascii="Times New Roman"/>
          <w:b w:val="false"/>
          <w:i w:val="false"/>
          <w:color w:val="000000"/>
          <w:sz w:val="28"/>
        </w:rPr>
        <w:t>36) составляет и утверждают сводный план поступлений и расходов денег от реализации государственными учреждениями товаров (работ, услуг), остающихся в их распоряжении, в соответствии с бюджетным законодательством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17. Права и обязанности:</w:t>
      </w:r>
      <w:r>
        <w:br/>
      </w:r>
      <w:r>
        <w:rPr>
          <w:rFonts w:ascii="Times New Roman"/>
          <w:b w:val="false"/>
          <w:i w:val="false"/>
          <w:color w:val="000000"/>
          <w:sz w:val="28"/>
        </w:rPr>
        <w:t xml:space="preserve">
      </w:t>
      </w:r>
      <w:r>
        <w:rPr>
          <w:rFonts w:ascii="Times New Roman"/>
          <w:b w:val="false"/>
          <w:i w:val="false"/>
          <w:color w:val="000000"/>
          <w:sz w:val="28"/>
        </w:rPr>
        <w:t>права:</w:t>
      </w:r>
      <w:r>
        <w:br/>
      </w:r>
      <w:r>
        <w:rPr>
          <w:rFonts w:ascii="Times New Roman"/>
          <w:b w:val="false"/>
          <w:i w:val="false"/>
          <w:color w:val="000000"/>
          <w:sz w:val="28"/>
        </w:rPr>
        <w:t xml:space="preserve">
      </w:t>
      </w:r>
      <w:r>
        <w:rPr>
          <w:rFonts w:ascii="Times New Roman"/>
          <w:b w:val="false"/>
          <w:i w:val="false"/>
          <w:color w:val="000000"/>
          <w:sz w:val="28"/>
        </w:rPr>
        <w:t>1) в рамках своей компетенции имеет право подготовить и предложить информационно-аналитические документы государственным органам, общественным и другим учреждениям, средствам массовой информации;</w:t>
      </w:r>
      <w:r>
        <w:br/>
      </w:r>
      <w:r>
        <w:rPr>
          <w:rFonts w:ascii="Times New Roman"/>
          <w:b w:val="false"/>
          <w:i w:val="false"/>
          <w:color w:val="000000"/>
          <w:sz w:val="28"/>
        </w:rPr>
        <w:t xml:space="preserve">
      </w:t>
      </w:r>
      <w:r>
        <w:rPr>
          <w:rFonts w:ascii="Times New Roman"/>
          <w:b w:val="false"/>
          <w:i w:val="false"/>
          <w:color w:val="000000"/>
          <w:sz w:val="28"/>
        </w:rPr>
        <w:t>2) в рамках своей компетенции имеет права официально запрашивать и получать информацию и документы от местных исполнительных органов, предприятий, организации и других учреждений;</w:t>
      </w:r>
      <w:r>
        <w:br/>
      </w:r>
      <w:r>
        <w:rPr>
          <w:rFonts w:ascii="Times New Roman"/>
          <w:b w:val="false"/>
          <w:i w:val="false"/>
          <w:color w:val="000000"/>
          <w:sz w:val="28"/>
        </w:rPr>
        <w:t xml:space="preserve">
      </w:t>
      </w:r>
      <w:r>
        <w:rPr>
          <w:rFonts w:ascii="Times New Roman"/>
          <w:b w:val="false"/>
          <w:i w:val="false"/>
          <w:color w:val="000000"/>
          <w:sz w:val="28"/>
        </w:rPr>
        <w:t>3) вправе вносить предложения по вопросам, относящимся к их компетенции;</w:t>
      </w:r>
      <w:r>
        <w:br/>
      </w:r>
      <w:r>
        <w:rPr>
          <w:rFonts w:ascii="Times New Roman"/>
          <w:b w:val="false"/>
          <w:i w:val="false"/>
          <w:color w:val="000000"/>
          <w:sz w:val="28"/>
        </w:rPr>
        <w:t xml:space="preserve">
      </w:t>
      </w:r>
      <w:r>
        <w:rPr>
          <w:rFonts w:ascii="Times New Roman"/>
          <w:b w:val="false"/>
          <w:i w:val="false"/>
          <w:color w:val="000000"/>
          <w:sz w:val="28"/>
        </w:rPr>
        <w:t>4) осуществлять иные права, необходимые для реализации основных задач и функции, в соответствии с нормативными правовыми актами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обязанности:</w:t>
      </w:r>
      <w:r>
        <w:br/>
      </w:r>
      <w:r>
        <w:rPr>
          <w:rFonts w:ascii="Times New Roman"/>
          <w:b w:val="false"/>
          <w:i w:val="false"/>
          <w:color w:val="000000"/>
          <w:sz w:val="28"/>
        </w:rPr>
        <w:t xml:space="preserve">
      </w:t>
      </w:r>
      <w:r>
        <w:rPr>
          <w:rFonts w:ascii="Times New Roman"/>
          <w:b w:val="false"/>
          <w:i w:val="false"/>
          <w:color w:val="000000"/>
          <w:sz w:val="28"/>
        </w:rPr>
        <w:t>1) предоставлять необходимые материалы и информацию в пределах своей компетенции и в рамках законодательства в случае официального запроса об этом юридических и физических лиц;</w:t>
      </w:r>
      <w:r>
        <w:br/>
      </w:r>
      <w:r>
        <w:rPr>
          <w:rFonts w:ascii="Times New Roman"/>
          <w:b w:val="false"/>
          <w:i w:val="false"/>
          <w:color w:val="000000"/>
          <w:sz w:val="28"/>
        </w:rPr>
        <w:t xml:space="preserve">
      </w:t>
      </w:r>
      <w:r>
        <w:rPr>
          <w:rFonts w:ascii="Times New Roman"/>
          <w:b w:val="false"/>
          <w:i w:val="false"/>
          <w:color w:val="000000"/>
          <w:sz w:val="28"/>
        </w:rPr>
        <w:t>2) обеспечивать соблюдение сотрудниками коммунального государственного учреждения "Аппарат Балуан Шолакского сельского округа Шуского района Жамбылской области" норм этики административных государственных служащих;</w:t>
      </w:r>
      <w:r>
        <w:br/>
      </w:r>
      <w:r>
        <w:rPr>
          <w:rFonts w:ascii="Times New Roman"/>
          <w:b w:val="false"/>
          <w:i w:val="false"/>
          <w:color w:val="000000"/>
          <w:sz w:val="28"/>
        </w:rPr>
        <w:t xml:space="preserve">
      </w:t>
      </w:r>
      <w:r>
        <w:rPr>
          <w:rFonts w:ascii="Times New Roman"/>
          <w:b w:val="false"/>
          <w:i w:val="false"/>
          <w:color w:val="000000"/>
          <w:sz w:val="28"/>
        </w:rPr>
        <w:t>3) выполнять иные обязанности предусмотренные нормативными правовыми актами Республики Казахстан.</w:t>
      </w:r>
    </w:p>
    <w:bookmarkEnd w:id="58"/>
    <w:bookmarkStart w:name="z397" w:id="59"/>
    <w:p>
      <w:pPr>
        <w:spacing w:after="0"/>
        <w:ind w:left="0"/>
        <w:jc w:val="left"/>
      </w:pPr>
      <w:r>
        <w:rPr>
          <w:rFonts w:ascii="Times New Roman"/>
          <w:b/>
          <w:i w:val="false"/>
          <w:color w:val="000000"/>
        </w:rPr>
        <w:t xml:space="preserve"> 3. Организация деятельности государственного органа</w:t>
      </w:r>
    </w:p>
    <w:bookmarkEnd w:id="59"/>
    <w:bookmarkStart w:name="z398" w:id="60"/>
    <w:p>
      <w:pPr>
        <w:spacing w:after="0"/>
        <w:ind w:left="0"/>
        <w:jc w:val="both"/>
      </w:pPr>
      <w:r>
        <w:rPr>
          <w:rFonts w:ascii="Times New Roman"/>
          <w:b w:val="false"/>
          <w:i w:val="false"/>
          <w:color w:val="000000"/>
          <w:sz w:val="28"/>
        </w:rPr>
        <w:t>
      18. Руководство коммунального государственного учреждения "Аппарат акима Балуан Шолакского сельского округа Шуского района Жамбылской области" осуществляется первым руководителем, который несет персональную ответственность за выполнение возложенных на коммунальное государственное учреждение "Аппарат акима Балуан Шолакского сельского округа Шуского района Жамбылской области" задач и осуществление им своих функций.</w:t>
      </w:r>
      <w:r>
        <w:br/>
      </w:r>
      <w:r>
        <w:rPr>
          <w:rFonts w:ascii="Times New Roman"/>
          <w:b w:val="false"/>
          <w:i w:val="false"/>
          <w:color w:val="000000"/>
          <w:sz w:val="28"/>
        </w:rPr>
        <w:t xml:space="preserve">
      </w:t>
      </w:r>
      <w:r>
        <w:rPr>
          <w:rFonts w:ascii="Times New Roman"/>
          <w:b w:val="false"/>
          <w:i w:val="false"/>
          <w:color w:val="000000"/>
          <w:sz w:val="28"/>
        </w:rPr>
        <w:t xml:space="preserve">19. Первый руководитель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Балуан Шолакского сельского округа Шуского района Жамбылской области" назначается или избирается на должность в порядке, определяемом Президентом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 xml:space="preserve">20. Первый руководитель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Балуан Шолакского сельского округа Шуского района Жамбылской области" освобождается от должности и прекращает свои полномочия в порядке, определяемом Президентом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 xml:space="preserve">21. Первый руководитель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Балуан Шолакского сельского округа Шуского района Жамбылской области" не имеет заместителя, который назначается на должность и освобождается от должности в соответствии с законодательством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22. Полномочия первого руководителя коммунального государственного учреждения "Аппарат акима Балуан Шолакского сельского округа Шуского района Жамбылской области":</w:t>
      </w:r>
      <w:r>
        <w:br/>
      </w:r>
      <w:r>
        <w:rPr>
          <w:rFonts w:ascii="Times New Roman"/>
          <w:b w:val="false"/>
          <w:i w:val="false"/>
          <w:color w:val="000000"/>
          <w:sz w:val="28"/>
        </w:rPr>
        <w:t xml:space="preserve">
      </w:t>
      </w:r>
      <w:r>
        <w:rPr>
          <w:rFonts w:ascii="Times New Roman"/>
          <w:b w:val="false"/>
          <w:i w:val="false"/>
          <w:color w:val="000000"/>
          <w:sz w:val="28"/>
        </w:rPr>
        <w:t>1) Аким Балуан Шолакского сельского округа несет персональную ответственность за выполнение возложенных на аппарат акима Балуан Шолакского сельского округа задач и осуществление своих функций.</w:t>
      </w:r>
      <w:r>
        <w:br/>
      </w:r>
      <w:r>
        <w:rPr>
          <w:rFonts w:ascii="Times New Roman"/>
          <w:b w:val="false"/>
          <w:i w:val="false"/>
          <w:color w:val="000000"/>
          <w:sz w:val="28"/>
        </w:rPr>
        <w:t xml:space="preserve">
      </w:t>
      </w:r>
      <w:r>
        <w:rPr>
          <w:rFonts w:ascii="Times New Roman"/>
          <w:b w:val="false"/>
          <w:i w:val="false"/>
          <w:color w:val="000000"/>
          <w:sz w:val="28"/>
        </w:rPr>
        <w:t>2) Принимает меры направленные против совершения коррупционных правонарушений и несет персональную ответственность в принятии мер против коррупции.</w:t>
      </w:r>
      <w:r>
        <w:br/>
      </w:r>
      <w:r>
        <w:rPr>
          <w:rFonts w:ascii="Times New Roman"/>
          <w:b w:val="false"/>
          <w:i w:val="false"/>
          <w:color w:val="000000"/>
          <w:sz w:val="28"/>
        </w:rPr>
        <w:t xml:space="preserve">
      </w:t>
      </w:r>
      <w:r>
        <w:rPr>
          <w:rFonts w:ascii="Times New Roman"/>
          <w:b w:val="false"/>
          <w:i w:val="false"/>
          <w:color w:val="000000"/>
          <w:sz w:val="28"/>
        </w:rPr>
        <w:t>3) Организует и обеспечивает контроль за выполнением государственных закупок по бюджетным программам учреждения.</w:t>
      </w:r>
      <w:r>
        <w:br/>
      </w:r>
      <w:r>
        <w:rPr>
          <w:rFonts w:ascii="Times New Roman"/>
          <w:b w:val="false"/>
          <w:i w:val="false"/>
          <w:color w:val="000000"/>
          <w:sz w:val="28"/>
        </w:rPr>
        <w:t xml:space="preserve">
      </w:t>
      </w:r>
      <w:r>
        <w:rPr>
          <w:rFonts w:ascii="Times New Roman"/>
          <w:b w:val="false"/>
          <w:i w:val="false"/>
          <w:color w:val="000000"/>
          <w:sz w:val="28"/>
        </w:rPr>
        <w:t>4) Организует государственную закупку на основе положении установленного законодательством Республики Казахстан для учреждении ведомственного подчинения под своим управлением и аффилированных лиц как юридическое лицо или администратор бюджетной программы.</w:t>
      </w:r>
      <w:r>
        <w:br/>
      </w:r>
      <w:r>
        <w:rPr>
          <w:rFonts w:ascii="Times New Roman"/>
          <w:b w:val="false"/>
          <w:i w:val="false"/>
          <w:color w:val="000000"/>
          <w:sz w:val="28"/>
        </w:rPr>
        <w:t xml:space="preserve">
      </w:t>
      </w:r>
      <w:r>
        <w:rPr>
          <w:rFonts w:ascii="Times New Roman"/>
          <w:b w:val="false"/>
          <w:i w:val="false"/>
          <w:color w:val="000000"/>
          <w:sz w:val="28"/>
        </w:rPr>
        <w:t xml:space="preserve">Исполнение полномочий первого руководителя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Балуан Шолакского Шуского района Жамбылской области" в период его отсутствия осуществляется лицом, его замещающим в соответствии с действующим законодательством.</w:t>
      </w:r>
      <w:r>
        <w:br/>
      </w:r>
      <w:r>
        <w:rPr>
          <w:rFonts w:ascii="Times New Roman"/>
          <w:b w:val="false"/>
          <w:i w:val="false"/>
          <w:color w:val="000000"/>
          <w:sz w:val="28"/>
        </w:rPr>
        <w:t xml:space="preserve">
      </w:t>
      </w:r>
      <w:r>
        <w:rPr>
          <w:rFonts w:ascii="Times New Roman"/>
          <w:b w:val="false"/>
          <w:i w:val="false"/>
          <w:color w:val="000000"/>
          <w:sz w:val="28"/>
        </w:rPr>
        <w:t xml:space="preserve">23. Аппарат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Балуан Шолакского сельского округа Шуского района Жамбылской области" возглавляется акимом Балуан Шолакского сельского округа назначаемым на должность и освобождаемым от должности в соответствии с действующим законодательством Республики Казахстан.</w:t>
      </w:r>
    </w:p>
    <w:bookmarkEnd w:id="60"/>
    <w:bookmarkStart w:name="z409" w:id="61"/>
    <w:p>
      <w:pPr>
        <w:spacing w:after="0"/>
        <w:ind w:left="0"/>
        <w:jc w:val="left"/>
      </w:pPr>
      <w:r>
        <w:rPr>
          <w:rFonts w:ascii="Times New Roman"/>
          <w:b/>
          <w:i w:val="false"/>
          <w:color w:val="000000"/>
        </w:rPr>
        <w:t xml:space="preserve"> 4. Имущество государственного органа</w:t>
      </w:r>
    </w:p>
    <w:bookmarkEnd w:id="61"/>
    <w:bookmarkStart w:name="z410" w:id="62"/>
    <w:p>
      <w:pPr>
        <w:spacing w:after="0"/>
        <w:ind w:left="0"/>
        <w:jc w:val="both"/>
      </w:pPr>
      <w:r>
        <w:rPr>
          <w:rFonts w:ascii="Times New Roman"/>
          <w:b w:val="false"/>
          <w:i w:val="false"/>
          <w:color w:val="000000"/>
          <w:sz w:val="28"/>
        </w:rPr>
        <w:t xml:space="preserve">
      24.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Балуан Шолакского сельского округа Шуского района Жамбылской области" может иметь на праве оперативного управления обособленное имущество в случаях, предусмотренных законодательством.</w:t>
      </w:r>
      <w:r>
        <w:br/>
      </w:r>
      <w:r>
        <w:rPr>
          <w:rFonts w:ascii="Times New Roman"/>
          <w:b w:val="false"/>
          <w:i w:val="false"/>
          <w:color w:val="000000"/>
          <w:sz w:val="28"/>
        </w:rPr>
        <w:t xml:space="preserve">
      </w:t>
      </w:r>
      <w:r>
        <w:rPr>
          <w:rFonts w:ascii="Times New Roman"/>
          <w:b w:val="false"/>
          <w:i w:val="false"/>
          <w:color w:val="000000"/>
          <w:sz w:val="28"/>
        </w:rPr>
        <w:t xml:space="preserve">Имущество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Балуан Шолакского сельского округа Шуского района Жамбылской области"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 xml:space="preserve">25. Имущество, закрепленное за коммунальным государственным учреждением </w:t>
      </w:r>
      <w:r>
        <w:rPr>
          <w:rFonts w:ascii="Times New Roman"/>
          <w:b/>
          <w:i w:val="false"/>
          <w:color w:val="000000"/>
          <w:sz w:val="28"/>
        </w:rPr>
        <w:t>"</w:t>
      </w:r>
      <w:r>
        <w:rPr>
          <w:rFonts w:ascii="Times New Roman"/>
          <w:b w:val="false"/>
          <w:i w:val="false"/>
          <w:color w:val="000000"/>
          <w:sz w:val="28"/>
        </w:rPr>
        <w:t>Аппарат акима Балуан Шолакского сельского округа Шуского района Жамбылской области" относится к коммунальной собственности.</w:t>
      </w:r>
      <w:r>
        <w:br/>
      </w:r>
      <w:r>
        <w:rPr>
          <w:rFonts w:ascii="Times New Roman"/>
          <w:b w:val="false"/>
          <w:i w:val="false"/>
          <w:color w:val="000000"/>
          <w:sz w:val="28"/>
        </w:rPr>
        <w:t xml:space="preserve">
      </w:t>
      </w:r>
      <w:r>
        <w:rPr>
          <w:rFonts w:ascii="Times New Roman"/>
          <w:b w:val="false"/>
          <w:i w:val="false"/>
          <w:color w:val="000000"/>
          <w:sz w:val="28"/>
        </w:rPr>
        <w:t xml:space="preserve">26.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Балуан Шолакского сельского округа Шуского района Жамбылской области"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p>
    <w:bookmarkEnd w:id="62"/>
    <w:bookmarkStart w:name="z414" w:id="63"/>
    <w:p>
      <w:pPr>
        <w:spacing w:after="0"/>
        <w:ind w:left="0"/>
        <w:jc w:val="left"/>
      </w:pPr>
      <w:r>
        <w:rPr>
          <w:rFonts w:ascii="Times New Roman"/>
          <w:b/>
          <w:i w:val="false"/>
          <w:color w:val="000000"/>
        </w:rPr>
        <w:t xml:space="preserve"> 5. Реорганизация и управление государственного органа</w:t>
      </w:r>
    </w:p>
    <w:bookmarkEnd w:id="63"/>
    <w:bookmarkStart w:name="z415" w:id="64"/>
    <w:p>
      <w:pPr>
        <w:spacing w:after="0"/>
        <w:ind w:left="0"/>
        <w:jc w:val="both"/>
      </w:pPr>
      <w:r>
        <w:rPr>
          <w:rFonts w:ascii="Times New Roman"/>
          <w:b w:val="false"/>
          <w:i w:val="false"/>
          <w:color w:val="000000"/>
          <w:sz w:val="28"/>
        </w:rPr>
        <w:t xml:space="preserve">
      27. Реорганизация и управление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Балуан Шолакского сельского округа Шуского района Жамбылской области" осуществляются в соответствии с законодательством Республики Казахстан.</w:t>
      </w:r>
    </w:p>
    <w:bookmarkEnd w:id="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Утверждено постановлением</w:t>
            </w:r>
            <w:r>
              <w:br/>
            </w:r>
            <w:r>
              <w:rPr>
                <w:rFonts w:ascii="Times New Roman"/>
                <w:b w:val="false"/>
                <w:i w:val="false"/>
                <w:color w:val="000000"/>
                <w:sz w:val="20"/>
              </w:rPr>
              <w:t xml:space="preserve"> акимата Шуского района</w:t>
            </w:r>
            <w:r>
              <w:br/>
            </w:r>
            <w:r>
              <w:rPr>
                <w:rFonts w:ascii="Times New Roman"/>
                <w:b w:val="false"/>
                <w:i w:val="false"/>
                <w:color w:val="000000"/>
                <w:sz w:val="20"/>
              </w:rPr>
              <w:t>от 11 февраля 2015 года № 86</w:t>
            </w:r>
          </w:p>
        </w:tc>
      </w:tr>
    </w:tbl>
    <w:bookmarkStart w:name="z417" w:id="65"/>
    <w:p>
      <w:pPr>
        <w:spacing w:after="0"/>
        <w:ind w:left="0"/>
        <w:jc w:val="left"/>
      </w:pPr>
      <w:r>
        <w:rPr>
          <w:rFonts w:ascii="Times New Roman"/>
          <w:b/>
          <w:i w:val="false"/>
          <w:color w:val="000000"/>
        </w:rPr>
        <w:t xml:space="preserve"> ПОЛОЖЕНИЕ</w:t>
      </w:r>
      <w:r>
        <w:br/>
      </w:r>
      <w:r>
        <w:rPr>
          <w:rFonts w:ascii="Times New Roman"/>
          <w:b/>
          <w:i w:val="false"/>
          <w:color w:val="000000"/>
        </w:rPr>
        <w:t>О коммунальном государственном учреждении "Аппарат акима Бирликского сельского округа Шуского района Жамбылской области"</w:t>
      </w:r>
    </w:p>
    <w:bookmarkEnd w:id="65"/>
    <w:bookmarkStart w:name="z418" w:id="66"/>
    <w:p>
      <w:pPr>
        <w:spacing w:after="0"/>
        <w:ind w:left="0"/>
        <w:jc w:val="left"/>
      </w:pPr>
      <w:r>
        <w:rPr>
          <w:rFonts w:ascii="Times New Roman"/>
          <w:b/>
          <w:i w:val="false"/>
          <w:color w:val="000000"/>
        </w:rPr>
        <w:t xml:space="preserve"> 1. Общие положения</w:t>
      </w:r>
    </w:p>
    <w:bookmarkEnd w:id="66"/>
    <w:bookmarkStart w:name="z419" w:id="67"/>
    <w:p>
      <w:pPr>
        <w:spacing w:after="0"/>
        <w:ind w:left="0"/>
        <w:jc w:val="both"/>
      </w:pPr>
      <w:r>
        <w:rPr>
          <w:rFonts w:ascii="Times New Roman"/>
          <w:b w:val="false"/>
          <w:i w:val="false"/>
          <w:color w:val="000000"/>
          <w:sz w:val="28"/>
        </w:rPr>
        <w:t>
      1</w:t>
      </w:r>
      <w:r>
        <w:rPr>
          <w:rFonts w:ascii="Times New Roman"/>
          <w:b/>
          <w:i w:val="false"/>
          <w:color w:val="000000"/>
          <w:sz w:val="28"/>
        </w:rPr>
        <w:t>.</w:t>
      </w:r>
      <w:r>
        <w:rPr>
          <w:rFonts w:ascii="Times New Roman"/>
          <w:b w:val="false"/>
          <w:i w:val="false"/>
          <w:color w:val="000000"/>
          <w:sz w:val="28"/>
        </w:rPr>
        <w:t xml:space="preserve">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Бирликского сельского округа Шуского района Жамбылской области" является государственным органом Республики Казахстан, осуществляющим руководство в сферах информационно-аналитического, организационно-правового и материально-технического обеспечения деятельности акима.</w:t>
      </w:r>
      <w:r>
        <w:br/>
      </w:r>
      <w:r>
        <w:rPr>
          <w:rFonts w:ascii="Times New Roman"/>
          <w:b w:val="false"/>
          <w:i w:val="false"/>
          <w:color w:val="000000"/>
          <w:sz w:val="28"/>
        </w:rPr>
        <w:t xml:space="preserve">
      </w:t>
      </w:r>
      <w:r>
        <w:rPr>
          <w:rFonts w:ascii="Times New Roman"/>
          <w:b w:val="false"/>
          <w:i w:val="false"/>
          <w:color w:val="000000"/>
          <w:sz w:val="28"/>
        </w:rPr>
        <w:t xml:space="preserve">2.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Бирликского сельского округа Шуского района Жамбылской области" не имеет ведомств.</w:t>
      </w:r>
      <w:r>
        <w:br/>
      </w:r>
      <w:r>
        <w:rPr>
          <w:rFonts w:ascii="Times New Roman"/>
          <w:b w:val="false"/>
          <w:i w:val="false"/>
          <w:color w:val="000000"/>
          <w:sz w:val="28"/>
        </w:rPr>
        <w:t xml:space="preserve">
      </w:t>
      </w:r>
      <w:r>
        <w:rPr>
          <w:rFonts w:ascii="Times New Roman"/>
          <w:b w:val="false"/>
          <w:i w:val="false"/>
          <w:color w:val="000000"/>
          <w:sz w:val="28"/>
        </w:rPr>
        <w:t xml:space="preserve">3.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Бирликского сельского округа Шуского района Жамбылской области"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w:t>
      </w:r>
      <w:r>
        <w:rPr>
          <w:rFonts w:ascii="Times New Roman"/>
          <w:b w:val="false"/>
          <w:i w:val="false"/>
          <w:color w:val="000000"/>
          <w:sz w:val="28"/>
        </w:rPr>
        <w:t>Положением</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4.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Бирликского сельского округа Шуского района Жамбылской области" является юридическим лицом в организационно-правовой форме, имеет печать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r>
        <w:br/>
      </w:r>
      <w:r>
        <w:rPr>
          <w:rFonts w:ascii="Times New Roman"/>
          <w:b w:val="false"/>
          <w:i w:val="false"/>
          <w:color w:val="000000"/>
          <w:sz w:val="28"/>
        </w:rPr>
        <w:t xml:space="preserve">
      </w:t>
      </w:r>
      <w:r>
        <w:rPr>
          <w:rFonts w:ascii="Times New Roman"/>
          <w:b w:val="false"/>
          <w:i w:val="false"/>
          <w:color w:val="000000"/>
          <w:sz w:val="28"/>
        </w:rPr>
        <w:t xml:space="preserve">5.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Бирликского сельского округа Шуского района Жамбылской области" вступает в гражданско-правовые отношения от собственного имени.</w:t>
      </w:r>
      <w:r>
        <w:br/>
      </w:r>
      <w:r>
        <w:rPr>
          <w:rFonts w:ascii="Times New Roman"/>
          <w:b w:val="false"/>
          <w:i w:val="false"/>
          <w:color w:val="000000"/>
          <w:sz w:val="28"/>
        </w:rPr>
        <w:t xml:space="preserve">
      </w:t>
      </w:r>
      <w:r>
        <w:rPr>
          <w:rFonts w:ascii="Times New Roman"/>
          <w:b w:val="false"/>
          <w:i w:val="false"/>
          <w:color w:val="000000"/>
          <w:sz w:val="28"/>
        </w:rPr>
        <w:t xml:space="preserve">6.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Бирликского сельского округа Шуского района Жамбылской области" имеет право выступать стороной гражданско-правовых отношений от имени государства, если оно уполномочено на это в соответствии с законодательством.</w:t>
      </w:r>
      <w:r>
        <w:br/>
      </w:r>
      <w:r>
        <w:rPr>
          <w:rFonts w:ascii="Times New Roman"/>
          <w:b w:val="false"/>
          <w:i w:val="false"/>
          <w:color w:val="000000"/>
          <w:sz w:val="28"/>
        </w:rPr>
        <w:t xml:space="preserve">
      </w:t>
      </w:r>
      <w:r>
        <w:rPr>
          <w:rFonts w:ascii="Times New Roman"/>
          <w:b w:val="false"/>
          <w:i w:val="false"/>
          <w:color w:val="000000"/>
          <w:sz w:val="28"/>
        </w:rPr>
        <w:t xml:space="preserve">7.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 xml:space="preserve">Аппарат акима Бирликского сельского округа Шуского района Жамбылской области" по вопросам своей компетенции в установленном законодательством порядке принимает решения, оформляемые распоряжениями руководителя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Бирликского сельского округа Шуского района Жамбылской области" и другими актами, предусмотренными законодательством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 xml:space="preserve">8. Структура и лимит штатной численности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Бирликского сельского округа Шуского района Жамбылской области" утверждаются в соответствии с действующим законодательством.</w:t>
      </w:r>
      <w:r>
        <w:br/>
      </w:r>
      <w:r>
        <w:rPr>
          <w:rFonts w:ascii="Times New Roman"/>
          <w:b w:val="false"/>
          <w:i w:val="false"/>
          <w:color w:val="000000"/>
          <w:sz w:val="28"/>
        </w:rPr>
        <w:t xml:space="preserve">
      </w:t>
      </w:r>
      <w:r>
        <w:rPr>
          <w:rFonts w:ascii="Times New Roman"/>
          <w:b w:val="false"/>
          <w:i w:val="false"/>
          <w:color w:val="000000"/>
          <w:sz w:val="28"/>
        </w:rPr>
        <w:t xml:space="preserve">9. Местонахождение юридического лица: почтовый индекс: 081008, Республика Казахстан, Жамбылская область, Шуский район, село Бирлик, улица Центральная №4. Полное наименование государственного органа: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 xml:space="preserve">Аппарат акима Бирликского сельского округа Шуского района Жамбылской области". </w:t>
      </w:r>
      <w:r>
        <w:br/>
      </w:r>
      <w:r>
        <w:rPr>
          <w:rFonts w:ascii="Times New Roman"/>
          <w:b w:val="false"/>
          <w:i w:val="false"/>
          <w:color w:val="000000"/>
          <w:sz w:val="28"/>
        </w:rPr>
        <w:t xml:space="preserve">
      </w:t>
      </w:r>
      <w:r>
        <w:rPr>
          <w:rFonts w:ascii="Times New Roman"/>
          <w:b w:val="false"/>
          <w:i w:val="false"/>
          <w:color w:val="000000"/>
          <w:sz w:val="28"/>
        </w:rPr>
        <w:t xml:space="preserve">10. Полное наименование государственного органа: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Бирликского сельского округа Шуского района Жамбылской области".</w:t>
      </w:r>
      <w:r>
        <w:br/>
      </w:r>
      <w:r>
        <w:rPr>
          <w:rFonts w:ascii="Times New Roman"/>
          <w:b w:val="false"/>
          <w:i w:val="false"/>
          <w:color w:val="000000"/>
          <w:sz w:val="28"/>
        </w:rPr>
        <w:t xml:space="preserve">
      </w:t>
      </w:r>
      <w:r>
        <w:rPr>
          <w:rFonts w:ascii="Times New Roman"/>
          <w:b w:val="false"/>
          <w:i w:val="false"/>
          <w:color w:val="000000"/>
          <w:sz w:val="28"/>
        </w:rPr>
        <w:t xml:space="preserve">11. Настоящее Положение является учредительным документом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 xml:space="preserve">Аппарат акима Бирликского сельского округа Шуского района Жамбылской области". </w:t>
      </w:r>
      <w:r>
        <w:br/>
      </w:r>
      <w:r>
        <w:rPr>
          <w:rFonts w:ascii="Times New Roman"/>
          <w:b w:val="false"/>
          <w:i w:val="false"/>
          <w:color w:val="000000"/>
          <w:sz w:val="28"/>
        </w:rPr>
        <w:t xml:space="preserve">
      </w:t>
      </w:r>
      <w:r>
        <w:rPr>
          <w:rFonts w:ascii="Times New Roman"/>
          <w:b w:val="false"/>
          <w:i w:val="false"/>
          <w:color w:val="000000"/>
          <w:sz w:val="28"/>
        </w:rPr>
        <w:t xml:space="preserve">12. Финансирование деятельности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Бирликского сельского округа Шуского района Жамбылской области" осуществляется из местных бюджетов.</w:t>
      </w:r>
      <w:r>
        <w:br/>
      </w:r>
      <w:r>
        <w:rPr>
          <w:rFonts w:ascii="Times New Roman"/>
          <w:b w:val="false"/>
          <w:i w:val="false"/>
          <w:color w:val="000000"/>
          <w:sz w:val="28"/>
        </w:rPr>
        <w:t xml:space="preserve">
      </w:t>
      </w:r>
      <w:r>
        <w:rPr>
          <w:rFonts w:ascii="Times New Roman"/>
          <w:b w:val="false"/>
          <w:i w:val="false"/>
          <w:color w:val="000000"/>
          <w:sz w:val="28"/>
        </w:rPr>
        <w:t xml:space="preserve">13. Коммунальному государственному учреждению </w:t>
      </w:r>
      <w:r>
        <w:rPr>
          <w:rFonts w:ascii="Times New Roman"/>
          <w:b/>
          <w:i w:val="false"/>
          <w:color w:val="000000"/>
          <w:sz w:val="28"/>
        </w:rPr>
        <w:t>"</w:t>
      </w:r>
      <w:r>
        <w:rPr>
          <w:rFonts w:ascii="Times New Roman"/>
          <w:b w:val="false"/>
          <w:i w:val="false"/>
          <w:color w:val="000000"/>
          <w:sz w:val="28"/>
        </w:rPr>
        <w:t xml:space="preserve">Аппарат акима Бирликского сельского округа Шуского района Жамбылской области" запрещается вступать в договорные отношения с субъектами предпринимательства на предмет выполнения обязанностей, являющихся функциями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 xml:space="preserve">Аппарат акима Бирликского сельского округа Шуского района Жамбылской области". </w:t>
      </w:r>
      <w:r>
        <w:br/>
      </w:r>
      <w:r>
        <w:rPr>
          <w:rFonts w:ascii="Times New Roman"/>
          <w:b w:val="false"/>
          <w:i w:val="false"/>
          <w:color w:val="000000"/>
          <w:sz w:val="28"/>
        </w:rPr>
        <w:t xml:space="preserve">
      </w:t>
      </w:r>
      <w:r>
        <w:rPr>
          <w:rFonts w:ascii="Times New Roman"/>
          <w:b w:val="false"/>
          <w:i w:val="false"/>
          <w:color w:val="000000"/>
          <w:sz w:val="28"/>
        </w:rPr>
        <w:t xml:space="preserve">Если коммунальному государственному учреждению </w:t>
      </w:r>
      <w:r>
        <w:rPr>
          <w:rFonts w:ascii="Times New Roman"/>
          <w:b/>
          <w:i w:val="false"/>
          <w:color w:val="000000"/>
          <w:sz w:val="28"/>
        </w:rPr>
        <w:t>"</w:t>
      </w:r>
      <w:r>
        <w:rPr>
          <w:rFonts w:ascii="Times New Roman"/>
          <w:b w:val="false"/>
          <w:i w:val="false"/>
          <w:color w:val="000000"/>
          <w:sz w:val="28"/>
        </w:rPr>
        <w:t>Аппарат акима Бирликского сельского округа Шуского района Жамбылской области"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государственного бюджета.</w:t>
      </w:r>
    </w:p>
    <w:bookmarkEnd w:id="67"/>
    <w:bookmarkStart w:name="z433" w:id="68"/>
    <w:p>
      <w:pPr>
        <w:spacing w:after="0"/>
        <w:ind w:left="0"/>
        <w:jc w:val="left"/>
      </w:pPr>
      <w:r>
        <w:rPr>
          <w:rFonts w:ascii="Times New Roman"/>
          <w:b/>
          <w:i w:val="false"/>
          <w:color w:val="000000"/>
        </w:rPr>
        <w:t xml:space="preserve"> 2. Миссия, основные задачи, функции, права и обязанности государственного органа</w:t>
      </w:r>
    </w:p>
    <w:bookmarkEnd w:id="68"/>
    <w:bookmarkStart w:name="z434" w:id="69"/>
    <w:p>
      <w:pPr>
        <w:spacing w:after="0"/>
        <w:ind w:left="0"/>
        <w:jc w:val="both"/>
      </w:pPr>
      <w:r>
        <w:rPr>
          <w:rFonts w:ascii="Times New Roman"/>
          <w:b w:val="false"/>
          <w:i w:val="false"/>
          <w:color w:val="000000"/>
          <w:sz w:val="28"/>
        </w:rPr>
        <w:t xml:space="preserve">
      14. Миссия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Бирликского сельского округа Шуского района Жамбылской области" осуществление информационно-аналитического, организационно-правового и материально-технического обеспечения деятельности акима села и аппарата акима.</w:t>
      </w:r>
      <w:r>
        <w:br/>
      </w:r>
      <w:r>
        <w:rPr>
          <w:rFonts w:ascii="Times New Roman"/>
          <w:b w:val="false"/>
          <w:i w:val="false"/>
          <w:color w:val="000000"/>
          <w:sz w:val="28"/>
        </w:rPr>
        <w:t xml:space="preserve">
      </w:t>
      </w:r>
      <w:r>
        <w:rPr>
          <w:rFonts w:ascii="Times New Roman"/>
          <w:b w:val="false"/>
          <w:i w:val="false"/>
          <w:color w:val="000000"/>
          <w:sz w:val="28"/>
        </w:rPr>
        <w:t>15. Задачи:</w:t>
      </w:r>
      <w:r>
        <w:br/>
      </w:r>
      <w:r>
        <w:rPr>
          <w:rFonts w:ascii="Times New Roman"/>
          <w:b w:val="false"/>
          <w:i w:val="false"/>
          <w:color w:val="000000"/>
          <w:sz w:val="28"/>
        </w:rPr>
        <w:t>
      Обеспечение соблюдения регламента работы акима села.</w:t>
      </w:r>
      <w:r>
        <w:br/>
      </w:r>
      <w:r>
        <w:rPr>
          <w:rFonts w:ascii="Times New Roman"/>
          <w:b w:val="false"/>
          <w:i w:val="false"/>
          <w:color w:val="000000"/>
          <w:sz w:val="28"/>
        </w:rPr>
        <w:t xml:space="preserve">
      </w:t>
      </w:r>
      <w:r>
        <w:rPr>
          <w:rFonts w:ascii="Times New Roman"/>
          <w:b w:val="false"/>
          <w:i w:val="false"/>
          <w:color w:val="000000"/>
          <w:sz w:val="28"/>
        </w:rPr>
        <w:t>16. Функции:</w:t>
      </w:r>
      <w:r>
        <w:br/>
      </w:r>
      <w:r>
        <w:rPr>
          <w:rFonts w:ascii="Times New Roman"/>
          <w:b w:val="false"/>
          <w:i w:val="false"/>
          <w:color w:val="000000"/>
          <w:sz w:val="28"/>
        </w:rPr>
        <w:t xml:space="preserve">
      </w:t>
      </w:r>
      <w:r>
        <w:rPr>
          <w:rFonts w:ascii="Times New Roman"/>
          <w:b w:val="false"/>
          <w:i w:val="false"/>
          <w:color w:val="000000"/>
          <w:sz w:val="28"/>
        </w:rPr>
        <w:t>1) является должностным лицом соответствующего районного акимата на территории соответствующей административно-территориальной единицы и без доверенности выступает от его имени во взаимоотношениях с государственными органами, организациями и гражданами;</w:t>
      </w:r>
      <w:r>
        <w:br/>
      </w:r>
      <w:r>
        <w:rPr>
          <w:rFonts w:ascii="Times New Roman"/>
          <w:b w:val="false"/>
          <w:i w:val="false"/>
          <w:color w:val="000000"/>
          <w:sz w:val="28"/>
        </w:rPr>
        <w:t xml:space="preserve">
      </w:t>
      </w:r>
      <w:r>
        <w:rPr>
          <w:rFonts w:ascii="Times New Roman"/>
          <w:b w:val="false"/>
          <w:i w:val="false"/>
          <w:color w:val="000000"/>
          <w:sz w:val="28"/>
        </w:rPr>
        <w:t>2) рассматривает обращения, заявления, жалобы граждан, принимает меры по защите прав и свобод граждан;</w:t>
      </w:r>
      <w:r>
        <w:br/>
      </w:r>
      <w:r>
        <w:rPr>
          <w:rFonts w:ascii="Times New Roman"/>
          <w:b w:val="false"/>
          <w:i w:val="false"/>
          <w:color w:val="000000"/>
          <w:sz w:val="28"/>
        </w:rPr>
        <w:t xml:space="preserve">
      </w:t>
      </w:r>
      <w:r>
        <w:rPr>
          <w:rFonts w:ascii="Times New Roman"/>
          <w:b w:val="false"/>
          <w:i w:val="false"/>
          <w:color w:val="000000"/>
          <w:sz w:val="28"/>
        </w:rPr>
        <w:t>3) содействует сбору налогов и других обязательных платежей в бюджет;</w:t>
      </w:r>
      <w:r>
        <w:br/>
      </w:r>
      <w:r>
        <w:rPr>
          <w:rFonts w:ascii="Times New Roman"/>
          <w:b w:val="false"/>
          <w:i w:val="false"/>
          <w:color w:val="000000"/>
          <w:sz w:val="28"/>
        </w:rPr>
        <w:t xml:space="preserve">
      </w:t>
      </w:r>
      <w:r>
        <w:rPr>
          <w:rFonts w:ascii="Times New Roman"/>
          <w:b w:val="false"/>
          <w:i w:val="false"/>
          <w:color w:val="000000"/>
          <w:sz w:val="28"/>
        </w:rPr>
        <w:t>4) разрабатывает и вносит в вышестоящий акимат для утверждения соответствующим маслихатом бюджетные программы, администратором которых выступает аппарат акима;</w:t>
      </w:r>
      <w:r>
        <w:br/>
      </w:r>
      <w:r>
        <w:rPr>
          <w:rFonts w:ascii="Times New Roman"/>
          <w:b w:val="false"/>
          <w:i w:val="false"/>
          <w:color w:val="000000"/>
          <w:sz w:val="28"/>
        </w:rPr>
        <w:t xml:space="preserve">
      </w:t>
      </w:r>
      <w:r>
        <w:rPr>
          <w:rFonts w:ascii="Times New Roman"/>
          <w:b w:val="false"/>
          <w:i w:val="false"/>
          <w:color w:val="000000"/>
          <w:sz w:val="28"/>
        </w:rPr>
        <w:t>4-1) при разработке бюджетной программы, администратором которой выступает аппарат акима, выносит на обсуждение собрания местного сообщества предложения по финансированию вопросов местного значения по направлениям, предусмотренным в составе бюджета района в соответствии с бюджетным законодательством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5) содействует исполнению гражданами и юридическими лицами норм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законов, актов Президента и Правительства Республики Казахстан, нормативных правовых актов центральных и местных государственных органов;</w:t>
      </w:r>
      <w:r>
        <w:br/>
      </w:r>
      <w:r>
        <w:rPr>
          <w:rFonts w:ascii="Times New Roman"/>
          <w:b w:val="false"/>
          <w:i w:val="false"/>
          <w:color w:val="000000"/>
          <w:sz w:val="28"/>
        </w:rPr>
        <w:t xml:space="preserve">
      </w:t>
      </w:r>
      <w:r>
        <w:rPr>
          <w:rFonts w:ascii="Times New Roman"/>
          <w:b w:val="false"/>
          <w:i w:val="false"/>
          <w:color w:val="000000"/>
          <w:sz w:val="28"/>
        </w:rPr>
        <w:t xml:space="preserve">6) в пределах своей компетенции осуществляет регулирование земельных отношений; </w:t>
      </w:r>
      <w:r>
        <w:br/>
      </w:r>
      <w:r>
        <w:rPr>
          <w:rFonts w:ascii="Times New Roman"/>
          <w:b w:val="false"/>
          <w:i w:val="false"/>
          <w:color w:val="000000"/>
          <w:sz w:val="28"/>
        </w:rPr>
        <w:t xml:space="preserve">
      </w:t>
      </w:r>
      <w:r>
        <w:rPr>
          <w:rFonts w:ascii="Times New Roman"/>
          <w:b w:val="false"/>
          <w:i w:val="false"/>
          <w:color w:val="000000"/>
          <w:sz w:val="28"/>
        </w:rPr>
        <w:t>7) обеспечивает сохранение коммунального жилищного фонда, а также строительство, реконструкцию, ремонт и содержание автомобильных дорог;</w:t>
      </w:r>
      <w:r>
        <w:br/>
      </w:r>
      <w:r>
        <w:rPr>
          <w:rFonts w:ascii="Times New Roman"/>
          <w:b w:val="false"/>
          <w:i w:val="false"/>
          <w:color w:val="000000"/>
          <w:sz w:val="28"/>
        </w:rPr>
        <w:t xml:space="preserve">
      </w:t>
      </w:r>
      <w:r>
        <w:rPr>
          <w:rFonts w:ascii="Times New Roman"/>
          <w:b w:val="false"/>
          <w:i w:val="false"/>
          <w:color w:val="000000"/>
          <w:sz w:val="28"/>
        </w:rPr>
        <w:t>8) содействует организации крестьянских или фермерских хозяйств, развитию предпринимательской деятельности;</w:t>
      </w:r>
      <w:r>
        <w:br/>
      </w:r>
      <w:r>
        <w:rPr>
          <w:rFonts w:ascii="Times New Roman"/>
          <w:b w:val="false"/>
          <w:i w:val="false"/>
          <w:color w:val="000000"/>
          <w:sz w:val="28"/>
        </w:rPr>
        <w:t xml:space="preserve">
      </w:t>
      </w:r>
      <w:r>
        <w:rPr>
          <w:rFonts w:ascii="Times New Roman"/>
          <w:b w:val="false"/>
          <w:i w:val="false"/>
          <w:color w:val="000000"/>
          <w:sz w:val="28"/>
        </w:rPr>
        <w:t>9)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 мобилизационной подготовки и мобилизации, а также в сфере гражданской защиты;</w:t>
      </w:r>
      <w:r>
        <w:br/>
      </w:r>
      <w:r>
        <w:rPr>
          <w:rFonts w:ascii="Times New Roman"/>
          <w:b w:val="false"/>
          <w:i w:val="false"/>
          <w:color w:val="000000"/>
          <w:sz w:val="28"/>
        </w:rPr>
        <w:t xml:space="preserve">
      </w:t>
      </w:r>
      <w:r>
        <w:rPr>
          <w:rFonts w:ascii="Times New Roman"/>
          <w:b w:val="false"/>
          <w:i w:val="false"/>
          <w:color w:val="000000"/>
          <w:sz w:val="28"/>
        </w:rPr>
        <w:t>10) в местностях, где нет органов юстиции, организует совершение нотариальных действий, регистрацию актов гражданского состояния в порядке, установленном законодательством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11) организует работу по сохранению исторического и культурного наследия;</w:t>
      </w:r>
      <w:r>
        <w:br/>
      </w:r>
      <w:r>
        <w:rPr>
          <w:rFonts w:ascii="Times New Roman"/>
          <w:b w:val="false"/>
          <w:i w:val="false"/>
          <w:color w:val="000000"/>
          <w:sz w:val="28"/>
        </w:rPr>
        <w:t xml:space="preserve">
      </w:t>
      </w:r>
      <w:r>
        <w:rPr>
          <w:rFonts w:ascii="Times New Roman"/>
          <w:b w:val="false"/>
          <w:i w:val="false"/>
          <w:color w:val="000000"/>
          <w:sz w:val="28"/>
        </w:rPr>
        <w:t>12) выявляет малообеспеченных лиц, вносит в вышестоящие органы предложения по обеспечению занятости, оказанию адресной социальной помощи, организует обслуживание одиноких престарелых и нетрудоспособных граждан на дому;</w:t>
      </w:r>
      <w:r>
        <w:br/>
      </w:r>
      <w:r>
        <w:rPr>
          <w:rFonts w:ascii="Times New Roman"/>
          <w:b w:val="false"/>
          <w:i w:val="false"/>
          <w:color w:val="000000"/>
          <w:sz w:val="28"/>
        </w:rPr>
        <w:t xml:space="preserve">
      </w:t>
      </w:r>
      <w:r>
        <w:rPr>
          <w:rFonts w:ascii="Times New Roman"/>
          <w:b w:val="false"/>
          <w:i w:val="false"/>
          <w:color w:val="000000"/>
          <w:sz w:val="28"/>
        </w:rPr>
        <w:t>12-1) обеспечивает трудоустройство лиц, состоящих на учете в службе пробации уголовно-исполнительной инспекции, и оказывает иную социально-правовую помощь;</w:t>
      </w:r>
      <w:r>
        <w:br/>
      </w:r>
      <w:r>
        <w:rPr>
          <w:rFonts w:ascii="Times New Roman"/>
          <w:b w:val="false"/>
          <w:i w:val="false"/>
          <w:color w:val="000000"/>
          <w:sz w:val="28"/>
        </w:rPr>
        <w:t xml:space="preserve">
      </w:t>
      </w:r>
      <w:r>
        <w:rPr>
          <w:rFonts w:ascii="Times New Roman"/>
          <w:b w:val="false"/>
          <w:i w:val="false"/>
          <w:color w:val="000000"/>
          <w:sz w:val="28"/>
        </w:rPr>
        <w:t>12-2) организует помощь инвалидам;</w:t>
      </w:r>
      <w:r>
        <w:br/>
      </w:r>
      <w:r>
        <w:rPr>
          <w:rFonts w:ascii="Times New Roman"/>
          <w:b w:val="false"/>
          <w:i w:val="false"/>
          <w:color w:val="000000"/>
          <w:sz w:val="28"/>
        </w:rPr>
        <w:t xml:space="preserve">
      </w:t>
      </w:r>
      <w:r>
        <w:rPr>
          <w:rFonts w:ascii="Times New Roman"/>
          <w:b w:val="false"/>
          <w:i w:val="false"/>
          <w:color w:val="000000"/>
          <w:sz w:val="28"/>
        </w:rPr>
        <w:t>12-3) организует общественные работы, молодежную практику и социальные рабочие места;</w:t>
      </w:r>
      <w:r>
        <w:br/>
      </w:r>
      <w:r>
        <w:rPr>
          <w:rFonts w:ascii="Times New Roman"/>
          <w:b w:val="false"/>
          <w:i w:val="false"/>
          <w:color w:val="000000"/>
          <w:sz w:val="28"/>
        </w:rPr>
        <w:t xml:space="preserve">
      </w:t>
      </w:r>
      <w:r>
        <w:rPr>
          <w:rFonts w:ascii="Times New Roman"/>
          <w:b w:val="false"/>
          <w:i w:val="false"/>
          <w:color w:val="000000"/>
          <w:sz w:val="28"/>
        </w:rPr>
        <w:t>12-4) организует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инвалидов;</w:t>
      </w:r>
      <w:r>
        <w:br/>
      </w:r>
      <w:r>
        <w:rPr>
          <w:rFonts w:ascii="Times New Roman"/>
          <w:b w:val="false"/>
          <w:i w:val="false"/>
          <w:color w:val="000000"/>
          <w:sz w:val="28"/>
        </w:rPr>
        <w:t xml:space="preserve">
      </w:t>
      </w:r>
      <w:r>
        <w:rPr>
          <w:rFonts w:ascii="Times New Roman"/>
          <w:b w:val="false"/>
          <w:i w:val="false"/>
          <w:color w:val="000000"/>
          <w:sz w:val="28"/>
        </w:rPr>
        <w:t>12-5) организует совместно с общественными объединениями инвалидов культурно-массовые и просветительские мероприятия;</w:t>
      </w:r>
      <w:r>
        <w:br/>
      </w:r>
      <w:r>
        <w:rPr>
          <w:rFonts w:ascii="Times New Roman"/>
          <w:b w:val="false"/>
          <w:i w:val="false"/>
          <w:color w:val="000000"/>
          <w:sz w:val="28"/>
        </w:rPr>
        <w:t xml:space="preserve">
      </w:t>
      </w:r>
      <w:r>
        <w:rPr>
          <w:rFonts w:ascii="Times New Roman"/>
          <w:b w:val="false"/>
          <w:i w:val="false"/>
          <w:color w:val="000000"/>
          <w:sz w:val="28"/>
        </w:rPr>
        <w:t>12-6) координирует оказание благотворительной и социальной помощи инвалидам;</w:t>
      </w:r>
      <w:r>
        <w:br/>
      </w:r>
      <w:r>
        <w:rPr>
          <w:rFonts w:ascii="Times New Roman"/>
          <w:b w:val="false"/>
          <w:i w:val="false"/>
          <w:color w:val="000000"/>
          <w:sz w:val="28"/>
        </w:rPr>
        <w:t xml:space="preserve">
      </w:t>
      </w:r>
      <w:r>
        <w:rPr>
          <w:rFonts w:ascii="Times New Roman"/>
          <w:b w:val="false"/>
          <w:i w:val="false"/>
          <w:color w:val="000000"/>
          <w:sz w:val="28"/>
        </w:rPr>
        <w:t>12-7) координирует оказание социально уязвимым слоям населения благотворительной помощи;</w:t>
      </w:r>
      <w:r>
        <w:br/>
      </w:r>
      <w:r>
        <w:rPr>
          <w:rFonts w:ascii="Times New Roman"/>
          <w:b w:val="false"/>
          <w:i w:val="false"/>
          <w:color w:val="000000"/>
          <w:sz w:val="28"/>
        </w:rPr>
        <w:t xml:space="preserve">
      </w:t>
      </w:r>
      <w:r>
        <w:rPr>
          <w:rFonts w:ascii="Times New Roman"/>
          <w:b w:val="false"/>
          <w:i w:val="false"/>
          <w:color w:val="000000"/>
          <w:sz w:val="28"/>
        </w:rPr>
        <w:t>12-8) содействует кадровому обеспечению сельских организаций здравоохранения;</w:t>
      </w:r>
      <w:r>
        <w:br/>
      </w:r>
      <w:r>
        <w:rPr>
          <w:rFonts w:ascii="Times New Roman"/>
          <w:b w:val="false"/>
          <w:i w:val="false"/>
          <w:color w:val="000000"/>
          <w:sz w:val="28"/>
        </w:rPr>
        <w:t xml:space="preserve">
      </w:t>
      </w:r>
      <w:r>
        <w:rPr>
          <w:rFonts w:ascii="Times New Roman"/>
          <w:b w:val="false"/>
          <w:i w:val="false"/>
          <w:color w:val="000000"/>
          <w:sz w:val="28"/>
        </w:rPr>
        <w:t>13) содействует развитию местной социальной инфраструктуры;</w:t>
      </w:r>
      <w:r>
        <w:br/>
      </w:r>
      <w:r>
        <w:rPr>
          <w:rFonts w:ascii="Times New Roman"/>
          <w:b w:val="false"/>
          <w:i w:val="false"/>
          <w:color w:val="000000"/>
          <w:sz w:val="28"/>
        </w:rPr>
        <w:t xml:space="preserve">
      </w:t>
      </w:r>
      <w:r>
        <w:rPr>
          <w:rFonts w:ascii="Times New Roman"/>
          <w:b w:val="false"/>
          <w:i w:val="false"/>
          <w:color w:val="000000"/>
          <w:sz w:val="28"/>
        </w:rPr>
        <w:t>14) организует движение общественного транспорта;</w:t>
      </w:r>
      <w:r>
        <w:br/>
      </w:r>
      <w:r>
        <w:rPr>
          <w:rFonts w:ascii="Times New Roman"/>
          <w:b w:val="false"/>
          <w:i w:val="false"/>
          <w:color w:val="000000"/>
          <w:sz w:val="28"/>
        </w:rPr>
        <w:t xml:space="preserve">
      </w:t>
      </w:r>
      <w:r>
        <w:rPr>
          <w:rFonts w:ascii="Times New Roman"/>
          <w:b w:val="false"/>
          <w:i w:val="false"/>
          <w:color w:val="000000"/>
          <w:sz w:val="28"/>
        </w:rPr>
        <w:t>14-1) в случае необходимости оказания неотложной медицинской помощи организует доставку больных до ближайшей организации здравоохранения, оказывающей врачебную помощь;</w:t>
      </w:r>
      <w:r>
        <w:br/>
      </w:r>
      <w:r>
        <w:rPr>
          <w:rFonts w:ascii="Times New Roman"/>
          <w:b w:val="false"/>
          <w:i w:val="false"/>
          <w:color w:val="000000"/>
          <w:sz w:val="28"/>
        </w:rPr>
        <w:t xml:space="preserve">
      </w:t>
      </w:r>
      <w:r>
        <w:rPr>
          <w:rFonts w:ascii="Times New Roman"/>
          <w:b w:val="false"/>
          <w:i w:val="false"/>
          <w:color w:val="000000"/>
          <w:sz w:val="28"/>
        </w:rPr>
        <w:t>15) взаимодействует с органами местного самоуправления;</w:t>
      </w:r>
      <w:r>
        <w:br/>
      </w:r>
      <w:r>
        <w:rPr>
          <w:rFonts w:ascii="Times New Roman"/>
          <w:b w:val="false"/>
          <w:i w:val="false"/>
          <w:color w:val="000000"/>
          <w:sz w:val="28"/>
        </w:rPr>
        <w:t xml:space="preserve">
      </w:t>
      </w:r>
      <w:r>
        <w:rPr>
          <w:rFonts w:ascii="Times New Roman"/>
          <w:b w:val="false"/>
          <w:i w:val="false"/>
          <w:color w:val="000000"/>
          <w:sz w:val="28"/>
        </w:rPr>
        <w:t>16) осуществляет похозяйственный учет;</w:t>
      </w:r>
      <w:r>
        <w:br/>
      </w:r>
      <w:r>
        <w:rPr>
          <w:rFonts w:ascii="Times New Roman"/>
          <w:b w:val="false"/>
          <w:i w:val="false"/>
          <w:color w:val="000000"/>
          <w:sz w:val="28"/>
        </w:rPr>
        <w:t xml:space="preserve">
      </w:t>
      </w:r>
      <w:r>
        <w:rPr>
          <w:rFonts w:ascii="Times New Roman"/>
          <w:b w:val="false"/>
          <w:i w:val="false"/>
          <w:color w:val="000000"/>
          <w:sz w:val="28"/>
        </w:rPr>
        <w:t>17) принимает участие в работе сессий маслихата района при утверждении (уточнении) местного бюджета;</w:t>
      </w:r>
      <w:r>
        <w:br/>
      </w:r>
      <w:r>
        <w:rPr>
          <w:rFonts w:ascii="Times New Roman"/>
          <w:b w:val="false"/>
          <w:i w:val="false"/>
          <w:color w:val="000000"/>
          <w:sz w:val="28"/>
        </w:rPr>
        <w:t xml:space="preserve">
      </w:t>
      </w:r>
      <w:r>
        <w:rPr>
          <w:rFonts w:ascii="Times New Roman"/>
          <w:b w:val="false"/>
          <w:i w:val="false"/>
          <w:color w:val="000000"/>
          <w:sz w:val="28"/>
        </w:rPr>
        <w:t>18) обеспечивает деятельность организаций дошкольного воспитания и обучения, учреждений культуры;</w:t>
      </w:r>
      <w:r>
        <w:br/>
      </w:r>
      <w:r>
        <w:rPr>
          <w:rFonts w:ascii="Times New Roman"/>
          <w:b w:val="false"/>
          <w:i w:val="false"/>
          <w:color w:val="000000"/>
          <w:sz w:val="28"/>
        </w:rPr>
        <w:t xml:space="preserve">
      </w:t>
      </w:r>
      <w:r>
        <w:rPr>
          <w:rFonts w:ascii="Times New Roman"/>
          <w:b w:val="false"/>
          <w:i w:val="false"/>
          <w:color w:val="000000"/>
          <w:sz w:val="28"/>
        </w:rPr>
        <w:t>19) организует в пределах своей компетенции водоснабжение населенных пунктов и регулирует вопросы водопользования;</w:t>
      </w:r>
      <w:r>
        <w:br/>
      </w:r>
      <w:r>
        <w:rPr>
          <w:rFonts w:ascii="Times New Roman"/>
          <w:b w:val="false"/>
          <w:i w:val="false"/>
          <w:color w:val="000000"/>
          <w:sz w:val="28"/>
        </w:rPr>
        <w:t xml:space="preserve">
      </w:t>
      </w:r>
      <w:r>
        <w:rPr>
          <w:rFonts w:ascii="Times New Roman"/>
          <w:b w:val="false"/>
          <w:i w:val="false"/>
          <w:color w:val="000000"/>
          <w:sz w:val="28"/>
        </w:rPr>
        <w:t>20) организует работы по благоустройству, освещению, озеленению и санитарной очистке населенных пунктов;</w:t>
      </w:r>
      <w:r>
        <w:br/>
      </w:r>
      <w:r>
        <w:rPr>
          <w:rFonts w:ascii="Times New Roman"/>
          <w:b w:val="false"/>
          <w:i w:val="false"/>
          <w:color w:val="000000"/>
          <w:sz w:val="28"/>
        </w:rPr>
        <w:t xml:space="preserve">
      </w:t>
      </w:r>
      <w:r>
        <w:rPr>
          <w:rFonts w:ascii="Times New Roman"/>
          <w:b w:val="false"/>
          <w:i w:val="false"/>
          <w:color w:val="000000"/>
          <w:sz w:val="28"/>
        </w:rPr>
        <w:t>21) организует погребение безродных и общественные работы по содержанию в надлежащем состоянии кладбищ и иных мест захоронения.</w:t>
      </w:r>
      <w:r>
        <w:br/>
      </w:r>
      <w:r>
        <w:rPr>
          <w:rFonts w:ascii="Times New Roman"/>
          <w:b w:val="false"/>
          <w:i w:val="false"/>
          <w:color w:val="000000"/>
          <w:sz w:val="28"/>
        </w:rPr>
        <w:t xml:space="preserve">
      </w:t>
      </w:r>
      <w:r>
        <w:rPr>
          <w:rFonts w:ascii="Times New Roman"/>
          <w:b w:val="false"/>
          <w:i w:val="false"/>
          <w:color w:val="000000"/>
          <w:sz w:val="28"/>
        </w:rPr>
        <w:t>22) ведет реестр непрофессиональных медиаторов;</w:t>
      </w:r>
      <w:r>
        <w:br/>
      </w:r>
      <w:r>
        <w:rPr>
          <w:rFonts w:ascii="Times New Roman"/>
          <w:b w:val="false"/>
          <w:i w:val="false"/>
          <w:color w:val="000000"/>
          <w:sz w:val="28"/>
        </w:rPr>
        <w:t xml:space="preserve">
      </w:t>
      </w:r>
      <w:r>
        <w:rPr>
          <w:rFonts w:ascii="Times New Roman"/>
          <w:b w:val="false"/>
          <w:i w:val="false"/>
          <w:color w:val="000000"/>
          <w:sz w:val="28"/>
        </w:rPr>
        <w:t>23) создает инфраструктуру для занятий спортом физических лиц по месту жительства и в местах их массового отдыха;</w:t>
      </w:r>
      <w:r>
        <w:br/>
      </w:r>
      <w:r>
        <w:rPr>
          <w:rFonts w:ascii="Times New Roman"/>
          <w:b w:val="false"/>
          <w:i w:val="false"/>
          <w:color w:val="000000"/>
          <w:sz w:val="28"/>
        </w:rPr>
        <w:t xml:space="preserve">
      </w:t>
      </w:r>
      <w:r>
        <w:rPr>
          <w:rFonts w:ascii="Times New Roman"/>
          <w:b w:val="false"/>
          <w:i w:val="false"/>
          <w:color w:val="000000"/>
          <w:sz w:val="28"/>
        </w:rPr>
        <w:t>24) вносит в районный исполнительный орган предложения по организации транспортного сообщения с районным центром, а также организует бесплатный подвоз учащихся до школы и обратно в сельской местности;</w:t>
      </w:r>
      <w:r>
        <w:br/>
      </w:r>
      <w:r>
        <w:rPr>
          <w:rFonts w:ascii="Times New Roman"/>
          <w:b w:val="false"/>
          <w:i w:val="false"/>
          <w:color w:val="000000"/>
          <w:sz w:val="28"/>
        </w:rPr>
        <w:t xml:space="preserve">
      </w:t>
      </w:r>
      <w:r>
        <w:rPr>
          <w:rFonts w:ascii="Times New Roman"/>
          <w:b w:val="false"/>
          <w:i w:val="false"/>
          <w:color w:val="000000"/>
          <w:sz w:val="28"/>
        </w:rPr>
        <w:t>25) предоставляет переданное в управление районное коммунальное имущество в имущественный наем (аренду) физическим лицам и негосударственным юридическим лицам без права последующего выкупа;</w:t>
      </w:r>
      <w:r>
        <w:br/>
      </w:r>
      <w:r>
        <w:rPr>
          <w:rFonts w:ascii="Times New Roman"/>
          <w:b w:val="false"/>
          <w:i w:val="false"/>
          <w:color w:val="000000"/>
          <w:sz w:val="28"/>
        </w:rPr>
        <w:t xml:space="preserve">
      </w:t>
      </w:r>
      <w:r>
        <w:rPr>
          <w:rFonts w:ascii="Times New Roman"/>
          <w:b w:val="false"/>
          <w:i w:val="false"/>
          <w:color w:val="000000"/>
          <w:sz w:val="28"/>
        </w:rPr>
        <w:t>26) определяет приоритетные направления деятельности и обязательные объемы работ (услуг), финансируемых из бюджета, переданных коммунальных государственных предприятий;</w:t>
      </w:r>
      <w:r>
        <w:br/>
      </w:r>
      <w:r>
        <w:rPr>
          <w:rFonts w:ascii="Times New Roman"/>
          <w:b w:val="false"/>
          <w:i w:val="false"/>
          <w:color w:val="000000"/>
          <w:sz w:val="28"/>
        </w:rPr>
        <w:t xml:space="preserve">
      </w:t>
      </w:r>
      <w:r>
        <w:rPr>
          <w:rFonts w:ascii="Times New Roman"/>
          <w:b w:val="false"/>
          <w:i w:val="false"/>
          <w:color w:val="000000"/>
          <w:sz w:val="28"/>
        </w:rPr>
        <w:t>27) обеспечивает сохранность переданного коммунального имущества;</w:t>
      </w:r>
      <w:r>
        <w:br/>
      </w:r>
      <w:r>
        <w:rPr>
          <w:rFonts w:ascii="Times New Roman"/>
          <w:b w:val="false"/>
          <w:i w:val="false"/>
          <w:color w:val="000000"/>
          <w:sz w:val="28"/>
        </w:rPr>
        <w:t xml:space="preserve">
      </w:t>
      </w:r>
      <w:r>
        <w:rPr>
          <w:rFonts w:ascii="Times New Roman"/>
          <w:b w:val="false"/>
          <w:i w:val="false"/>
          <w:color w:val="000000"/>
          <w:sz w:val="28"/>
        </w:rPr>
        <w:t>28) осуществляет управление переданными районными коммунальными юридическими лицами;</w:t>
      </w:r>
      <w:r>
        <w:br/>
      </w:r>
      <w:r>
        <w:rPr>
          <w:rFonts w:ascii="Times New Roman"/>
          <w:b w:val="false"/>
          <w:i w:val="false"/>
          <w:color w:val="000000"/>
          <w:sz w:val="28"/>
        </w:rPr>
        <w:t xml:space="preserve">
      </w:t>
      </w:r>
      <w:r>
        <w:rPr>
          <w:rFonts w:ascii="Times New Roman"/>
          <w:b w:val="false"/>
          <w:i w:val="false"/>
          <w:color w:val="000000"/>
          <w:sz w:val="28"/>
        </w:rPr>
        <w:t>29) согласовывает годовую финансовую отчетность переданного в управление районного коммунального государственного предприятия, утверждаемую решением местного исполнительного органа;</w:t>
      </w:r>
      <w:r>
        <w:br/>
      </w:r>
      <w:r>
        <w:rPr>
          <w:rFonts w:ascii="Times New Roman"/>
          <w:b w:val="false"/>
          <w:i w:val="false"/>
          <w:color w:val="000000"/>
          <w:sz w:val="28"/>
        </w:rPr>
        <w:t xml:space="preserve">
      </w:t>
      </w:r>
      <w:r>
        <w:rPr>
          <w:rFonts w:ascii="Times New Roman"/>
          <w:b w:val="false"/>
          <w:i w:val="false"/>
          <w:color w:val="000000"/>
          <w:sz w:val="28"/>
        </w:rPr>
        <w:t xml:space="preserve"> 30) устанавливает цены на товары (работы, услуги), производимые и реализуемые переданными в управление коммунальными казенными предприятиями;</w:t>
      </w:r>
      <w:r>
        <w:br/>
      </w:r>
      <w:r>
        <w:rPr>
          <w:rFonts w:ascii="Times New Roman"/>
          <w:b w:val="false"/>
          <w:i w:val="false"/>
          <w:color w:val="000000"/>
          <w:sz w:val="28"/>
        </w:rPr>
        <w:t xml:space="preserve">
      </w:t>
      </w:r>
      <w:r>
        <w:rPr>
          <w:rFonts w:ascii="Times New Roman"/>
          <w:b w:val="false"/>
          <w:i w:val="false"/>
          <w:color w:val="000000"/>
          <w:sz w:val="28"/>
        </w:rPr>
        <w:t>31) утверждает индивидуальные планы финансирования переданных районных коммунальных государственных учреждений из местного бюджета;</w:t>
      </w:r>
      <w:r>
        <w:br/>
      </w:r>
      <w:r>
        <w:rPr>
          <w:rFonts w:ascii="Times New Roman"/>
          <w:b w:val="false"/>
          <w:i w:val="false"/>
          <w:color w:val="000000"/>
          <w:sz w:val="28"/>
        </w:rPr>
        <w:t xml:space="preserve">
      </w:t>
      </w:r>
      <w:r>
        <w:rPr>
          <w:rFonts w:ascii="Times New Roman"/>
          <w:b w:val="false"/>
          <w:i w:val="false"/>
          <w:color w:val="000000"/>
          <w:sz w:val="28"/>
        </w:rPr>
        <w:t>32) формирует доходные источники;</w:t>
      </w:r>
      <w:r>
        <w:br/>
      </w:r>
      <w:r>
        <w:rPr>
          <w:rFonts w:ascii="Times New Roman"/>
          <w:b w:val="false"/>
          <w:i w:val="false"/>
          <w:color w:val="000000"/>
          <w:sz w:val="28"/>
        </w:rPr>
        <w:t xml:space="preserve">
      </w:t>
      </w:r>
      <w:r>
        <w:rPr>
          <w:rFonts w:ascii="Times New Roman"/>
          <w:b w:val="false"/>
          <w:i w:val="false"/>
          <w:color w:val="000000"/>
          <w:sz w:val="28"/>
        </w:rPr>
        <w:t>33) обеспечивает открытие в центральном уполномоченном органе по исполнению бюджета контрольного счета наличности местного самоуправления, предназначенного для зачисления денег, направляемых акимами на реализацию функций местного самоуправления;</w:t>
      </w:r>
      <w:r>
        <w:br/>
      </w:r>
      <w:r>
        <w:rPr>
          <w:rFonts w:ascii="Times New Roman"/>
          <w:b w:val="false"/>
          <w:i w:val="false"/>
          <w:color w:val="000000"/>
          <w:sz w:val="28"/>
        </w:rPr>
        <w:t xml:space="preserve">
      </w:t>
      </w:r>
      <w:r>
        <w:rPr>
          <w:rFonts w:ascii="Times New Roman"/>
          <w:b w:val="false"/>
          <w:i w:val="false"/>
          <w:color w:val="000000"/>
          <w:sz w:val="28"/>
        </w:rPr>
        <w:t>34) принимает работников по трудовому договору за счет экономии бюджетных средств и (или) поступлений, предусмотренных законодательством Республики Казахстан о местном государственном управлении и самоуправлении;</w:t>
      </w:r>
      <w:r>
        <w:br/>
      </w:r>
      <w:r>
        <w:rPr>
          <w:rFonts w:ascii="Times New Roman"/>
          <w:b w:val="false"/>
          <w:i w:val="false"/>
          <w:color w:val="000000"/>
          <w:sz w:val="28"/>
        </w:rPr>
        <w:t xml:space="preserve">
      </w:t>
      </w:r>
      <w:r>
        <w:rPr>
          <w:rFonts w:ascii="Times New Roman"/>
          <w:b w:val="false"/>
          <w:i w:val="false"/>
          <w:color w:val="000000"/>
          <w:sz w:val="28"/>
        </w:rPr>
        <w:t>35) утверждает план поступлений и расходов денег местного самоуправления после согласования с собранием местного сообщества;</w:t>
      </w:r>
      <w:r>
        <w:br/>
      </w:r>
      <w:r>
        <w:rPr>
          <w:rFonts w:ascii="Times New Roman"/>
          <w:b w:val="false"/>
          <w:i w:val="false"/>
          <w:color w:val="000000"/>
          <w:sz w:val="28"/>
        </w:rPr>
        <w:t xml:space="preserve">
      </w:t>
      </w:r>
      <w:r>
        <w:rPr>
          <w:rFonts w:ascii="Times New Roman"/>
          <w:b w:val="false"/>
          <w:i w:val="false"/>
          <w:color w:val="000000"/>
          <w:sz w:val="28"/>
        </w:rPr>
        <w:t>36) составляет и утверждают сводный план поступлений и расходов денег от реализации государственными учреждениями товаров (работ, услуг), остающихся в их распоряжении, в соответствии с бюджетным законодательством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17. Права и обязанности:</w:t>
      </w:r>
      <w:r>
        <w:br/>
      </w:r>
      <w:r>
        <w:rPr>
          <w:rFonts w:ascii="Times New Roman"/>
          <w:b w:val="false"/>
          <w:i w:val="false"/>
          <w:color w:val="000000"/>
          <w:sz w:val="28"/>
        </w:rPr>
        <w:t xml:space="preserve">
      </w:t>
      </w:r>
      <w:r>
        <w:rPr>
          <w:rFonts w:ascii="Times New Roman"/>
          <w:b w:val="false"/>
          <w:i w:val="false"/>
          <w:color w:val="000000"/>
          <w:sz w:val="28"/>
        </w:rPr>
        <w:t>права:</w:t>
      </w:r>
      <w:r>
        <w:br/>
      </w:r>
      <w:r>
        <w:rPr>
          <w:rFonts w:ascii="Times New Roman"/>
          <w:b w:val="false"/>
          <w:i w:val="false"/>
          <w:color w:val="000000"/>
          <w:sz w:val="28"/>
        </w:rPr>
        <w:t xml:space="preserve">
      </w:t>
      </w:r>
      <w:r>
        <w:rPr>
          <w:rFonts w:ascii="Times New Roman"/>
          <w:b w:val="false"/>
          <w:i w:val="false"/>
          <w:color w:val="000000"/>
          <w:sz w:val="28"/>
        </w:rPr>
        <w:t>1) в рамках своей компетенции имеет право подготовить и предложить информационно-аналитические документы государственным органам, общественным и другим учреждениям, средствам массовой информации;</w:t>
      </w:r>
      <w:r>
        <w:br/>
      </w:r>
      <w:r>
        <w:rPr>
          <w:rFonts w:ascii="Times New Roman"/>
          <w:b w:val="false"/>
          <w:i w:val="false"/>
          <w:color w:val="000000"/>
          <w:sz w:val="28"/>
        </w:rPr>
        <w:t xml:space="preserve">
      </w:t>
      </w:r>
      <w:r>
        <w:rPr>
          <w:rFonts w:ascii="Times New Roman"/>
          <w:b w:val="false"/>
          <w:i w:val="false"/>
          <w:color w:val="000000"/>
          <w:sz w:val="28"/>
        </w:rPr>
        <w:t>2) в рамках своей компетенции имеет права официально запрашивать и получать информацию и документы от местных исполнительных органов, предприятий, организации и других учреждений;</w:t>
      </w:r>
      <w:r>
        <w:br/>
      </w:r>
      <w:r>
        <w:rPr>
          <w:rFonts w:ascii="Times New Roman"/>
          <w:b w:val="false"/>
          <w:i w:val="false"/>
          <w:color w:val="000000"/>
          <w:sz w:val="28"/>
        </w:rPr>
        <w:t xml:space="preserve">
      </w:t>
      </w:r>
      <w:r>
        <w:rPr>
          <w:rFonts w:ascii="Times New Roman"/>
          <w:b w:val="false"/>
          <w:i w:val="false"/>
          <w:color w:val="000000"/>
          <w:sz w:val="28"/>
        </w:rPr>
        <w:t>3) вправе вносить предложения по вопросам, относящимся к их компетенции;</w:t>
      </w:r>
      <w:r>
        <w:br/>
      </w:r>
      <w:r>
        <w:rPr>
          <w:rFonts w:ascii="Times New Roman"/>
          <w:b w:val="false"/>
          <w:i w:val="false"/>
          <w:color w:val="000000"/>
          <w:sz w:val="28"/>
        </w:rPr>
        <w:t xml:space="preserve">
      </w:t>
      </w:r>
      <w:r>
        <w:rPr>
          <w:rFonts w:ascii="Times New Roman"/>
          <w:b w:val="false"/>
          <w:i w:val="false"/>
          <w:color w:val="000000"/>
          <w:sz w:val="28"/>
        </w:rPr>
        <w:t>4) осуществлять иные права, необходимые для реализации основных задач и функции, в соответствии с нормативными правовыми актами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обязанности:</w:t>
      </w:r>
      <w:r>
        <w:br/>
      </w:r>
      <w:r>
        <w:rPr>
          <w:rFonts w:ascii="Times New Roman"/>
          <w:b w:val="false"/>
          <w:i w:val="false"/>
          <w:color w:val="000000"/>
          <w:sz w:val="28"/>
        </w:rPr>
        <w:t xml:space="preserve">
      </w:t>
      </w:r>
      <w:r>
        <w:rPr>
          <w:rFonts w:ascii="Times New Roman"/>
          <w:b w:val="false"/>
          <w:i w:val="false"/>
          <w:color w:val="000000"/>
          <w:sz w:val="28"/>
        </w:rPr>
        <w:t>1) предоставлять необходимые материалы и информацию в пределах своей компетенции и в рамках законодательства в случае официального запроса об этом юридических и физических лиц;</w:t>
      </w:r>
      <w:r>
        <w:br/>
      </w:r>
      <w:r>
        <w:rPr>
          <w:rFonts w:ascii="Times New Roman"/>
          <w:b w:val="false"/>
          <w:i w:val="false"/>
          <w:color w:val="000000"/>
          <w:sz w:val="28"/>
        </w:rPr>
        <w:t xml:space="preserve">
      </w:t>
      </w:r>
      <w:r>
        <w:rPr>
          <w:rFonts w:ascii="Times New Roman"/>
          <w:b w:val="false"/>
          <w:i w:val="false"/>
          <w:color w:val="000000"/>
          <w:sz w:val="28"/>
        </w:rPr>
        <w:t xml:space="preserve">2) обеспечивать соблюдение сотрудниками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Бирликского сельского округа Шуского района Жамбылской области" норм этики административных государственных служащих;</w:t>
      </w:r>
      <w:r>
        <w:br/>
      </w:r>
      <w:r>
        <w:rPr>
          <w:rFonts w:ascii="Times New Roman"/>
          <w:b w:val="false"/>
          <w:i w:val="false"/>
          <w:color w:val="000000"/>
          <w:sz w:val="28"/>
        </w:rPr>
        <w:t xml:space="preserve">
      </w:t>
      </w:r>
      <w:r>
        <w:rPr>
          <w:rFonts w:ascii="Times New Roman"/>
          <w:b w:val="false"/>
          <w:i w:val="false"/>
          <w:color w:val="000000"/>
          <w:sz w:val="28"/>
        </w:rPr>
        <w:t>3) выполнять иные обязанности предусмотренные нормативными правовыми актами Республики Казахстан.</w:t>
      </w:r>
    </w:p>
    <w:bookmarkEnd w:id="69"/>
    <w:bookmarkStart w:name="z493" w:id="70"/>
    <w:p>
      <w:pPr>
        <w:spacing w:after="0"/>
        <w:ind w:left="0"/>
        <w:jc w:val="left"/>
      </w:pPr>
      <w:r>
        <w:rPr>
          <w:rFonts w:ascii="Times New Roman"/>
          <w:b/>
          <w:i w:val="false"/>
          <w:color w:val="000000"/>
        </w:rPr>
        <w:t xml:space="preserve"> 3. Организация деятельности государственного органа</w:t>
      </w:r>
    </w:p>
    <w:bookmarkEnd w:id="70"/>
    <w:bookmarkStart w:name="z494" w:id="71"/>
    <w:p>
      <w:pPr>
        <w:spacing w:after="0"/>
        <w:ind w:left="0"/>
        <w:jc w:val="both"/>
      </w:pPr>
      <w:r>
        <w:rPr>
          <w:rFonts w:ascii="Times New Roman"/>
          <w:b w:val="false"/>
          <w:i w:val="false"/>
          <w:color w:val="000000"/>
          <w:sz w:val="28"/>
        </w:rPr>
        <w:t xml:space="preserve">
      18. Руководство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 xml:space="preserve">Аппарат акима Бирликского сельского округа Шуского района Жамбылской области" осуществляется первым руководителем, который несет персональную ответственность за выполнение возложенных на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Бирликского сельского округа Шуского района Жамбылской области" задач и осуществление им своих функций.</w:t>
      </w:r>
      <w:r>
        <w:br/>
      </w:r>
      <w:r>
        <w:rPr>
          <w:rFonts w:ascii="Times New Roman"/>
          <w:b w:val="false"/>
          <w:i w:val="false"/>
          <w:color w:val="000000"/>
          <w:sz w:val="28"/>
        </w:rPr>
        <w:t xml:space="preserve">
      </w:t>
      </w:r>
      <w:r>
        <w:rPr>
          <w:rFonts w:ascii="Times New Roman"/>
          <w:b w:val="false"/>
          <w:i w:val="false"/>
          <w:color w:val="000000"/>
          <w:sz w:val="28"/>
        </w:rPr>
        <w:t xml:space="preserve">19. Первый руководитель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Бирликского сельского округа Шуского района Жамбылской области" назначается или избирается на должность в порядке, определяемом Президентом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 xml:space="preserve">20. Первый руководитель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Бирликского сельского округа Шуского района Жамбылской области" освобождается от должности и прекращает свои полномочия в порядке, определяемом Президентом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 xml:space="preserve">21. Первый руководитель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Бирликского сельского округа Шуского района Жамбылской области" не имеет заместителя, который назначается на должность и освобождается от должности в соответствии с законодательством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 xml:space="preserve">22. Полномочия первого руководителя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 xml:space="preserve">Аппарат акима Бирликского сельского округа Шуского района Жамбылской области": </w:t>
      </w:r>
      <w:r>
        <w:br/>
      </w:r>
      <w:r>
        <w:rPr>
          <w:rFonts w:ascii="Times New Roman"/>
          <w:b w:val="false"/>
          <w:i w:val="false"/>
          <w:color w:val="000000"/>
          <w:sz w:val="28"/>
        </w:rPr>
        <w:t xml:space="preserve">
      </w:t>
      </w:r>
      <w:r>
        <w:rPr>
          <w:rFonts w:ascii="Times New Roman"/>
          <w:b w:val="false"/>
          <w:i w:val="false"/>
          <w:color w:val="000000"/>
          <w:sz w:val="28"/>
        </w:rPr>
        <w:t>1) Аким Бирликского сельского округа несет персональную ответственность за выполнение возложенных на аппарат акима Бирликского сельского округа задач и осуществление своих функций.</w:t>
      </w:r>
      <w:r>
        <w:br/>
      </w:r>
      <w:r>
        <w:rPr>
          <w:rFonts w:ascii="Times New Roman"/>
          <w:b w:val="false"/>
          <w:i w:val="false"/>
          <w:color w:val="000000"/>
          <w:sz w:val="28"/>
        </w:rPr>
        <w:t xml:space="preserve">
      </w:t>
      </w:r>
      <w:r>
        <w:rPr>
          <w:rFonts w:ascii="Times New Roman"/>
          <w:b w:val="false"/>
          <w:i w:val="false"/>
          <w:color w:val="000000"/>
          <w:sz w:val="28"/>
        </w:rPr>
        <w:t>2) Принимает меры направленные против совершения коррупционных правонарушений и несет персональную ответственность в принятии мер против коррупции.</w:t>
      </w:r>
      <w:r>
        <w:br/>
      </w:r>
      <w:r>
        <w:rPr>
          <w:rFonts w:ascii="Times New Roman"/>
          <w:b w:val="false"/>
          <w:i w:val="false"/>
          <w:color w:val="000000"/>
          <w:sz w:val="28"/>
        </w:rPr>
        <w:t xml:space="preserve">
      </w:t>
      </w:r>
      <w:r>
        <w:rPr>
          <w:rFonts w:ascii="Times New Roman"/>
          <w:b w:val="false"/>
          <w:i w:val="false"/>
          <w:color w:val="000000"/>
          <w:sz w:val="28"/>
        </w:rPr>
        <w:t>3) Организует и обеспечивает контроль за выполнением государственных закупок по бюджетным программам учреждения.</w:t>
      </w:r>
      <w:r>
        <w:br/>
      </w:r>
      <w:r>
        <w:rPr>
          <w:rFonts w:ascii="Times New Roman"/>
          <w:b w:val="false"/>
          <w:i w:val="false"/>
          <w:color w:val="000000"/>
          <w:sz w:val="28"/>
        </w:rPr>
        <w:t xml:space="preserve">
      </w:t>
      </w:r>
      <w:r>
        <w:rPr>
          <w:rFonts w:ascii="Times New Roman"/>
          <w:b w:val="false"/>
          <w:i w:val="false"/>
          <w:color w:val="000000"/>
          <w:sz w:val="28"/>
        </w:rPr>
        <w:t>4) Организует государственную закупку на основе положении установленного законодательством Республики Казахстан для учреждении ведомственного подчинения под своим управлением и аффилированных лиц как юридическое лицо или администратор бюджетной программы.</w:t>
      </w:r>
      <w:r>
        <w:br/>
      </w:r>
      <w:r>
        <w:rPr>
          <w:rFonts w:ascii="Times New Roman"/>
          <w:b w:val="false"/>
          <w:i w:val="false"/>
          <w:color w:val="000000"/>
          <w:sz w:val="28"/>
        </w:rPr>
        <w:t xml:space="preserve">
      </w:t>
      </w:r>
      <w:r>
        <w:rPr>
          <w:rFonts w:ascii="Times New Roman"/>
          <w:b w:val="false"/>
          <w:i w:val="false"/>
          <w:color w:val="000000"/>
          <w:sz w:val="28"/>
        </w:rPr>
        <w:t xml:space="preserve">Исполнение полномочий первого руководителя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Бирликского сельского округа Шуского района Жамбылской области" в период его отсутствия осуществляется лицом, его замещающим в соответствии с действующим законодательством.</w:t>
      </w:r>
      <w:r>
        <w:br/>
      </w:r>
      <w:r>
        <w:rPr>
          <w:rFonts w:ascii="Times New Roman"/>
          <w:b w:val="false"/>
          <w:i w:val="false"/>
          <w:color w:val="000000"/>
          <w:sz w:val="28"/>
        </w:rPr>
        <w:t xml:space="preserve">
      </w:t>
      </w:r>
      <w:r>
        <w:rPr>
          <w:rFonts w:ascii="Times New Roman"/>
          <w:b w:val="false"/>
          <w:i w:val="false"/>
          <w:color w:val="000000"/>
          <w:sz w:val="28"/>
        </w:rPr>
        <w:t xml:space="preserve">23. Аппарат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Бирликского сельского округа Шуского района Жамбылской области" возглавляется акимом Бирликского сельского округа назначаемым на должность и освобождаемым от должности в соответствии с действующим законодательством Республики Казахстан.</w:t>
      </w:r>
    </w:p>
    <w:bookmarkEnd w:id="71"/>
    <w:bookmarkStart w:name="z505" w:id="72"/>
    <w:p>
      <w:pPr>
        <w:spacing w:after="0"/>
        <w:ind w:left="0"/>
        <w:jc w:val="left"/>
      </w:pPr>
      <w:r>
        <w:rPr>
          <w:rFonts w:ascii="Times New Roman"/>
          <w:b/>
          <w:i w:val="false"/>
          <w:color w:val="000000"/>
        </w:rPr>
        <w:t xml:space="preserve"> 4. Имущество государственного органа</w:t>
      </w:r>
    </w:p>
    <w:bookmarkEnd w:id="72"/>
    <w:bookmarkStart w:name="z506" w:id="73"/>
    <w:p>
      <w:pPr>
        <w:spacing w:after="0"/>
        <w:ind w:left="0"/>
        <w:jc w:val="both"/>
      </w:pPr>
      <w:r>
        <w:rPr>
          <w:rFonts w:ascii="Times New Roman"/>
          <w:b w:val="false"/>
          <w:i w:val="false"/>
          <w:color w:val="000000"/>
          <w:sz w:val="28"/>
        </w:rPr>
        <w:t xml:space="preserve">
      24.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Бирликского сельского округа Шуского района Жамбылской области" может иметь на праве оперативного управления обособленное имущество в случаях, предусмотренных законодательством.</w:t>
      </w:r>
      <w:r>
        <w:br/>
      </w:r>
      <w:r>
        <w:rPr>
          <w:rFonts w:ascii="Times New Roman"/>
          <w:b w:val="false"/>
          <w:i w:val="false"/>
          <w:color w:val="000000"/>
          <w:sz w:val="28"/>
        </w:rPr>
        <w:t xml:space="preserve">
      </w:t>
      </w:r>
      <w:r>
        <w:rPr>
          <w:rFonts w:ascii="Times New Roman"/>
          <w:b w:val="false"/>
          <w:i w:val="false"/>
          <w:color w:val="000000"/>
          <w:sz w:val="28"/>
        </w:rPr>
        <w:t xml:space="preserve">Имущество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Бирликского сельского округа Шуского района Жамбылской области"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 xml:space="preserve">25. Имущество, закрепленное за коммунальным государственным учреждением </w:t>
      </w:r>
      <w:r>
        <w:rPr>
          <w:rFonts w:ascii="Times New Roman"/>
          <w:b/>
          <w:i w:val="false"/>
          <w:color w:val="000000"/>
          <w:sz w:val="28"/>
        </w:rPr>
        <w:t>"</w:t>
      </w:r>
      <w:r>
        <w:rPr>
          <w:rFonts w:ascii="Times New Roman"/>
          <w:b w:val="false"/>
          <w:i w:val="false"/>
          <w:color w:val="000000"/>
          <w:sz w:val="28"/>
        </w:rPr>
        <w:t>Аппарат акима Бирликского сельского округа Шуского района Жамбылской области" относится к коммунальной собственности.</w:t>
      </w:r>
      <w:r>
        <w:br/>
      </w:r>
      <w:r>
        <w:rPr>
          <w:rFonts w:ascii="Times New Roman"/>
          <w:b w:val="false"/>
          <w:i w:val="false"/>
          <w:color w:val="000000"/>
          <w:sz w:val="28"/>
        </w:rPr>
        <w:t xml:space="preserve">
      </w:t>
      </w:r>
      <w:r>
        <w:rPr>
          <w:rFonts w:ascii="Times New Roman"/>
          <w:b w:val="false"/>
          <w:i w:val="false"/>
          <w:color w:val="000000"/>
          <w:sz w:val="28"/>
        </w:rPr>
        <w:t xml:space="preserve">26.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Бирликского сельского округа Шуского района Жамбылской области"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p>
    <w:bookmarkEnd w:id="73"/>
    <w:bookmarkStart w:name="z510" w:id="74"/>
    <w:p>
      <w:pPr>
        <w:spacing w:after="0"/>
        <w:ind w:left="0"/>
        <w:jc w:val="left"/>
      </w:pPr>
      <w:r>
        <w:rPr>
          <w:rFonts w:ascii="Times New Roman"/>
          <w:b/>
          <w:i w:val="false"/>
          <w:color w:val="000000"/>
        </w:rPr>
        <w:t xml:space="preserve"> 5. Реорганизация и управление государственного органа</w:t>
      </w:r>
    </w:p>
    <w:bookmarkEnd w:id="74"/>
    <w:bookmarkStart w:name="z511" w:id="75"/>
    <w:p>
      <w:pPr>
        <w:spacing w:after="0"/>
        <w:ind w:left="0"/>
        <w:jc w:val="both"/>
      </w:pPr>
      <w:r>
        <w:rPr>
          <w:rFonts w:ascii="Times New Roman"/>
          <w:b w:val="false"/>
          <w:i w:val="false"/>
          <w:color w:val="000000"/>
          <w:sz w:val="28"/>
        </w:rPr>
        <w:t xml:space="preserve">
      27. Реорганизация и управление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Бирликского сельского округа Шуского района Жамбылской области" осуществляются в соответствии с законодательством Республики Казахстан.</w:t>
      </w:r>
    </w:p>
    <w:bookmarkEnd w:id="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 постановлением</w:t>
            </w:r>
            <w:r>
              <w:br/>
            </w:r>
            <w:r>
              <w:rPr>
                <w:rFonts w:ascii="Times New Roman"/>
                <w:b w:val="false"/>
                <w:i w:val="false"/>
                <w:color w:val="000000"/>
                <w:sz w:val="20"/>
              </w:rPr>
              <w:t xml:space="preserve"> акимата Шуского района</w:t>
            </w:r>
            <w:r>
              <w:br/>
            </w:r>
            <w:r>
              <w:rPr>
                <w:rFonts w:ascii="Times New Roman"/>
                <w:b w:val="false"/>
                <w:i w:val="false"/>
                <w:color w:val="000000"/>
                <w:sz w:val="20"/>
              </w:rPr>
              <w:t>от 11 февраля 2015 года № 86</w:t>
            </w:r>
          </w:p>
        </w:tc>
      </w:tr>
    </w:tbl>
    <w:bookmarkStart w:name="z513" w:id="76"/>
    <w:p>
      <w:pPr>
        <w:spacing w:after="0"/>
        <w:ind w:left="0"/>
        <w:jc w:val="left"/>
      </w:pPr>
      <w:r>
        <w:rPr>
          <w:rFonts w:ascii="Times New Roman"/>
          <w:b/>
          <w:i w:val="false"/>
          <w:color w:val="000000"/>
        </w:rPr>
        <w:t xml:space="preserve"> ПОЛОЖЕНИЕ</w:t>
      </w:r>
      <w:r>
        <w:br/>
      </w:r>
      <w:r>
        <w:rPr>
          <w:rFonts w:ascii="Times New Roman"/>
          <w:b/>
          <w:i w:val="false"/>
          <w:color w:val="000000"/>
        </w:rPr>
        <w:t>О коммунальном государственном учреждении "Аппарат акима Бирликустемского сельского округа Шуского района Жамбылской области"</w:t>
      </w:r>
    </w:p>
    <w:bookmarkEnd w:id="76"/>
    <w:bookmarkStart w:name="z514" w:id="77"/>
    <w:p>
      <w:pPr>
        <w:spacing w:after="0"/>
        <w:ind w:left="0"/>
        <w:jc w:val="left"/>
      </w:pPr>
      <w:r>
        <w:rPr>
          <w:rFonts w:ascii="Times New Roman"/>
          <w:b/>
          <w:i w:val="false"/>
          <w:color w:val="000000"/>
        </w:rPr>
        <w:t xml:space="preserve"> 1. Общие положения</w:t>
      </w:r>
    </w:p>
    <w:bookmarkEnd w:id="77"/>
    <w:bookmarkStart w:name="z515" w:id="78"/>
    <w:p>
      <w:pPr>
        <w:spacing w:after="0"/>
        <w:ind w:left="0"/>
        <w:jc w:val="both"/>
      </w:pPr>
      <w:r>
        <w:rPr>
          <w:rFonts w:ascii="Times New Roman"/>
          <w:b w:val="false"/>
          <w:i w:val="false"/>
          <w:color w:val="000000"/>
          <w:sz w:val="28"/>
        </w:rPr>
        <w:t>
      1</w:t>
      </w:r>
      <w:r>
        <w:rPr>
          <w:rFonts w:ascii="Times New Roman"/>
          <w:b/>
          <w:i w:val="false"/>
          <w:color w:val="000000"/>
          <w:sz w:val="28"/>
        </w:rPr>
        <w:t>.</w:t>
      </w:r>
      <w:r>
        <w:rPr>
          <w:rFonts w:ascii="Times New Roman"/>
          <w:b w:val="false"/>
          <w:i w:val="false"/>
          <w:color w:val="000000"/>
          <w:sz w:val="28"/>
        </w:rPr>
        <w:t xml:space="preserve">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Бирликустемского сельского округа Шуского района Жамбылской области" является государственным органом Республики Казахстан, осуществляющим руководство в сферах информационно-аналитического, организационно-правового и материально-технического обеспечения деятельности акима.</w:t>
      </w:r>
      <w:r>
        <w:br/>
      </w:r>
      <w:r>
        <w:rPr>
          <w:rFonts w:ascii="Times New Roman"/>
          <w:b w:val="false"/>
          <w:i w:val="false"/>
          <w:color w:val="000000"/>
          <w:sz w:val="28"/>
        </w:rPr>
        <w:t xml:space="preserve">
      </w:t>
      </w:r>
      <w:r>
        <w:rPr>
          <w:rFonts w:ascii="Times New Roman"/>
          <w:b w:val="false"/>
          <w:i w:val="false"/>
          <w:color w:val="000000"/>
          <w:sz w:val="28"/>
        </w:rPr>
        <w:t xml:space="preserve">2.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Бирликустемского сельского округа Шуского района Жамбылской области" не имеет ведомств.</w:t>
      </w:r>
      <w:r>
        <w:br/>
      </w:r>
      <w:r>
        <w:rPr>
          <w:rFonts w:ascii="Times New Roman"/>
          <w:b w:val="false"/>
          <w:i w:val="false"/>
          <w:color w:val="000000"/>
          <w:sz w:val="28"/>
        </w:rPr>
        <w:t xml:space="preserve">
      </w:t>
      </w:r>
      <w:r>
        <w:rPr>
          <w:rFonts w:ascii="Times New Roman"/>
          <w:b w:val="false"/>
          <w:i w:val="false"/>
          <w:color w:val="000000"/>
          <w:sz w:val="28"/>
        </w:rPr>
        <w:t xml:space="preserve">3.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 xml:space="preserve">Аппарат акима Бирликустемского сельского округа Шуского района Жамбылской области"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w:t>
      </w:r>
      <w:r>
        <w:rPr>
          <w:rFonts w:ascii="Times New Roman"/>
          <w:b w:val="false"/>
          <w:i w:val="false"/>
          <w:color w:val="000000"/>
          <w:sz w:val="28"/>
        </w:rPr>
        <w:t>Положением</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4.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Бирликустемского сельского округа Шуского района Жамбылской области" является юридическим лицом в организационно-правовой форме, имеет печать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r>
        <w:br/>
      </w:r>
      <w:r>
        <w:rPr>
          <w:rFonts w:ascii="Times New Roman"/>
          <w:b w:val="false"/>
          <w:i w:val="false"/>
          <w:color w:val="000000"/>
          <w:sz w:val="28"/>
        </w:rPr>
        <w:t xml:space="preserve">
      </w:t>
      </w:r>
      <w:r>
        <w:rPr>
          <w:rFonts w:ascii="Times New Roman"/>
          <w:b w:val="false"/>
          <w:i w:val="false"/>
          <w:color w:val="000000"/>
          <w:sz w:val="28"/>
        </w:rPr>
        <w:t xml:space="preserve">5.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Бирликустемского сельского округа Шуского района Жамбылской области" вступает в гражданско-правовые отношения от собственного имени.</w:t>
      </w:r>
      <w:r>
        <w:br/>
      </w:r>
      <w:r>
        <w:rPr>
          <w:rFonts w:ascii="Times New Roman"/>
          <w:b w:val="false"/>
          <w:i w:val="false"/>
          <w:color w:val="000000"/>
          <w:sz w:val="28"/>
        </w:rPr>
        <w:t xml:space="preserve">
      </w:t>
      </w:r>
      <w:r>
        <w:rPr>
          <w:rFonts w:ascii="Times New Roman"/>
          <w:b w:val="false"/>
          <w:i w:val="false"/>
          <w:color w:val="000000"/>
          <w:sz w:val="28"/>
        </w:rPr>
        <w:t xml:space="preserve">6.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Бирликустемского сельского округа Шуского района Жамбылской области" имеет право выступать стороной гражданско-правовых отношений от имени государства, если оно уполномочено на это в соответствии с законодательством.</w:t>
      </w:r>
      <w:r>
        <w:br/>
      </w:r>
      <w:r>
        <w:rPr>
          <w:rFonts w:ascii="Times New Roman"/>
          <w:b w:val="false"/>
          <w:i w:val="false"/>
          <w:color w:val="000000"/>
          <w:sz w:val="28"/>
        </w:rPr>
        <w:t xml:space="preserve">
      </w:t>
      </w:r>
      <w:r>
        <w:rPr>
          <w:rFonts w:ascii="Times New Roman"/>
          <w:b w:val="false"/>
          <w:i w:val="false"/>
          <w:color w:val="000000"/>
          <w:sz w:val="28"/>
        </w:rPr>
        <w:t xml:space="preserve">7.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 xml:space="preserve">Аппарат акима Бирликустемского сельского округа Шуского района Жамбылской области" по вопросам своей компетенции в установленном законодательством порядке принимает решения, оформляемые распоряжениями руководителя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Бирликустемского сельского округа Шуского района Жамбылской области" и другими актами, предусмотренными законодательством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 xml:space="preserve">8. Структура и лимит штатной численности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Бирликустемского сельского округа Шуского района Жамбылской области" утверждаются в соответствии с действующим законодательством.</w:t>
      </w:r>
      <w:r>
        <w:br/>
      </w:r>
      <w:r>
        <w:rPr>
          <w:rFonts w:ascii="Times New Roman"/>
          <w:b w:val="false"/>
          <w:i w:val="false"/>
          <w:color w:val="000000"/>
          <w:sz w:val="28"/>
        </w:rPr>
        <w:t xml:space="preserve">
      </w:t>
      </w:r>
      <w:r>
        <w:rPr>
          <w:rFonts w:ascii="Times New Roman"/>
          <w:b w:val="false"/>
          <w:i w:val="false"/>
          <w:color w:val="000000"/>
          <w:sz w:val="28"/>
        </w:rPr>
        <w:t>9. Местонахождение юридического лица: почтовый индекс: 081109, Республика Казахстан, Жамбылская область, Шуский район, село Бирликустем, улица Ж. Масатбаева, 43, инд.</w:t>
      </w:r>
      <w:r>
        <w:br/>
      </w:r>
      <w:r>
        <w:rPr>
          <w:rFonts w:ascii="Times New Roman"/>
          <w:b w:val="false"/>
          <w:i w:val="false"/>
          <w:color w:val="000000"/>
          <w:sz w:val="28"/>
        </w:rPr>
        <w:t xml:space="preserve">
      </w:t>
      </w:r>
      <w:r>
        <w:rPr>
          <w:rFonts w:ascii="Times New Roman"/>
          <w:b w:val="false"/>
          <w:i w:val="false"/>
          <w:color w:val="000000"/>
          <w:sz w:val="28"/>
        </w:rPr>
        <w:t xml:space="preserve">10. Полное наименование государственного органа: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Бирликустемского сельского округа Шуского района Жамбылской области".</w:t>
      </w:r>
      <w:r>
        <w:br/>
      </w:r>
      <w:r>
        <w:rPr>
          <w:rFonts w:ascii="Times New Roman"/>
          <w:b w:val="false"/>
          <w:i w:val="false"/>
          <w:color w:val="000000"/>
          <w:sz w:val="28"/>
        </w:rPr>
        <w:t xml:space="preserve">
      </w:t>
      </w:r>
      <w:r>
        <w:rPr>
          <w:rFonts w:ascii="Times New Roman"/>
          <w:b w:val="false"/>
          <w:i w:val="false"/>
          <w:color w:val="000000"/>
          <w:sz w:val="28"/>
        </w:rPr>
        <w:t xml:space="preserve">11. Настоящее Положение является учредительным документом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Бирликустемского сельского округа Шуского района Жамбылской области".</w:t>
      </w:r>
      <w:r>
        <w:br/>
      </w:r>
      <w:r>
        <w:rPr>
          <w:rFonts w:ascii="Times New Roman"/>
          <w:b w:val="false"/>
          <w:i w:val="false"/>
          <w:color w:val="000000"/>
          <w:sz w:val="28"/>
        </w:rPr>
        <w:t xml:space="preserve">
      </w:t>
      </w:r>
      <w:r>
        <w:rPr>
          <w:rFonts w:ascii="Times New Roman"/>
          <w:b w:val="false"/>
          <w:i w:val="false"/>
          <w:color w:val="000000"/>
          <w:sz w:val="28"/>
        </w:rPr>
        <w:t xml:space="preserve">12. Финансирование деятельности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Бирликустемского сельского округа Шуского района Жамбылской области" осуществляется из местных бюджетов.</w:t>
      </w:r>
      <w:r>
        <w:br/>
      </w:r>
      <w:r>
        <w:rPr>
          <w:rFonts w:ascii="Times New Roman"/>
          <w:b w:val="false"/>
          <w:i w:val="false"/>
          <w:color w:val="000000"/>
          <w:sz w:val="28"/>
        </w:rPr>
        <w:t xml:space="preserve">
      </w:t>
      </w:r>
      <w:r>
        <w:rPr>
          <w:rFonts w:ascii="Times New Roman"/>
          <w:b w:val="false"/>
          <w:i w:val="false"/>
          <w:color w:val="000000"/>
          <w:sz w:val="28"/>
        </w:rPr>
        <w:t xml:space="preserve">13. Коммунальному государственному учреждению </w:t>
      </w:r>
      <w:r>
        <w:rPr>
          <w:rFonts w:ascii="Times New Roman"/>
          <w:b/>
          <w:i w:val="false"/>
          <w:color w:val="000000"/>
          <w:sz w:val="28"/>
        </w:rPr>
        <w:t>"</w:t>
      </w:r>
      <w:r>
        <w:rPr>
          <w:rFonts w:ascii="Times New Roman"/>
          <w:b w:val="false"/>
          <w:i w:val="false"/>
          <w:color w:val="000000"/>
          <w:sz w:val="28"/>
        </w:rPr>
        <w:t xml:space="preserve">Аппарат акима Бирликустемского сельского округа Шуского района Жамбылской области" запрещается вступать в договорные отношения с субъектами предпринимательства на предмет выполнения обязанностей, являющихся функциями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Бирликустемского сельского округа Шуского района Жамбылской области".</w:t>
      </w:r>
      <w:r>
        <w:br/>
      </w:r>
      <w:r>
        <w:rPr>
          <w:rFonts w:ascii="Times New Roman"/>
          <w:b w:val="false"/>
          <w:i w:val="false"/>
          <w:color w:val="000000"/>
          <w:sz w:val="28"/>
        </w:rPr>
        <w:t xml:space="preserve">
      </w:t>
      </w:r>
      <w:r>
        <w:rPr>
          <w:rFonts w:ascii="Times New Roman"/>
          <w:b w:val="false"/>
          <w:i w:val="false"/>
          <w:color w:val="000000"/>
          <w:sz w:val="28"/>
        </w:rPr>
        <w:t xml:space="preserve">Если коммунальному государственному учреждению </w:t>
      </w:r>
      <w:r>
        <w:rPr>
          <w:rFonts w:ascii="Times New Roman"/>
          <w:b/>
          <w:i w:val="false"/>
          <w:color w:val="000000"/>
          <w:sz w:val="28"/>
        </w:rPr>
        <w:t>"</w:t>
      </w:r>
      <w:r>
        <w:rPr>
          <w:rFonts w:ascii="Times New Roman"/>
          <w:b w:val="false"/>
          <w:i w:val="false"/>
          <w:color w:val="000000"/>
          <w:sz w:val="28"/>
        </w:rPr>
        <w:t>Аппарат акима Бирликустемского сельского округа Шуского района Жамбылской области"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государственного бюджета.</w:t>
      </w:r>
    </w:p>
    <w:bookmarkEnd w:id="78"/>
    <w:bookmarkStart w:name="z529" w:id="79"/>
    <w:p>
      <w:pPr>
        <w:spacing w:after="0"/>
        <w:ind w:left="0"/>
        <w:jc w:val="left"/>
      </w:pPr>
      <w:r>
        <w:rPr>
          <w:rFonts w:ascii="Times New Roman"/>
          <w:b/>
          <w:i w:val="false"/>
          <w:color w:val="000000"/>
        </w:rPr>
        <w:t xml:space="preserve"> 2. Миссия, основные задачи, функции, права и обязанности государственного органа</w:t>
      </w:r>
    </w:p>
    <w:bookmarkEnd w:id="79"/>
    <w:bookmarkStart w:name="z530" w:id="80"/>
    <w:p>
      <w:pPr>
        <w:spacing w:after="0"/>
        <w:ind w:left="0"/>
        <w:jc w:val="both"/>
      </w:pPr>
      <w:r>
        <w:rPr>
          <w:rFonts w:ascii="Times New Roman"/>
          <w:b w:val="false"/>
          <w:i w:val="false"/>
          <w:color w:val="000000"/>
          <w:sz w:val="28"/>
        </w:rPr>
        <w:t xml:space="preserve">
      14. Миссия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Бирликустемского сельского округа Шуского района Жамбылской области" осуществление информационно-аналитического, организационно-правового и материально-технического обеспечения деятельности акима села и аппарата акима.</w:t>
      </w:r>
      <w:r>
        <w:br/>
      </w:r>
      <w:r>
        <w:rPr>
          <w:rFonts w:ascii="Times New Roman"/>
          <w:b w:val="false"/>
          <w:i w:val="false"/>
          <w:color w:val="000000"/>
          <w:sz w:val="28"/>
        </w:rPr>
        <w:t xml:space="preserve">
      </w:t>
      </w:r>
      <w:r>
        <w:rPr>
          <w:rFonts w:ascii="Times New Roman"/>
          <w:b w:val="false"/>
          <w:i w:val="false"/>
          <w:color w:val="000000"/>
          <w:sz w:val="28"/>
        </w:rPr>
        <w:t>15. Задачи:</w:t>
      </w:r>
      <w:r>
        <w:br/>
      </w:r>
      <w:r>
        <w:rPr>
          <w:rFonts w:ascii="Times New Roman"/>
          <w:b w:val="false"/>
          <w:i w:val="false"/>
          <w:color w:val="000000"/>
          <w:sz w:val="28"/>
        </w:rPr>
        <w:t xml:space="preserve">
      </w:t>
      </w:r>
      <w:r>
        <w:rPr>
          <w:rFonts w:ascii="Times New Roman"/>
          <w:b w:val="false"/>
          <w:i w:val="false"/>
          <w:color w:val="000000"/>
          <w:sz w:val="28"/>
        </w:rPr>
        <w:t>Обеспечение соблюдения регламента работы акима села.</w:t>
      </w:r>
      <w:r>
        <w:br/>
      </w:r>
      <w:r>
        <w:rPr>
          <w:rFonts w:ascii="Times New Roman"/>
          <w:b w:val="false"/>
          <w:i w:val="false"/>
          <w:color w:val="000000"/>
          <w:sz w:val="28"/>
        </w:rPr>
        <w:t xml:space="preserve">
      </w:t>
      </w:r>
      <w:r>
        <w:rPr>
          <w:rFonts w:ascii="Times New Roman"/>
          <w:b w:val="false"/>
          <w:i w:val="false"/>
          <w:color w:val="000000"/>
          <w:sz w:val="28"/>
        </w:rPr>
        <w:t>16. Функции:</w:t>
      </w:r>
      <w:r>
        <w:br/>
      </w:r>
      <w:r>
        <w:rPr>
          <w:rFonts w:ascii="Times New Roman"/>
          <w:b w:val="false"/>
          <w:i w:val="false"/>
          <w:color w:val="000000"/>
          <w:sz w:val="28"/>
        </w:rPr>
        <w:t xml:space="preserve">
      </w:t>
      </w:r>
      <w:r>
        <w:rPr>
          <w:rFonts w:ascii="Times New Roman"/>
          <w:b w:val="false"/>
          <w:i w:val="false"/>
          <w:color w:val="000000"/>
          <w:sz w:val="28"/>
        </w:rPr>
        <w:t>1) является должностным лицом соответствующего районного акимата на территории соответствующей административно-территориальной единицы и без доверенности выступает от его имени во взаимоотношениях с государственными органами, организациями и гражданами;</w:t>
      </w:r>
      <w:r>
        <w:br/>
      </w:r>
      <w:r>
        <w:rPr>
          <w:rFonts w:ascii="Times New Roman"/>
          <w:b w:val="false"/>
          <w:i w:val="false"/>
          <w:color w:val="000000"/>
          <w:sz w:val="28"/>
        </w:rPr>
        <w:t xml:space="preserve">
      </w:t>
      </w:r>
      <w:r>
        <w:rPr>
          <w:rFonts w:ascii="Times New Roman"/>
          <w:b w:val="false"/>
          <w:i w:val="false"/>
          <w:color w:val="000000"/>
          <w:sz w:val="28"/>
        </w:rPr>
        <w:t>2) рассматривает обращения, заявления, жалобы граждан, принимает меры по защите прав и свобод граждан;</w:t>
      </w:r>
      <w:r>
        <w:br/>
      </w:r>
      <w:r>
        <w:rPr>
          <w:rFonts w:ascii="Times New Roman"/>
          <w:b w:val="false"/>
          <w:i w:val="false"/>
          <w:color w:val="000000"/>
          <w:sz w:val="28"/>
        </w:rPr>
        <w:t xml:space="preserve">
      </w:t>
      </w:r>
      <w:r>
        <w:rPr>
          <w:rFonts w:ascii="Times New Roman"/>
          <w:b w:val="false"/>
          <w:i w:val="false"/>
          <w:color w:val="000000"/>
          <w:sz w:val="28"/>
        </w:rPr>
        <w:t>3) содействует сбору налогов и других обязательных платежей в бюджет;</w:t>
      </w:r>
      <w:r>
        <w:br/>
      </w:r>
      <w:r>
        <w:rPr>
          <w:rFonts w:ascii="Times New Roman"/>
          <w:b w:val="false"/>
          <w:i w:val="false"/>
          <w:color w:val="000000"/>
          <w:sz w:val="28"/>
        </w:rPr>
        <w:t xml:space="preserve">
      </w:t>
      </w:r>
      <w:r>
        <w:rPr>
          <w:rFonts w:ascii="Times New Roman"/>
          <w:b w:val="false"/>
          <w:i w:val="false"/>
          <w:color w:val="000000"/>
          <w:sz w:val="28"/>
        </w:rPr>
        <w:t>4) разрабатывает и вносит в вышестоящий акимат для утверждения соответствующим маслихатом бюджетные программы, администратором которых выступает аппарат акима;</w:t>
      </w:r>
      <w:r>
        <w:br/>
      </w:r>
      <w:r>
        <w:rPr>
          <w:rFonts w:ascii="Times New Roman"/>
          <w:b w:val="false"/>
          <w:i w:val="false"/>
          <w:color w:val="000000"/>
          <w:sz w:val="28"/>
        </w:rPr>
        <w:t xml:space="preserve">
      </w:t>
      </w:r>
      <w:r>
        <w:rPr>
          <w:rFonts w:ascii="Times New Roman"/>
          <w:b w:val="false"/>
          <w:i w:val="false"/>
          <w:color w:val="000000"/>
          <w:sz w:val="28"/>
        </w:rPr>
        <w:t>4-1) при разработке бюджетной программы, администратором которой выступает аппарат акима, выносит на обсуждение собрания местного сообщества предложения по финансированию вопросов местного значения по направлениям, предусмотренным в составе бюджета района в соответствии с бюджетным законодательством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 xml:space="preserve">5) содействует исполнению гражданами и юридическими лицами норм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законов, актов Президента и Правительства Республики Казахстан, нормативных правовых актов центральных и местных государственных органов;</w:t>
      </w:r>
      <w:r>
        <w:br/>
      </w:r>
      <w:r>
        <w:rPr>
          <w:rFonts w:ascii="Times New Roman"/>
          <w:b w:val="false"/>
          <w:i w:val="false"/>
          <w:color w:val="000000"/>
          <w:sz w:val="28"/>
        </w:rPr>
        <w:t xml:space="preserve">
      </w:t>
      </w:r>
      <w:r>
        <w:rPr>
          <w:rFonts w:ascii="Times New Roman"/>
          <w:b w:val="false"/>
          <w:i w:val="false"/>
          <w:color w:val="000000"/>
          <w:sz w:val="28"/>
        </w:rPr>
        <w:t>6) в пределах своей компетенции осуществляет регулирование земельных отношений;</w:t>
      </w:r>
      <w:r>
        <w:br/>
      </w:r>
      <w:r>
        <w:rPr>
          <w:rFonts w:ascii="Times New Roman"/>
          <w:b w:val="false"/>
          <w:i w:val="false"/>
          <w:color w:val="000000"/>
          <w:sz w:val="28"/>
        </w:rPr>
        <w:t xml:space="preserve">
      </w:t>
      </w:r>
      <w:r>
        <w:rPr>
          <w:rFonts w:ascii="Times New Roman"/>
          <w:b w:val="false"/>
          <w:i w:val="false"/>
          <w:color w:val="000000"/>
          <w:sz w:val="28"/>
        </w:rPr>
        <w:t>7) обеспечивает сохранение коммунального жилищного фонда, а также строительство, реконструкцию, ремонт и содержание автомобильных дорог;</w:t>
      </w:r>
      <w:r>
        <w:br/>
      </w:r>
      <w:r>
        <w:rPr>
          <w:rFonts w:ascii="Times New Roman"/>
          <w:b w:val="false"/>
          <w:i w:val="false"/>
          <w:color w:val="000000"/>
          <w:sz w:val="28"/>
        </w:rPr>
        <w:t xml:space="preserve">
      </w:t>
      </w:r>
      <w:r>
        <w:rPr>
          <w:rFonts w:ascii="Times New Roman"/>
          <w:b w:val="false"/>
          <w:i w:val="false"/>
          <w:color w:val="000000"/>
          <w:sz w:val="28"/>
        </w:rPr>
        <w:t>8) содействует организации крестьянских или фермерских хозяйств, развитию предпринимательской деятельности;</w:t>
      </w:r>
      <w:r>
        <w:br/>
      </w:r>
      <w:r>
        <w:rPr>
          <w:rFonts w:ascii="Times New Roman"/>
          <w:b w:val="false"/>
          <w:i w:val="false"/>
          <w:color w:val="000000"/>
          <w:sz w:val="28"/>
        </w:rPr>
        <w:t xml:space="preserve">
      </w:t>
      </w:r>
      <w:r>
        <w:rPr>
          <w:rFonts w:ascii="Times New Roman"/>
          <w:b w:val="false"/>
          <w:i w:val="false"/>
          <w:color w:val="000000"/>
          <w:sz w:val="28"/>
        </w:rPr>
        <w:t>9)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 мобилизационной подготовки и мобилизации, а также в сфере гражданской защиты;</w:t>
      </w:r>
      <w:r>
        <w:br/>
      </w:r>
      <w:r>
        <w:rPr>
          <w:rFonts w:ascii="Times New Roman"/>
          <w:b w:val="false"/>
          <w:i w:val="false"/>
          <w:color w:val="000000"/>
          <w:sz w:val="28"/>
        </w:rPr>
        <w:t xml:space="preserve">
      </w:t>
      </w:r>
      <w:r>
        <w:rPr>
          <w:rFonts w:ascii="Times New Roman"/>
          <w:b w:val="false"/>
          <w:i w:val="false"/>
          <w:color w:val="000000"/>
          <w:sz w:val="28"/>
        </w:rPr>
        <w:t>10) в местностях, где нет органов юстиции, организует совершение нотариальных действий, регистрацию актов гражданского состояния в порядке, установленном законодательством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11) организует работу по сохранению исторического и культурного наследия;</w:t>
      </w:r>
      <w:r>
        <w:br/>
      </w:r>
      <w:r>
        <w:rPr>
          <w:rFonts w:ascii="Times New Roman"/>
          <w:b w:val="false"/>
          <w:i w:val="false"/>
          <w:color w:val="000000"/>
          <w:sz w:val="28"/>
        </w:rPr>
        <w:t xml:space="preserve">
      </w:t>
      </w:r>
      <w:r>
        <w:rPr>
          <w:rFonts w:ascii="Times New Roman"/>
          <w:b w:val="false"/>
          <w:i w:val="false"/>
          <w:color w:val="000000"/>
          <w:sz w:val="28"/>
        </w:rPr>
        <w:t>12) выявляет малообеспеченных лиц, вносит в вышестоящие органы предложения по обеспечению занятости, оказанию адресной социальной помощи, организует обслуживание одиноких престарелых и нетрудоспособных граждан на дому;</w:t>
      </w:r>
      <w:r>
        <w:br/>
      </w:r>
      <w:r>
        <w:rPr>
          <w:rFonts w:ascii="Times New Roman"/>
          <w:b w:val="false"/>
          <w:i w:val="false"/>
          <w:color w:val="000000"/>
          <w:sz w:val="28"/>
        </w:rPr>
        <w:t xml:space="preserve">
      </w:t>
      </w:r>
      <w:r>
        <w:rPr>
          <w:rFonts w:ascii="Times New Roman"/>
          <w:b w:val="false"/>
          <w:i w:val="false"/>
          <w:color w:val="000000"/>
          <w:sz w:val="28"/>
        </w:rPr>
        <w:t>12-1) обеспечивает трудоустройство лиц, состоящих на учете в службе пробации уголовно-исполнительной инспекции, и оказывает иную социально-правовую помощь;</w:t>
      </w:r>
      <w:r>
        <w:br/>
      </w:r>
      <w:r>
        <w:rPr>
          <w:rFonts w:ascii="Times New Roman"/>
          <w:b w:val="false"/>
          <w:i w:val="false"/>
          <w:color w:val="000000"/>
          <w:sz w:val="28"/>
        </w:rPr>
        <w:t xml:space="preserve">
      </w:t>
      </w:r>
      <w:r>
        <w:rPr>
          <w:rFonts w:ascii="Times New Roman"/>
          <w:b w:val="false"/>
          <w:i w:val="false"/>
          <w:color w:val="000000"/>
          <w:sz w:val="28"/>
        </w:rPr>
        <w:t>12-2) организует помощь инвалидам;</w:t>
      </w:r>
      <w:r>
        <w:br/>
      </w:r>
      <w:r>
        <w:rPr>
          <w:rFonts w:ascii="Times New Roman"/>
          <w:b w:val="false"/>
          <w:i w:val="false"/>
          <w:color w:val="000000"/>
          <w:sz w:val="28"/>
        </w:rPr>
        <w:t xml:space="preserve">
      </w:t>
      </w:r>
      <w:r>
        <w:rPr>
          <w:rFonts w:ascii="Times New Roman"/>
          <w:b w:val="false"/>
          <w:i w:val="false"/>
          <w:color w:val="000000"/>
          <w:sz w:val="28"/>
        </w:rPr>
        <w:t>12-3) организует общественные работы, молодежную практику и социальные рабочие места;</w:t>
      </w:r>
      <w:r>
        <w:br/>
      </w:r>
      <w:r>
        <w:rPr>
          <w:rFonts w:ascii="Times New Roman"/>
          <w:b w:val="false"/>
          <w:i w:val="false"/>
          <w:color w:val="000000"/>
          <w:sz w:val="28"/>
        </w:rPr>
        <w:t xml:space="preserve">
      </w:t>
      </w:r>
      <w:r>
        <w:rPr>
          <w:rFonts w:ascii="Times New Roman"/>
          <w:b w:val="false"/>
          <w:i w:val="false"/>
          <w:color w:val="000000"/>
          <w:sz w:val="28"/>
        </w:rPr>
        <w:t>12-4) организует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инвалидов;</w:t>
      </w:r>
      <w:r>
        <w:br/>
      </w:r>
      <w:r>
        <w:rPr>
          <w:rFonts w:ascii="Times New Roman"/>
          <w:b w:val="false"/>
          <w:i w:val="false"/>
          <w:color w:val="000000"/>
          <w:sz w:val="28"/>
        </w:rPr>
        <w:t xml:space="preserve">
      </w:t>
      </w:r>
      <w:r>
        <w:rPr>
          <w:rFonts w:ascii="Times New Roman"/>
          <w:b w:val="false"/>
          <w:i w:val="false"/>
          <w:color w:val="000000"/>
          <w:sz w:val="28"/>
        </w:rPr>
        <w:t>12-5) организует совместно с общественными объединениями инвалидов культурно-массовые и просветительские мероприятия;</w:t>
      </w:r>
      <w:r>
        <w:br/>
      </w:r>
      <w:r>
        <w:rPr>
          <w:rFonts w:ascii="Times New Roman"/>
          <w:b w:val="false"/>
          <w:i w:val="false"/>
          <w:color w:val="000000"/>
          <w:sz w:val="28"/>
        </w:rPr>
        <w:t xml:space="preserve">
      </w:t>
      </w:r>
      <w:r>
        <w:rPr>
          <w:rFonts w:ascii="Times New Roman"/>
          <w:b w:val="false"/>
          <w:i w:val="false"/>
          <w:color w:val="000000"/>
          <w:sz w:val="28"/>
        </w:rPr>
        <w:t>12-6) координирует оказание благотворительной и социальной помощи инвалидам;</w:t>
      </w:r>
      <w:r>
        <w:br/>
      </w:r>
      <w:r>
        <w:rPr>
          <w:rFonts w:ascii="Times New Roman"/>
          <w:b w:val="false"/>
          <w:i w:val="false"/>
          <w:color w:val="000000"/>
          <w:sz w:val="28"/>
        </w:rPr>
        <w:t xml:space="preserve">
      </w:t>
      </w:r>
      <w:r>
        <w:rPr>
          <w:rFonts w:ascii="Times New Roman"/>
          <w:b w:val="false"/>
          <w:i w:val="false"/>
          <w:color w:val="000000"/>
          <w:sz w:val="28"/>
        </w:rPr>
        <w:t>12-7) координирует оказание социально уязвимым слоям населения благотворительной помощи;</w:t>
      </w:r>
      <w:r>
        <w:br/>
      </w:r>
      <w:r>
        <w:rPr>
          <w:rFonts w:ascii="Times New Roman"/>
          <w:b w:val="false"/>
          <w:i w:val="false"/>
          <w:color w:val="000000"/>
          <w:sz w:val="28"/>
        </w:rPr>
        <w:t xml:space="preserve">
      </w:t>
      </w:r>
      <w:r>
        <w:rPr>
          <w:rFonts w:ascii="Times New Roman"/>
          <w:b w:val="false"/>
          <w:i w:val="false"/>
          <w:color w:val="000000"/>
          <w:sz w:val="28"/>
        </w:rPr>
        <w:t>12-8) содействует кадровому обеспечению сельских организаций здравоохранения;</w:t>
      </w:r>
      <w:r>
        <w:br/>
      </w:r>
      <w:r>
        <w:rPr>
          <w:rFonts w:ascii="Times New Roman"/>
          <w:b w:val="false"/>
          <w:i w:val="false"/>
          <w:color w:val="000000"/>
          <w:sz w:val="28"/>
        </w:rPr>
        <w:t xml:space="preserve">
      </w:t>
      </w:r>
      <w:r>
        <w:rPr>
          <w:rFonts w:ascii="Times New Roman"/>
          <w:b w:val="false"/>
          <w:i w:val="false"/>
          <w:color w:val="000000"/>
          <w:sz w:val="28"/>
        </w:rPr>
        <w:t>13) содействует развитию местной социальной инфраструктуры;</w:t>
      </w:r>
      <w:r>
        <w:br/>
      </w:r>
      <w:r>
        <w:rPr>
          <w:rFonts w:ascii="Times New Roman"/>
          <w:b w:val="false"/>
          <w:i w:val="false"/>
          <w:color w:val="000000"/>
          <w:sz w:val="28"/>
        </w:rPr>
        <w:t xml:space="preserve">
      </w:t>
      </w:r>
      <w:r>
        <w:rPr>
          <w:rFonts w:ascii="Times New Roman"/>
          <w:b w:val="false"/>
          <w:i w:val="false"/>
          <w:color w:val="000000"/>
          <w:sz w:val="28"/>
        </w:rPr>
        <w:t>14) организует движение общественного транспорта;</w:t>
      </w:r>
      <w:r>
        <w:br/>
      </w:r>
      <w:r>
        <w:rPr>
          <w:rFonts w:ascii="Times New Roman"/>
          <w:b w:val="false"/>
          <w:i w:val="false"/>
          <w:color w:val="000000"/>
          <w:sz w:val="28"/>
        </w:rPr>
        <w:t xml:space="preserve">
      </w:t>
      </w:r>
      <w:r>
        <w:rPr>
          <w:rFonts w:ascii="Times New Roman"/>
          <w:b w:val="false"/>
          <w:i w:val="false"/>
          <w:color w:val="000000"/>
          <w:sz w:val="28"/>
        </w:rPr>
        <w:t>14-1) в случае необходимости оказания неотложной медицинской помощи организует доставку больных до ближайшей организации здравоохранения, оказывающей врачебную помощь;</w:t>
      </w:r>
      <w:r>
        <w:br/>
      </w:r>
      <w:r>
        <w:rPr>
          <w:rFonts w:ascii="Times New Roman"/>
          <w:b w:val="false"/>
          <w:i w:val="false"/>
          <w:color w:val="000000"/>
          <w:sz w:val="28"/>
        </w:rPr>
        <w:t xml:space="preserve">
      </w:t>
      </w:r>
      <w:r>
        <w:rPr>
          <w:rFonts w:ascii="Times New Roman"/>
          <w:b w:val="false"/>
          <w:i w:val="false"/>
          <w:color w:val="000000"/>
          <w:sz w:val="28"/>
        </w:rPr>
        <w:t>15) взаимодействует с органами местного самоуправления;</w:t>
      </w:r>
      <w:r>
        <w:br/>
      </w:r>
      <w:r>
        <w:rPr>
          <w:rFonts w:ascii="Times New Roman"/>
          <w:b w:val="false"/>
          <w:i w:val="false"/>
          <w:color w:val="000000"/>
          <w:sz w:val="28"/>
        </w:rPr>
        <w:t xml:space="preserve">
      </w:t>
      </w:r>
      <w:r>
        <w:rPr>
          <w:rFonts w:ascii="Times New Roman"/>
          <w:b w:val="false"/>
          <w:i w:val="false"/>
          <w:color w:val="000000"/>
          <w:sz w:val="28"/>
        </w:rPr>
        <w:t>16) осуществляет похозяйственный учет;</w:t>
      </w:r>
      <w:r>
        <w:br/>
      </w:r>
      <w:r>
        <w:rPr>
          <w:rFonts w:ascii="Times New Roman"/>
          <w:b w:val="false"/>
          <w:i w:val="false"/>
          <w:color w:val="000000"/>
          <w:sz w:val="28"/>
        </w:rPr>
        <w:t xml:space="preserve">
      </w:t>
      </w:r>
      <w:r>
        <w:rPr>
          <w:rFonts w:ascii="Times New Roman"/>
          <w:b w:val="false"/>
          <w:i w:val="false"/>
          <w:color w:val="000000"/>
          <w:sz w:val="28"/>
        </w:rPr>
        <w:t>17) принимает участие в работе сессий маслихата района при утверждении (уточнении) местного бюджета;</w:t>
      </w:r>
      <w:r>
        <w:br/>
      </w:r>
      <w:r>
        <w:rPr>
          <w:rFonts w:ascii="Times New Roman"/>
          <w:b w:val="false"/>
          <w:i w:val="false"/>
          <w:color w:val="000000"/>
          <w:sz w:val="28"/>
        </w:rPr>
        <w:t xml:space="preserve">
      </w:t>
      </w:r>
      <w:r>
        <w:rPr>
          <w:rFonts w:ascii="Times New Roman"/>
          <w:b w:val="false"/>
          <w:i w:val="false"/>
          <w:color w:val="000000"/>
          <w:sz w:val="28"/>
        </w:rPr>
        <w:t>18) обеспечивает деятельность организаций дошкольного воспитания и обучения, учреждений культуры;</w:t>
      </w:r>
      <w:r>
        <w:br/>
      </w:r>
      <w:r>
        <w:rPr>
          <w:rFonts w:ascii="Times New Roman"/>
          <w:b w:val="false"/>
          <w:i w:val="false"/>
          <w:color w:val="000000"/>
          <w:sz w:val="28"/>
        </w:rPr>
        <w:t xml:space="preserve">
      </w:t>
      </w:r>
      <w:r>
        <w:rPr>
          <w:rFonts w:ascii="Times New Roman"/>
          <w:b w:val="false"/>
          <w:i w:val="false"/>
          <w:color w:val="000000"/>
          <w:sz w:val="28"/>
        </w:rPr>
        <w:t>19) организует в пределах своей компетенции водоснабжение населенных пунктов и регулирует вопросы водопользования;</w:t>
      </w:r>
      <w:r>
        <w:br/>
      </w:r>
      <w:r>
        <w:rPr>
          <w:rFonts w:ascii="Times New Roman"/>
          <w:b w:val="false"/>
          <w:i w:val="false"/>
          <w:color w:val="000000"/>
          <w:sz w:val="28"/>
        </w:rPr>
        <w:t xml:space="preserve">
      </w:t>
      </w:r>
      <w:r>
        <w:rPr>
          <w:rFonts w:ascii="Times New Roman"/>
          <w:b w:val="false"/>
          <w:i w:val="false"/>
          <w:color w:val="000000"/>
          <w:sz w:val="28"/>
        </w:rPr>
        <w:t>20) организует работы по благоустройству, освещению, озеленению и санитарной очистке населенных пунктов;</w:t>
      </w:r>
      <w:r>
        <w:br/>
      </w:r>
      <w:r>
        <w:rPr>
          <w:rFonts w:ascii="Times New Roman"/>
          <w:b w:val="false"/>
          <w:i w:val="false"/>
          <w:color w:val="000000"/>
          <w:sz w:val="28"/>
        </w:rPr>
        <w:t xml:space="preserve">
      </w:t>
      </w:r>
      <w:r>
        <w:rPr>
          <w:rFonts w:ascii="Times New Roman"/>
          <w:b w:val="false"/>
          <w:i w:val="false"/>
          <w:color w:val="000000"/>
          <w:sz w:val="28"/>
        </w:rPr>
        <w:t>21) организует погребение безродных и общественные работы по содержанию в надлежащем состоянии кладбищ и иных мест захоронения.</w:t>
      </w:r>
      <w:r>
        <w:br/>
      </w:r>
      <w:r>
        <w:rPr>
          <w:rFonts w:ascii="Times New Roman"/>
          <w:b w:val="false"/>
          <w:i w:val="false"/>
          <w:color w:val="000000"/>
          <w:sz w:val="28"/>
        </w:rPr>
        <w:t xml:space="preserve">
      </w:t>
      </w:r>
      <w:r>
        <w:rPr>
          <w:rFonts w:ascii="Times New Roman"/>
          <w:b w:val="false"/>
          <w:i w:val="false"/>
          <w:color w:val="000000"/>
          <w:sz w:val="28"/>
        </w:rPr>
        <w:t>22) ведет реестр непрофессиональных медиаторов;</w:t>
      </w:r>
      <w:r>
        <w:br/>
      </w:r>
      <w:r>
        <w:rPr>
          <w:rFonts w:ascii="Times New Roman"/>
          <w:b w:val="false"/>
          <w:i w:val="false"/>
          <w:color w:val="000000"/>
          <w:sz w:val="28"/>
        </w:rPr>
        <w:t xml:space="preserve">
      </w:t>
      </w:r>
      <w:r>
        <w:rPr>
          <w:rFonts w:ascii="Times New Roman"/>
          <w:b w:val="false"/>
          <w:i w:val="false"/>
          <w:color w:val="000000"/>
          <w:sz w:val="28"/>
        </w:rPr>
        <w:t>23) создает инфраструктуру для занятий спортом физических лиц по месту жительства и в местах их массового отдыха;</w:t>
      </w:r>
      <w:r>
        <w:br/>
      </w:r>
      <w:r>
        <w:rPr>
          <w:rFonts w:ascii="Times New Roman"/>
          <w:b w:val="false"/>
          <w:i w:val="false"/>
          <w:color w:val="000000"/>
          <w:sz w:val="28"/>
        </w:rPr>
        <w:t xml:space="preserve">
      </w:t>
      </w:r>
      <w:r>
        <w:rPr>
          <w:rFonts w:ascii="Times New Roman"/>
          <w:b w:val="false"/>
          <w:i w:val="false"/>
          <w:color w:val="000000"/>
          <w:sz w:val="28"/>
        </w:rPr>
        <w:t>24) вносит в районный исполнительный орган предложения по организации транспортного сообщения с районным центром, а также организует бесплатный подвоза учащихся до школы и обратно в сельской местности;</w:t>
      </w:r>
      <w:r>
        <w:br/>
      </w:r>
      <w:r>
        <w:rPr>
          <w:rFonts w:ascii="Times New Roman"/>
          <w:b w:val="false"/>
          <w:i w:val="false"/>
          <w:color w:val="000000"/>
          <w:sz w:val="28"/>
        </w:rPr>
        <w:t xml:space="preserve">
      </w:t>
      </w:r>
      <w:r>
        <w:rPr>
          <w:rFonts w:ascii="Times New Roman"/>
          <w:b w:val="false"/>
          <w:i w:val="false"/>
          <w:color w:val="000000"/>
          <w:sz w:val="28"/>
        </w:rPr>
        <w:t>25) предоставляет переданное в управление районное коммунальное имущество в имущественный наем (аренду) физическим лицам и негосударственным юридическим лицам без права последующего выкупа;</w:t>
      </w:r>
      <w:r>
        <w:br/>
      </w:r>
      <w:r>
        <w:rPr>
          <w:rFonts w:ascii="Times New Roman"/>
          <w:b w:val="false"/>
          <w:i w:val="false"/>
          <w:color w:val="000000"/>
          <w:sz w:val="28"/>
        </w:rPr>
        <w:t xml:space="preserve">
      </w:t>
      </w:r>
      <w:r>
        <w:rPr>
          <w:rFonts w:ascii="Times New Roman"/>
          <w:b w:val="false"/>
          <w:i w:val="false"/>
          <w:color w:val="000000"/>
          <w:sz w:val="28"/>
        </w:rPr>
        <w:t>26) определяет приоритетные направления деятельности и обязательные объемы работ (услуг), финансируемых из бюджета, переданных коммунальных государственных предприятий;</w:t>
      </w:r>
      <w:r>
        <w:br/>
      </w:r>
      <w:r>
        <w:rPr>
          <w:rFonts w:ascii="Times New Roman"/>
          <w:b w:val="false"/>
          <w:i w:val="false"/>
          <w:color w:val="000000"/>
          <w:sz w:val="28"/>
        </w:rPr>
        <w:t xml:space="preserve">
      </w:t>
      </w:r>
      <w:r>
        <w:rPr>
          <w:rFonts w:ascii="Times New Roman"/>
          <w:b w:val="false"/>
          <w:i w:val="false"/>
          <w:color w:val="000000"/>
          <w:sz w:val="28"/>
        </w:rPr>
        <w:t>27) обеспечивает сохранность переданного коммунального имущества;</w:t>
      </w:r>
      <w:r>
        <w:br/>
      </w:r>
      <w:r>
        <w:rPr>
          <w:rFonts w:ascii="Times New Roman"/>
          <w:b w:val="false"/>
          <w:i w:val="false"/>
          <w:color w:val="000000"/>
          <w:sz w:val="28"/>
        </w:rPr>
        <w:t xml:space="preserve">
      </w:t>
      </w:r>
      <w:r>
        <w:rPr>
          <w:rFonts w:ascii="Times New Roman"/>
          <w:b w:val="false"/>
          <w:i w:val="false"/>
          <w:color w:val="000000"/>
          <w:sz w:val="28"/>
        </w:rPr>
        <w:t>28) осуществляет управление переданными районными коммунальными юридическими лицами;</w:t>
      </w:r>
      <w:r>
        <w:br/>
      </w:r>
      <w:r>
        <w:rPr>
          <w:rFonts w:ascii="Times New Roman"/>
          <w:b w:val="false"/>
          <w:i w:val="false"/>
          <w:color w:val="000000"/>
          <w:sz w:val="28"/>
        </w:rPr>
        <w:t xml:space="preserve">
      </w:t>
      </w:r>
      <w:r>
        <w:rPr>
          <w:rFonts w:ascii="Times New Roman"/>
          <w:b w:val="false"/>
          <w:i w:val="false"/>
          <w:color w:val="000000"/>
          <w:sz w:val="28"/>
        </w:rPr>
        <w:t>29) согласовывает годовую финансовую отчетность переданного в управление районного коммунального государственного предприятия, утверждаемую решением местного исполнительного органа;</w:t>
      </w:r>
      <w:r>
        <w:br/>
      </w:r>
      <w:r>
        <w:rPr>
          <w:rFonts w:ascii="Times New Roman"/>
          <w:b w:val="false"/>
          <w:i w:val="false"/>
          <w:color w:val="000000"/>
          <w:sz w:val="28"/>
        </w:rPr>
        <w:t xml:space="preserve">
      </w:t>
      </w:r>
      <w:r>
        <w:rPr>
          <w:rFonts w:ascii="Times New Roman"/>
          <w:b w:val="false"/>
          <w:i w:val="false"/>
          <w:color w:val="000000"/>
          <w:sz w:val="28"/>
        </w:rPr>
        <w:t>30) устанавливает цены на товары (работы, услуги), производимые и реализуемые переданными в управление коммунальными казенными предприятиями;</w:t>
      </w:r>
      <w:r>
        <w:br/>
      </w:r>
      <w:r>
        <w:rPr>
          <w:rFonts w:ascii="Times New Roman"/>
          <w:b w:val="false"/>
          <w:i w:val="false"/>
          <w:color w:val="000000"/>
          <w:sz w:val="28"/>
        </w:rPr>
        <w:t xml:space="preserve">
      </w:t>
      </w:r>
      <w:r>
        <w:rPr>
          <w:rFonts w:ascii="Times New Roman"/>
          <w:b w:val="false"/>
          <w:i w:val="false"/>
          <w:color w:val="000000"/>
          <w:sz w:val="28"/>
        </w:rPr>
        <w:t>31) утверждает индивидуальные планы финансирования переданных районных коммунальных государственных учреждений из местного бюджета;</w:t>
      </w:r>
      <w:r>
        <w:br/>
      </w:r>
      <w:r>
        <w:rPr>
          <w:rFonts w:ascii="Times New Roman"/>
          <w:b w:val="false"/>
          <w:i w:val="false"/>
          <w:color w:val="000000"/>
          <w:sz w:val="28"/>
        </w:rPr>
        <w:t xml:space="preserve">
      </w:t>
      </w:r>
      <w:r>
        <w:rPr>
          <w:rFonts w:ascii="Times New Roman"/>
          <w:b w:val="false"/>
          <w:i w:val="false"/>
          <w:color w:val="000000"/>
          <w:sz w:val="28"/>
        </w:rPr>
        <w:t>32) формирует доходные источники;</w:t>
      </w:r>
      <w:r>
        <w:br/>
      </w:r>
      <w:r>
        <w:rPr>
          <w:rFonts w:ascii="Times New Roman"/>
          <w:b w:val="false"/>
          <w:i w:val="false"/>
          <w:color w:val="000000"/>
          <w:sz w:val="28"/>
        </w:rPr>
        <w:t xml:space="preserve">
      </w:t>
      </w:r>
      <w:r>
        <w:rPr>
          <w:rFonts w:ascii="Times New Roman"/>
          <w:b w:val="false"/>
          <w:i w:val="false"/>
          <w:color w:val="000000"/>
          <w:sz w:val="28"/>
        </w:rPr>
        <w:t>33) обеспечивает открытие в центральном уполномоченном органе по исполнению бюджета контрольного счета наличности местного самоуправления, предназначенного для зачисления денег, направляемых акимами на реализацию функций местного самоуправления;</w:t>
      </w:r>
      <w:r>
        <w:br/>
      </w:r>
      <w:r>
        <w:rPr>
          <w:rFonts w:ascii="Times New Roman"/>
          <w:b w:val="false"/>
          <w:i w:val="false"/>
          <w:color w:val="000000"/>
          <w:sz w:val="28"/>
        </w:rPr>
        <w:t xml:space="preserve">
      </w:t>
      </w:r>
      <w:r>
        <w:rPr>
          <w:rFonts w:ascii="Times New Roman"/>
          <w:b w:val="false"/>
          <w:i w:val="false"/>
          <w:color w:val="000000"/>
          <w:sz w:val="28"/>
        </w:rPr>
        <w:t>34) принимает работников по трудовому договору за счет экономии бюджетных средств и (или) поступлений, предусмотренных законодательством Республики Казахстан о местном государственном управлении и самоуправлении;</w:t>
      </w:r>
      <w:r>
        <w:br/>
      </w:r>
      <w:r>
        <w:rPr>
          <w:rFonts w:ascii="Times New Roman"/>
          <w:b w:val="false"/>
          <w:i w:val="false"/>
          <w:color w:val="000000"/>
          <w:sz w:val="28"/>
        </w:rPr>
        <w:t xml:space="preserve">
      </w:t>
      </w:r>
      <w:r>
        <w:rPr>
          <w:rFonts w:ascii="Times New Roman"/>
          <w:b w:val="false"/>
          <w:i w:val="false"/>
          <w:color w:val="000000"/>
          <w:sz w:val="28"/>
        </w:rPr>
        <w:t>35) утверждает план поступлений и расходов денег местного самоуправления после согласования с собранием местного сообщества;</w:t>
      </w:r>
      <w:r>
        <w:br/>
      </w:r>
      <w:r>
        <w:rPr>
          <w:rFonts w:ascii="Times New Roman"/>
          <w:b w:val="false"/>
          <w:i w:val="false"/>
          <w:color w:val="000000"/>
          <w:sz w:val="28"/>
        </w:rPr>
        <w:t xml:space="preserve">
      </w:t>
      </w:r>
      <w:r>
        <w:rPr>
          <w:rFonts w:ascii="Times New Roman"/>
          <w:b w:val="false"/>
          <w:i w:val="false"/>
          <w:color w:val="000000"/>
          <w:sz w:val="28"/>
        </w:rPr>
        <w:t>36) составляет и утверждают сводный план поступлений и расходов денег от реализации государственными учреждениями товаров (работ, услуг), остающихся в их распоряжении, в соответствии с бюджетным законодательством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17. Права и обязанности:</w:t>
      </w:r>
      <w:r>
        <w:br/>
      </w:r>
      <w:r>
        <w:rPr>
          <w:rFonts w:ascii="Times New Roman"/>
          <w:b w:val="false"/>
          <w:i w:val="false"/>
          <w:color w:val="000000"/>
          <w:sz w:val="28"/>
        </w:rPr>
        <w:t xml:space="preserve">
      </w:t>
      </w:r>
      <w:r>
        <w:rPr>
          <w:rFonts w:ascii="Times New Roman"/>
          <w:b w:val="false"/>
          <w:i w:val="false"/>
          <w:color w:val="000000"/>
          <w:sz w:val="28"/>
        </w:rPr>
        <w:t>права:</w:t>
      </w:r>
      <w:r>
        <w:br/>
      </w:r>
      <w:r>
        <w:rPr>
          <w:rFonts w:ascii="Times New Roman"/>
          <w:b w:val="false"/>
          <w:i w:val="false"/>
          <w:color w:val="000000"/>
          <w:sz w:val="28"/>
        </w:rPr>
        <w:t xml:space="preserve">
      </w:t>
      </w:r>
      <w:r>
        <w:rPr>
          <w:rFonts w:ascii="Times New Roman"/>
          <w:b w:val="false"/>
          <w:i w:val="false"/>
          <w:color w:val="000000"/>
          <w:sz w:val="28"/>
        </w:rPr>
        <w:t>1) в рамках своей компетенции имеет право подготовить и предложить информационно-аналитические документы государственным органам, общественным и другим учреждениям, средствам массовой информации;</w:t>
      </w:r>
      <w:r>
        <w:br/>
      </w:r>
      <w:r>
        <w:rPr>
          <w:rFonts w:ascii="Times New Roman"/>
          <w:b w:val="false"/>
          <w:i w:val="false"/>
          <w:color w:val="000000"/>
          <w:sz w:val="28"/>
        </w:rPr>
        <w:t xml:space="preserve">
      </w:t>
      </w:r>
      <w:r>
        <w:rPr>
          <w:rFonts w:ascii="Times New Roman"/>
          <w:b w:val="false"/>
          <w:i w:val="false"/>
          <w:color w:val="000000"/>
          <w:sz w:val="28"/>
        </w:rPr>
        <w:t>2) в рамках своей компетенции имеет права официально запрашивать и получать информацию и документы от местных исполнительных органов, предприятий, организации и других учреждений;</w:t>
      </w:r>
      <w:r>
        <w:br/>
      </w:r>
      <w:r>
        <w:rPr>
          <w:rFonts w:ascii="Times New Roman"/>
          <w:b w:val="false"/>
          <w:i w:val="false"/>
          <w:color w:val="000000"/>
          <w:sz w:val="28"/>
        </w:rPr>
        <w:t xml:space="preserve">
      </w:t>
      </w:r>
      <w:r>
        <w:rPr>
          <w:rFonts w:ascii="Times New Roman"/>
          <w:b w:val="false"/>
          <w:i w:val="false"/>
          <w:color w:val="000000"/>
          <w:sz w:val="28"/>
        </w:rPr>
        <w:t>3) вправе вносить предложения по вопросам, относящимся к их компетенции;</w:t>
      </w:r>
      <w:r>
        <w:br/>
      </w:r>
      <w:r>
        <w:rPr>
          <w:rFonts w:ascii="Times New Roman"/>
          <w:b w:val="false"/>
          <w:i w:val="false"/>
          <w:color w:val="000000"/>
          <w:sz w:val="28"/>
        </w:rPr>
        <w:t xml:space="preserve">
      </w:t>
      </w:r>
      <w:r>
        <w:rPr>
          <w:rFonts w:ascii="Times New Roman"/>
          <w:b w:val="false"/>
          <w:i w:val="false"/>
          <w:color w:val="000000"/>
          <w:sz w:val="28"/>
        </w:rPr>
        <w:t>4) осуществлять иные права, необходимые для реализации основных задач и функции, в соответствии с нормативными правовыми актами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обязанности:</w:t>
      </w:r>
      <w:r>
        <w:br/>
      </w:r>
      <w:r>
        <w:rPr>
          <w:rFonts w:ascii="Times New Roman"/>
          <w:b w:val="false"/>
          <w:i w:val="false"/>
          <w:color w:val="000000"/>
          <w:sz w:val="28"/>
        </w:rPr>
        <w:t xml:space="preserve">
      </w:t>
      </w:r>
      <w:r>
        <w:rPr>
          <w:rFonts w:ascii="Times New Roman"/>
          <w:b w:val="false"/>
          <w:i w:val="false"/>
          <w:color w:val="000000"/>
          <w:sz w:val="28"/>
        </w:rPr>
        <w:t>1) предоставлять необходимые материалы и информацию в пределах своей компетенции и в рамках законодательства в случае официального запроса об этом юридических и физических лиц;</w:t>
      </w:r>
      <w:r>
        <w:br/>
      </w:r>
      <w:r>
        <w:rPr>
          <w:rFonts w:ascii="Times New Roman"/>
          <w:b w:val="false"/>
          <w:i w:val="false"/>
          <w:color w:val="000000"/>
          <w:sz w:val="28"/>
        </w:rPr>
        <w:t xml:space="preserve">
      </w:t>
      </w:r>
      <w:r>
        <w:rPr>
          <w:rFonts w:ascii="Times New Roman"/>
          <w:b w:val="false"/>
          <w:i w:val="false"/>
          <w:color w:val="000000"/>
          <w:sz w:val="28"/>
        </w:rPr>
        <w:t xml:space="preserve">2) обеспечивать соблюдение сотрудниками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Бирликустемского сельского округа Шуского района Жамбылской области" норм этики административных государственных служащих;</w:t>
      </w:r>
      <w:r>
        <w:br/>
      </w:r>
      <w:r>
        <w:rPr>
          <w:rFonts w:ascii="Times New Roman"/>
          <w:b w:val="false"/>
          <w:i w:val="false"/>
          <w:color w:val="000000"/>
          <w:sz w:val="28"/>
        </w:rPr>
        <w:t xml:space="preserve">
      </w:t>
      </w:r>
      <w:r>
        <w:rPr>
          <w:rFonts w:ascii="Times New Roman"/>
          <w:b w:val="false"/>
          <w:i w:val="false"/>
          <w:color w:val="000000"/>
          <w:sz w:val="28"/>
        </w:rPr>
        <w:t>3) выполнять иные обязанности предусмотренные нормативными правовыми актами Республики Казахстан.</w:t>
      </w:r>
    </w:p>
    <w:bookmarkEnd w:id="80"/>
    <w:bookmarkStart w:name="z590" w:id="81"/>
    <w:p>
      <w:pPr>
        <w:spacing w:after="0"/>
        <w:ind w:left="0"/>
        <w:jc w:val="left"/>
      </w:pPr>
      <w:r>
        <w:rPr>
          <w:rFonts w:ascii="Times New Roman"/>
          <w:b/>
          <w:i w:val="false"/>
          <w:color w:val="000000"/>
        </w:rPr>
        <w:t xml:space="preserve"> 3. Организация деятельности государственного органа</w:t>
      </w:r>
    </w:p>
    <w:bookmarkEnd w:id="81"/>
    <w:bookmarkStart w:name="z591" w:id="82"/>
    <w:p>
      <w:pPr>
        <w:spacing w:after="0"/>
        <w:ind w:left="0"/>
        <w:jc w:val="both"/>
      </w:pPr>
      <w:r>
        <w:rPr>
          <w:rFonts w:ascii="Times New Roman"/>
          <w:b w:val="false"/>
          <w:i w:val="false"/>
          <w:color w:val="000000"/>
          <w:sz w:val="28"/>
        </w:rPr>
        <w:t xml:space="preserve">
      18. Руководство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 xml:space="preserve">Аппарат акима Бирликустемского сельского округа Шуского района Жамбылской области" осуществляется первым руководителем, который несет персональную ответственность за выполнение возложенных на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Бирликустемского сельского округа Шуского района Жамбылской области" задач и осуществление им своих функций.</w:t>
      </w:r>
      <w:r>
        <w:br/>
      </w:r>
      <w:r>
        <w:rPr>
          <w:rFonts w:ascii="Times New Roman"/>
          <w:b w:val="false"/>
          <w:i w:val="false"/>
          <w:color w:val="000000"/>
          <w:sz w:val="28"/>
        </w:rPr>
        <w:t xml:space="preserve">
      </w:t>
      </w:r>
      <w:r>
        <w:rPr>
          <w:rFonts w:ascii="Times New Roman"/>
          <w:b w:val="false"/>
          <w:i w:val="false"/>
          <w:color w:val="000000"/>
          <w:sz w:val="28"/>
        </w:rPr>
        <w:t xml:space="preserve">19. Первый руководитель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Бирликустемского сельского округа Шуского района Жамбылской области" назначается или избирается на должность в порядке, определяемом Президентом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 xml:space="preserve">20. Первый руководитель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Бирликустемского сельского округа Шуского района Жамбылской области" освобождается от должности и прекращает свои полномочия в порядке, определяемом Президентом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 xml:space="preserve">21. Первый руководитель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Бирликустемского сельского округа Шуского района Жамбылской области" не имеет заместителя, который назначается на должности и освобождается от должности в соответствии с законодательством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 xml:space="preserve">22. Полномочия первого руководителя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Бирликустемского сельского округа Шуского района Жамбылской области":</w:t>
      </w:r>
      <w:r>
        <w:br/>
      </w:r>
      <w:r>
        <w:rPr>
          <w:rFonts w:ascii="Times New Roman"/>
          <w:b w:val="false"/>
          <w:i w:val="false"/>
          <w:color w:val="000000"/>
          <w:sz w:val="28"/>
        </w:rPr>
        <w:t xml:space="preserve">
      </w:t>
      </w:r>
      <w:r>
        <w:rPr>
          <w:rFonts w:ascii="Times New Roman"/>
          <w:b w:val="false"/>
          <w:i w:val="false"/>
          <w:color w:val="000000"/>
          <w:sz w:val="28"/>
        </w:rPr>
        <w:t>1) Аким Бирликустемского сельского округа несет персональную ответственность за выполнение возложенных на аппарат акима Бирликустемского сельского округа задач и осуществление своих функций.</w:t>
      </w:r>
      <w:r>
        <w:br/>
      </w:r>
      <w:r>
        <w:rPr>
          <w:rFonts w:ascii="Times New Roman"/>
          <w:b w:val="false"/>
          <w:i w:val="false"/>
          <w:color w:val="000000"/>
          <w:sz w:val="28"/>
        </w:rPr>
        <w:t xml:space="preserve">
      </w:t>
      </w:r>
      <w:r>
        <w:rPr>
          <w:rFonts w:ascii="Times New Roman"/>
          <w:b w:val="false"/>
          <w:i w:val="false"/>
          <w:color w:val="000000"/>
          <w:sz w:val="28"/>
        </w:rPr>
        <w:t>2) Принимает меры направленные против совершения коррупционных правонарушений и несет персональную ответственность в принятии мер против коррупции.</w:t>
      </w:r>
      <w:r>
        <w:br/>
      </w:r>
      <w:r>
        <w:rPr>
          <w:rFonts w:ascii="Times New Roman"/>
          <w:b w:val="false"/>
          <w:i w:val="false"/>
          <w:color w:val="000000"/>
          <w:sz w:val="28"/>
        </w:rPr>
        <w:t xml:space="preserve">
      </w:t>
      </w:r>
      <w:r>
        <w:rPr>
          <w:rFonts w:ascii="Times New Roman"/>
          <w:b w:val="false"/>
          <w:i w:val="false"/>
          <w:color w:val="000000"/>
          <w:sz w:val="28"/>
        </w:rPr>
        <w:t>3) Организует и обеспечивает контроль за выполнением государственных закупок по бюджетным программам учреждения.</w:t>
      </w:r>
      <w:r>
        <w:br/>
      </w:r>
      <w:r>
        <w:rPr>
          <w:rFonts w:ascii="Times New Roman"/>
          <w:b w:val="false"/>
          <w:i w:val="false"/>
          <w:color w:val="000000"/>
          <w:sz w:val="28"/>
        </w:rPr>
        <w:t xml:space="preserve">
      </w:t>
      </w:r>
      <w:r>
        <w:rPr>
          <w:rFonts w:ascii="Times New Roman"/>
          <w:b w:val="false"/>
          <w:i w:val="false"/>
          <w:color w:val="000000"/>
          <w:sz w:val="28"/>
        </w:rPr>
        <w:t>4) Организует государственную закупку на основе положении установленного законодательством Республики Казахстан для учреждении ведомственного подчинения под своим управлением и аффилированных лиц как юридическое лицо или администратор бюджетной программы.</w:t>
      </w:r>
      <w:r>
        <w:br/>
      </w:r>
      <w:r>
        <w:rPr>
          <w:rFonts w:ascii="Times New Roman"/>
          <w:b w:val="false"/>
          <w:i w:val="false"/>
          <w:color w:val="000000"/>
          <w:sz w:val="28"/>
        </w:rPr>
        <w:t xml:space="preserve">
      </w:t>
      </w:r>
      <w:r>
        <w:rPr>
          <w:rFonts w:ascii="Times New Roman"/>
          <w:b w:val="false"/>
          <w:i w:val="false"/>
          <w:color w:val="000000"/>
          <w:sz w:val="28"/>
        </w:rPr>
        <w:t xml:space="preserve">Исполнение полномочий первого руководителя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Бирликустемского сельского округа Шуского района Жамбылской области" в период его отсутствия осуществляется лицом, его замещающим в соответствии с действующим законодательством.</w:t>
      </w:r>
      <w:r>
        <w:br/>
      </w:r>
      <w:r>
        <w:rPr>
          <w:rFonts w:ascii="Times New Roman"/>
          <w:b w:val="false"/>
          <w:i w:val="false"/>
          <w:color w:val="000000"/>
          <w:sz w:val="28"/>
        </w:rPr>
        <w:t xml:space="preserve">
      </w:t>
      </w:r>
      <w:r>
        <w:rPr>
          <w:rFonts w:ascii="Times New Roman"/>
          <w:b w:val="false"/>
          <w:i w:val="false"/>
          <w:color w:val="000000"/>
          <w:sz w:val="28"/>
        </w:rPr>
        <w:t xml:space="preserve">23. Аппарат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Бирликустемского сельского округа Шуского района Жамбылской области" возглавляется акимом сельского округа Бирликустем назначаемым на должность и освобождаемым от должности в соответствии с действующим законодательством Республики Казахстан.</w:t>
      </w:r>
    </w:p>
    <w:bookmarkEnd w:id="82"/>
    <w:bookmarkStart w:name="z602" w:id="83"/>
    <w:p>
      <w:pPr>
        <w:spacing w:after="0"/>
        <w:ind w:left="0"/>
        <w:jc w:val="left"/>
      </w:pPr>
      <w:r>
        <w:rPr>
          <w:rFonts w:ascii="Times New Roman"/>
          <w:b/>
          <w:i w:val="false"/>
          <w:color w:val="000000"/>
        </w:rPr>
        <w:t xml:space="preserve"> 4. Имущество государственного органа</w:t>
      </w:r>
    </w:p>
    <w:bookmarkEnd w:id="83"/>
    <w:bookmarkStart w:name="z603" w:id="84"/>
    <w:p>
      <w:pPr>
        <w:spacing w:after="0"/>
        <w:ind w:left="0"/>
        <w:jc w:val="both"/>
      </w:pPr>
      <w:r>
        <w:rPr>
          <w:rFonts w:ascii="Times New Roman"/>
          <w:b w:val="false"/>
          <w:i w:val="false"/>
          <w:color w:val="000000"/>
          <w:sz w:val="28"/>
        </w:rPr>
        <w:t xml:space="preserve">
      24.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Бирликустемского сельского округа Шуского района Жамбылской области" может иметь на праве оперативного управления обособленное имущество в случаях, предусмотренных законодательством.</w:t>
      </w:r>
      <w:r>
        <w:br/>
      </w:r>
      <w:r>
        <w:rPr>
          <w:rFonts w:ascii="Times New Roman"/>
          <w:b w:val="false"/>
          <w:i w:val="false"/>
          <w:color w:val="000000"/>
          <w:sz w:val="28"/>
        </w:rPr>
        <w:t xml:space="preserve">
      </w:t>
      </w:r>
      <w:r>
        <w:rPr>
          <w:rFonts w:ascii="Times New Roman"/>
          <w:b w:val="false"/>
          <w:i w:val="false"/>
          <w:color w:val="000000"/>
          <w:sz w:val="28"/>
        </w:rPr>
        <w:t xml:space="preserve">Имущество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Бирликустемского сельского округа Шуского района Жамбылской области"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 xml:space="preserve">25. Имущество, закрепленное за коммунальным государственным учреждением </w:t>
      </w:r>
      <w:r>
        <w:rPr>
          <w:rFonts w:ascii="Times New Roman"/>
          <w:b/>
          <w:i w:val="false"/>
          <w:color w:val="000000"/>
          <w:sz w:val="28"/>
        </w:rPr>
        <w:t>"</w:t>
      </w:r>
      <w:r>
        <w:rPr>
          <w:rFonts w:ascii="Times New Roman"/>
          <w:b w:val="false"/>
          <w:i w:val="false"/>
          <w:color w:val="000000"/>
          <w:sz w:val="28"/>
        </w:rPr>
        <w:t>Аппарат акима Бирликустемского сельского округа Шуского района Жамбылской области" относится к коммунальной собственности.</w:t>
      </w:r>
      <w:r>
        <w:br/>
      </w:r>
      <w:r>
        <w:rPr>
          <w:rFonts w:ascii="Times New Roman"/>
          <w:b w:val="false"/>
          <w:i w:val="false"/>
          <w:color w:val="000000"/>
          <w:sz w:val="28"/>
        </w:rPr>
        <w:t xml:space="preserve">
      </w:t>
      </w:r>
      <w:r>
        <w:rPr>
          <w:rFonts w:ascii="Times New Roman"/>
          <w:b w:val="false"/>
          <w:i w:val="false"/>
          <w:color w:val="000000"/>
          <w:sz w:val="28"/>
        </w:rPr>
        <w:t xml:space="preserve">26.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Бирликустемского сельского округа Шуского района Жамбылской области"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p>
    <w:bookmarkEnd w:id="84"/>
    <w:bookmarkStart w:name="z607" w:id="85"/>
    <w:p>
      <w:pPr>
        <w:spacing w:after="0"/>
        <w:ind w:left="0"/>
        <w:jc w:val="left"/>
      </w:pPr>
      <w:r>
        <w:rPr>
          <w:rFonts w:ascii="Times New Roman"/>
          <w:b/>
          <w:i w:val="false"/>
          <w:color w:val="000000"/>
        </w:rPr>
        <w:t xml:space="preserve"> 5. Реорганизация и управление государственного органа</w:t>
      </w:r>
    </w:p>
    <w:bookmarkEnd w:id="85"/>
    <w:bookmarkStart w:name="z608" w:id="86"/>
    <w:p>
      <w:pPr>
        <w:spacing w:after="0"/>
        <w:ind w:left="0"/>
        <w:jc w:val="both"/>
      </w:pPr>
      <w:r>
        <w:rPr>
          <w:rFonts w:ascii="Times New Roman"/>
          <w:b w:val="false"/>
          <w:i w:val="false"/>
          <w:color w:val="000000"/>
          <w:sz w:val="28"/>
        </w:rPr>
        <w:t xml:space="preserve">
      27. Реорганизация и управление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Бирликустемского сельского округа Шуского района Жамбылской области" осуществляются в соответствии с законодательством Республики Казахстан.</w:t>
      </w:r>
    </w:p>
    <w:bookmarkEnd w:id="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 постановлением</w:t>
            </w:r>
            <w:r>
              <w:br/>
            </w:r>
            <w:r>
              <w:rPr>
                <w:rFonts w:ascii="Times New Roman"/>
                <w:b w:val="false"/>
                <w:i w:val="false"/>
                <w:color w:val="000000"/>
                <w:sz w:val="20"/>
              </w:rPr>
              <w:t xml:space="preserve"> акимата Шуского района</w:t>
            </w:r>
            <w:r>
              <w:br/>
            </w:r>
            <w:r>
              <w:rPr>
                <w:rFonts w:ascii="Times New Roman"/>
                <w:b w:val="false"/>
                <w:i w:val="false"/>
                <w:color w:val="000000"/>
                <w:sz w:val="20"/>
              </w:rPr>
              <w:t xml:space="preserve"> от 11 февраля 2015 года № 86</w:t>
            </w:r>
          </w:p>
        </w:tc>
      </w:tr>
    </w:tbl>
    <w:bookmarkStart w:name="z610" w:id="87"/>
    <w:p>
      <w:pPr>
        <w:spacing w:after="0"/>
        <w:ind w:left="0"/>
        <w:jc w:val="left"/>
      </w:pPr>
      <w:r>
        <w:rPr>
          <w:rFonts w:ascii="Times New Roman"/>
          <w:b/>
          <w:i w:val="false"/>
          <w:color w:val="000000"/>
        </w:rPr>
        <w:t xml:space="preserve"> ПОЛОЖЕНИЕ</w:t>
      </w:r>
      <w:r>
        <w:br/>
      </w:r>
      <w:r>
        <w:rPr>
          <w:rFonts w:ascii="Times New Roman"/>
          <w:b/>
          <w:i w:val="false"/>
          <w:color w:val="000000"/>
        </w:rPr>
        <w:t>О коммунальном государственном учреждении "Аппарат акима села Далакайнар Шуского района Жамбылской области"</w:t>
      </w:r>
    </w:p>
    <w:bookmarkEnd w:id="87"/>
    <w:bookmarkStart w:name="z611" w:id="88"/>
    <w:p>
      <w:pPr>
        <w:spacing w:after="0"/>
        <w:ind w:left="0"/>
        <w:jc w:val="left"/>
      </w:pPr>
      <w:r>
        <w:rPr>
          <w:rFonts w:ascii="Times New Roman"/>
          <w:b/>
          <w:i w:val="false"/>
          <w:color w:val="000000"/>
        </w:rPr>
        <w:t xml:space="preserve"> 1. Общие положения</w:t>
      </w:r>
    </w:p>
    <w:bookmarkEnd w:id="88"/>
    <w:bookmarkStart w:name="z612" w:id="89"/>
    <w:p>
      <w:pPr>
        <w:spacing w:after="0"/>
        <w:ind w:left="0"/>
        <w:jc w:val="both"/>
      </w:pPr>
      <w:r>
        <w:rPr>
          <w:rFonts w:ascii="Times New Roman"/>
          <w:b w:val="false"/>
          <w:i w:val="false"/>
          <w:color w:val="000000"/>
          <w:sz w:val="28"/>
        </w:rPr>
        <w:t>
      1</w:t>
      </w:r>
      <w:r>
        <w:rPr>
          <w:rFonts w:ascii="Times New Roman"/>
          <w:b/>
          <w:i w:val="false"/>
          <w:color w:val="000000"/>
          <w:sz w:val="28"/>
        </w:rPr>
        <w:t>.</w:t>
      </w:r>
      <w:r>
        <w:rPr>
          <w:rFonts w:ascii="Times New Roman"/>
          <w:b w:val="false"/>
          <w:i w:val="false"/>
          <w:color w:val="000000"/>
          <w:sz w:val="28"/>
        </w:rPr>
        <w:t xml:space="preserve">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села Далакайнар Шуского района Жамбылской области" является государственным органом Республики Казахстан, осуществляющим руководство в сферах информационно-аналитического, организационно-правового и материально-технического обеспечения деятельности акима</w:t>
      </w:r>
      <w:r>
        <w:br/>
      </w:r>
      <w:r>
        <w:rPr>
          <w:rFonts w:ascii="Times New Roman"/>
          <w:b w:val="false"/>
          <w:i w:val="false"/>
          <w:color w:val="000000"/>
          <w:sz w:val="28"/>
        </w:rPr>
        <w:t xml:space="preserve">
      </w:t>
      </w:r>
      <w:r>
        <w:rPr>
          <w:rFonts w:ascii="Times New Roman"/>
          <w:b w:val="false"/>
          <w:i w:val="false"/>
          <w:color w:val="000000"/>
          <w:sz w:val="28"/>
        </w:rPr>
        <w:t xml:space="preserve">2.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села Далакайнар Шуского района Жамбылской области" не имеет ведомств.</w:t>
      </w:r>
      <w:r>
        <w:br/>
      </w:r>
      <w:r>
        <w:rPr>
          <w:rFonts w:ascii="Times New Roman"/>
          <w:b w:val="false"/>
          <w:i w:val="false"/>
          <w:color w:val="000000"/>
          <w:sz w:val="28"/>
        </w:rPr>
        <w:t xml:space="preserve">
      </w:t>
      </w:r>
      <w:r>
        <w:rPr>
          <w:rFonts w:ascii="Times New Roman"/>
          <w:b w:val="false"/>
          <w:i w:val="false"/>
          <w:color w:val="000000"/>
          <w:sz w:val="28"/>
        </w:rPr>
        <w:t xml:space="preserve">3.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села Далакайнар Шуского района Жамбылской области"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w:t>
      </w:r>
      <w:r>
        <w:rPr>
          <w:rFonts w:ascii="Times New Roman"/>
          <w:b w:val="false"/>
          <w:i w:val="false"/>
          <w:color w:val="000000"/>
          <w:sz w:val="28"/>
        </w:rPr>
        <w:t>Положением</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4.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села Далакайнар Шуского района Жамбылской области" является юридическим лицом в организационно-правовой форме, имеет печать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r>
        <w:br/>
      </w:r>
      <w:r>
        <w:rPr>
          <w:rFonts w:ascii="Times New Roman"/>
          <w:b w:val="false"/>
          <w:i w:val="false"/>
          <w:color w:val="000000"/>
          <w:sz w:val="28"/>
        </w:rPr>
        <w:t xml:space="preserve">
      </w:t>
      </w:r>
      <w:r>
        <w:rPr>
          <w:rFonts w:ascii="Times New Roman"/>
          <w:b w:val="false"/>
          <w:i w:val="false"/>
          <w:color w:val="000000"/>
          <w:sz w:val="28"/>
        </w:rPr>
        <w:t xml:space="preserve">5.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села Далакайнар Шуского района Жамбылской области" вступает в гражданско-правовые отношения от собственного имени.</w:t>
      </w:r>
      <w:r>
        <w:br/>
      </w:r>
      <w:r>
        <w:rPr>
          <w:rFonts w:ascii="Times New Roman"/>
          <w:b w:val="false"/>
          <w:i w:val="false"/>
          <w:color w:val="000000"/>
          <w:sz w:val="28"/>
        </w:rPr>
        <w:t xml:space="preserve">
      </w:t>
      </w:r>
      <w:r>
        <w:rPr>
          <w:rFonts w:ascii="Times New Roman"/>
          <w:b w:val="false"/>
          <w:i w:val="false"/>
          <w:color w:val="000000"/>
          <w:sz w:val="28"/>
        </w:rPr>
        <w:t xml:space="preserve">6.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села Далакайнар Шуского района Жамбылской области" имеет право выступать стороной гражданско-правовых отношений от имени государства, если оно уполномочено на это в соответствии с законодательством.</w:t>
      </w:r>
      <w:r>
        <w:br/>
      </w:r>
      <w:r>
        <w:rPr>
          <w:rFonts w:ascii="Times New Roman"/>
          <w:b w:val="false"/>
          <w:i w:val="false"/>
          <w:color w:val="000000"/>
          <w:sz w:val="28"/>
        </w:rPr>
        <w:t xml:space="preserve">
      </w:t>
      </w:r>
      <w:r>
        <w:rPr>
          <w:rFonts w:ascii="Times New Roman"/>
          <w:b w:val="false"/>
          <w:i w:val="false"/>
          <w:color w:val="000000"/>
          <w:sz w:val="28"/>
        </w:rPr>
        <w:t xml:space="preserve">7.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 xml:space="preserve">Аппарат акима села Далакайнар Шуского района Жамбылской области" по вопросам своей компетенции в установленном законодательством порядке принимает решения, оформляемые распоряжениями руководителя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села Далакайнар Шуского района Жамбылской области" и другими актами, предусмотренными законодательством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 xml:space="preserve">8. Структура и лимит штатной численности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села Далакайнар Шуского района Жамбылской области" утверждаются в соответствии с действующим законодательством.</w:t>
      </w:r>
      <w:r>
        <w:br/>
      </w:r>
      <w:r>
        <w:rPr>
          <w:rFonts w:ascii="Times New Roman"/>
          <w:b w:val="false"/>
          <w:i w:val="false"/>
          <w:color w:val="000000"/>
          <w:sz w:val="28"/>
        </w:rPr>
        <w:t>
       9. Местонахождение юридического лица: почтовый индекс: 081111, Республика Казахстан, Жамбылская область, Шуский район, село Далакайнар, улица Толе би, 4.</w:t>
      </w:r>
      <w:r>
        <w:br/>
      </w:r>
      <w:r>
        <w:rPr>
          <w:rFonts w:ascii="Times New Roman"/>
          <w:b w:val="false"/>
          <w:i w:val="false"/>
          <w:color w:val="000000"/>
          <w:sz w:val="28"/>
        </w:rPr>
        <w:t xml:space="preserve">
      </w:t>
      </w:r>
      <w:r>
        <w:rPr>
          <w:rFonts w:ascii="Times New Roman"/>
          <w:b w:val="false"/>
          <w:i w:val="false"/>
          <w:color w:val="000000"/>
          <w:sz w:val="28"/>
        </w:rPr>
        <w:t xml:space="preserve">10. Полное наименование государственного органа: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села Далакайнар Шуского района Жамбылской области".</w:t>
      </w:r>
      <w:r>
        <w:br/>
      </w:r>
      <w:r>
        <w:rPr>
          <w:rFonts w:ascii="Times New Roman"/>
          <w:b w:val="false"/>
          <w:i w:val="false"/>
          <w:color w:val="000000"/>
          <w:sz w:val="28"/>
        </w:rPr>
        <w:t xml:space="preserve">
      </w:t>
      </w:r>
      <w:r>
        <w:rPr>
          <w:rFonts w:ascii="Times New Roman"/>
          <w:b w:val="false"/>
          <w:i w:val="false"/>
          <w:color w:val="000000"/>
          <w:sz w:val="28"/>
        </w:rPr>
        <w:t xml:space="preserve">11. Настоящее Положение является учредительным документом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села Далакайнар Шуского района Жамбылской области".</w:t>
      </w:r>
      <w:r>
        <w:br/>
      </w:r>
      <w:r>
        <w:rPr>
          <w:rFonts w:ascii="Times New Roman"/>
          <w:b w:val="false"/>
          <w:i w:val="false"/>
          <w:color w:val="000000"/>
          <w:sz w:val="28"/>
        </w:rPr>
        <w:t xml:space="preserve">
      </w:t>
      </w:r>
      <w:r>
        <w:rPr>
          <w:rFonts w:ascii="Times New Roman"/>
          <w:b w:val="false"/>
          <w:i w:val="false"/>
          <w:color w:val="000000"/>
          <w:sz w:val="28"/>
        </w:rPr>
        <w:t xml:space="preserve">12. Финансирование деятельности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села Далакайнар Шуского района Жамбылской области" осуществляется из местных бюджетов.</w:t>
      </w:r>
      <w:r>
        <w:br/>
      </w:r>
      <w:r>
        <w:rPr>
          <w:rFonts w:ascii="Times New Roman"/>
          <w:b w:val="false"/>
          <w:i w:val="false"/>
          <w:color w:val="000000"/>
          <w:sz w:val="28"/>
        </w:rPr>
        <w:t xml:space="preserve">
      </w:t>
      </w:r>
      <w:r>
        <w:rPr>
          <w:rFonts w:ascii="Times New Roman"/>
          <w:b w:val="false"/>
          <w:i w:val="false"/>
          <w:color w:val="000000"/>
          <w:sz w:val="28"/>
        </w:rPr>
        <w:t xml:space="preserve">13. Коммунальному государственному учреждению </w:t>
      </w:r>
      <w:r>
        <w:rPr>
          <w:rFonts w:ascii="Times New Roman"/>
          <w:b/>
          <w:i w:val="false"/>
          <w:color w:val="000000"/>
          <w:sz w:val="28"/>
        </w:rPr>
        <w:t>"</w:t>
      </w:r>
      <w:r>
        <w:rPr>
          <w:rFonts w:ascii="Times New Roman"/>
          <w:b w:val="false"/>
          <w:i w:val="false"/>
          <w:color w:val="000000"/>
          <w:sz w:val="28"/>
        </w:rPr>
        <w:t>Аппарат акима села Далакайнар Шуского района Жамбылской области" запрещается вступать в договорные отношения с субъектами предпринимательства на предмет выполнения обязанностей, являющихся функциями коммунального государственного учреждения "Аппарат акима села Далакайнар Шуского района Жамбылской области".</w:t>
      </w:r>
      <w:r>
        <w:br/>
      </w:r>
      <w:r>
        <w:rPr>
          <w:rFonts w:ascii="Times New Roman"/>
          <w:b w:val="false"/>
          <w:i w:val="false"/>
          <w:color w:val="000000"/>
          <w:sz w:val="28"/>
        </w:rPr>
        <w:t xml:space="preserve">
      </w:t>
      </w:r>
      <w:r>
        <w:rPr>
          <w:rFonts w:ascii="Times New Roman"/>
          <w:b w:val="false"/>
          <w:i w:val="false"/>
          <w:color w:val="000000"/>
          <w:sz w:val="28"/>
        </w:rPr>
        <w:t xml:space="preserve">Если коммунальному государственному учреждению </w:t>
      </w:r>
      <w:r>
        <w:rPr>
          <w:rFonts w:ascii="Times New Roman"/>
          <w:b/>
          <w:i w:val="false"/>
          <w:color w:val="000000"/>
          <w:sz w:val="28"/>
        </w:rPr>
        <w:t>"</w:t>
      </w:r>
      <w:r>
        <w:rPr>
          <w:rFonts w:ascii="Times New Roman"/>
          <w:b w:val="false"/>
          <w:i w:val="false"/>
          <w:color w:val="000000"/>
          <w:sz w:val="28"/>
        </w:rPr>
        <w:t>Аппарат акима села Далакайнар Шуского района Жамбылской области"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государственного бюджета.</w:t>
      </w:r>
    </w:p>
    <w:bookmarkEnd w:id="89"/>
    <w:bookmarkStart w:name="z625" w:id="90"/>
    <w:p>
      <w:pPr>
        <w:spacing w:after="0"/>
        <w:ind w:left="0"/>
        <w:jc w:val="left"/>
      </w:pPr>
      <w:r>
        <w:rPr>
          <w:rFonts w:ascii="Times New Roman"/>
          <w:b/>
          <w:i w:val="false"/>
          <w:color w:val="000000"/>
        </w:rPr>
        <w:t xml:space="preserve"> 2. Миссия, основные задачи, функции, права и обязанности государственного органа</w:t>
      </w:r>
    </w:p>
    <w:bookmarkEnd w:id="90"/>
    <w:bookmarkStart w:name="z626" w:id="91"/>
    <w:p>
      <w:pPr>
        <w:spacing w:after="0"/>
        <w:ind w:left="0"/>
        <w:jc w:val="both"/>
      </w:pPr>
      <w:r>
        <w:rPr>
          <w:rFonts w:ascii="Times New Roman"/>
          <w:b w:val="false"/>
          <w:i w:val="false"/>
          <w:color w:val="000000"/>
          <w:sz w:val="28"/>
        </w:rPr>
        <w:t>
      14. Миссия коммунального государственного учреждения "Аппарат акима села Далакайнар Шуского района Жамбылской области" осуществление информационно-аналитического, организационно-правового и материально-технического обеспечения деятельности акима села и аппарата акима.</w:t>
      </w:r>
      <w:r>
        <w:br/>
      </w:r>
      <w:r>
        <w:rPr>
          <w:rFonts w:ascii="Times New Roman"/>
          <w:b w:val="false"/>
          <w:i w:val="false"/>
          <w:color w:val="000000"/>
          <w:sz w:val="28"/>
        </w:rPr>
        <w:t xml:space="preserve">
      </w:t>
      </w:r>
      <w:r>
        <w:rPr>
          <w:rFonts w:ascii="Times New Roman"/>
          <w:b w:val="false"/>
          <w:i w:val="false"/>
          <w:color w:val="000000"/>
          <w:sz w:val="28"/>
        </w:rPr>
        <w:t>15. Задачи:</w:t>
      </w:r>
      <w:r>
        <w:br/>
      </w:r>
      <w:r>
        <w:rPr>
          <w:rFonts w:ascii="Times New Roman"/>
          <w:b w:val="false"/>
          <w:i w:val="false"/>
          <w:color w:val="000000"/>
          <w:sz w:val="28"/>
        </w:rPr>
        <w:t xml:space="preserve">
      </w:t>
      </w:r>
      <w:r>
        <w:rPr>
          <w:rFonts w:ascii="Times New Roman"/>
          <w:b w:val="false"/>
          <w:i w:val="false"/>
          <w:color w:val="000000"/>
          <w:sz w:val="28"/>
        </w:rPr>
        <w:t>Обеспечение соблюдения регламента работы акима села.</w:t>
      </w:r>
      <w:r>
        <w:br/>
      </w:r>
      <w:r>
        <w:rPr>
          <w:rFonts w:ascii="Times New Roman"/>
          <w:b w:val="false"/>
          <w:i w:val="false"/>
          <w:color w:val="000000"/>
          <w:sz w:val="28"/>
        </w:rPr>
        <w:t xml:space="preserve">
      </w:t>
      </w:r>
      <w:r>
        <w:rPr>
          <w:rFonts w:ascii="Times New Roman"/>
          <w:b w:val="false"/>
          <w:i w:val="false"/>
          <w:color w:val="000000"/>
          <w:sz w:val="28"/>
        </w:rPr>
        <w:t>16. Функции:</w:t>
      </w:r>
      <w:r>
        <w:br/>
      </w:r>
      <w:r>
        <w:rPr>
          <w:rFonts w:ascii="Times New Roman"/>
          <w:b w:val="false"/>
          <w:i w:val="false"/>
          <w:color w:val="000000"/>
          <w:sz w:val="28"/>
        </w:rPr>
        <w:t xml:space="preserve">
      </w:t>
      </w:r>
      <w:r>
        <w:rPr>
          <w:rFonts w:ascii="Times New Roman"/>
          <w:b w:val="false"/>
          <w:i w:val="false"/>
          <w:color w:val="000000"/>
          <w:sz w:val="28"/>
        </w:rPr>
        <w:t>1) является должностным лицом соответствующего районного акимата на территории соответствующей административно-территориальной единицы и без доверенности выступает от его имени во взаимоотношениях с государственными органами, организациями и гражданами;</w:t>
      </w:r>
      <w:r>
        <w:br/>
      </w:r>
      <w:r>
        <w:rPr>
          <w:rFonts w:ascii="Times New Roman"/>
          <w:b w:val="false"/>
          <w:i w:val="false"/>
          <w:color w:val="000000"/>
          <w:sz w:val="28"/>
        </w:rPr>
        <w:t xml:space="preserve">
      </w:t>
      </w:r>
      <w:r>
        <w:rPr>
          <w:rFonts w:ascii="Times New Roman"/>
          <w:b w:val="false"/>
          <w:i w:val="false"/>
          <w:color w:val="000000"/>
          <w:sz w:val="28"/>
        </w:rPr>
        <w:t>2) рассматривает обращения, заявления, жалобы граждан, принимает меры по защите прав и свобод граждан;</w:t>
      </w:r>
      <w:r>
        <w:br/>
      </w:r>
      <w:r>
        <w:rPr>
          <w:rFonts w:ascii="Times New Roman"/>
          <w:b w:val="false"/>
          <w:i w:val="false"/>
          <w:color w:val="000000"/>
          <w:sz w:val="28"/>
        </w:rPr>
        <w:t xml:space="preserve">
      </w:t>
      </w:r>
      <w:r>
        <w:rPr>
          <w:rFonts w:ascii="Times New Roman"/>
          <w:b w:val="false"/>
          <w:i w:val="false"/>
          <w:color w:val="000000"/>
          <w:sz w:val="28"/>
        </w:rPr>
        <w:t>3) содействует сбору налогов и других обязательных платежей в бюджет;</w:t>
      </w:r>
      <w:r>
        <w:br/>
      </w:r>
      <w:r>
        <w:rPr>
          <w:rFonts w:ascii="Times New Roman"/>
          <w:b w:val="false"/>
          <w:i w:val="false"/>
          <w:color w:val="000000"/>
          <w:sz w:val="28"/>
        </w:rPr>
        <w:t xml:space="preserve">
      </w:t>
      </w:r>
      <w:r>
        <w:rPr>
          <w:rFonts w:ascii="Times New Roman"/>
          <w:b w:val="false"/>
          <w:i w:val="false"/>
          <w:color w:val="000000"/>
          <w:sz w:val="28"/>
        </w:rPr>
        <w:t>4) разрабатывает и вносит в вышестоящий акимат для утверждения соответствующим маслихатом бюджетные программы, администратором которых выступает аппарат акима;</w:t>
      </w:r>
      <w:r>
        <w:br/>
      </w:r>
      <w:r>
        <w:rPr>
          <w:rFonts w:ascii="Times New Roman"/>
          <w:b w:val="false"/>
          <w:i w:val="false"/>
          <w:color w:val="000000"/>
          <w:sz w:val="28"/>
        </w:rPr>
        <w:t xml:space="preserve">
      </w:t>
      </w:r>
      <w:r>
        <w:rPr>
          <w:rFonts w:ascii="Times New Roman"/>
          <w:b w:val="false"/>
          <w:i w:val="false"/>
          <w:color w:val="000000"/>
          <w:sz w:val="28"/>
        </w:rPr>
        <w:t>4-1) при разработке бюджетной программы, администратором которой выступает аппарат акима, выносит на обсуждение собрания местного сообщества предложения по финансированию вопросов местного значения по направлениям, предусмотренным в составе бюджета района в соответствии с бюджетным законодательством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5) содействует исполнению гражданами и юридическими лицами норм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законов, актов Президента и Правительства Республики Казахстан, нормативных правовых актов центральных и местных государственных органов;</w:t>
      </w:r>
      <w:r>
        <w:br/>
      </w:r>
      <w:r>
        <w:rPr>
          <w:rFonts w:ascii="Times New Roman"/>
          <w:b w:val="false"/>
          <w:i w:val="false"/>
          <w:color w:val="000000"/>
          <w:sz w:val="28"/>
        </w:rPr>
        <w:t xml:space="preserve">
      </w:t>
      </w:r>
      <w:r>
        <w:rPr>
          <w:rFonts w:ascii="Times New Roman"/>
          <w:b w:val="false"/>
          <w:i w:val="false"/>
          <w:color w:val="000000"/>
          <w:sz w:val="28"/>
        </w:rPr>
        <w:t xml:space="preserve">6) в пределах своей компетенции осуществляет регулирование земельных отношений; </w:t>
      </w:r>
      <w:r>
        <w:br/>
      </w:r>
      <w:r>
        <w:rPr>
          <w:rFonts w:ascii="Times New Roman"/>
          <w:b w:val="false"/>
          <w:i w:val="false"/>
          <w:color w:val="000000"/>
          <w:sz w:val="28"/>
        </w:rPr>
        <w:t xml:space="preserve">
      </w:t>
      </w:r>
      <w:r>
        <w:rPr>
          <w:rFonts w:ascii="Times New Roman"/>
          <w:b w:val="false"/>
          <w:i w:val="false"/>
          <w:color w:val="000000"/>
          <w:sz w:val="28"/>
        </w:rPr>
        <w:t>7) обеспечивает сохранение коммунального жилищного фонда, а также строительство, реконструкцию, ремонт и содержание автомобильных дорог;</w:t>
      </w:r>
      <w:r>
        <w:br/>
      </w:r>
      <w:r>
        <w:rPr>
          <w:rFonts w:ascii="Times New Roman"/>
          <w:b w:val="false"/>
          <w:i w:val="false"/>
          <w:color w:val="000000"/>
          <w:sz w:val="28"/>
        </w:rPr>
        <w:t xml:space="preserve">
      </w:t>
      </w:r>
      <w:r>
        <w:rPr>
          <w:rFonts w:ascii="Times New Roman"/>
          <w:b w:val="false"/>
          <w:i w:val="false"/>
          <w:color w:val="000000"/>
          <w:sz w:val="28"/>
        </w:rPr>
        <w:t>8) содействует организации крестьянских или фермерских хозяйств, развитию предпринимательской деятельности;</w:t>
      </w:r>
      <w:r>
        <w:br/>
      </w:r>
      <w:r>
        <w:rPr>
          <w:rFonts w:ascii="Times New Roman"/>
          <w:b w:val="false"/>
          <w:i w:val="false"/>
          <w:color w:val="000000"/>
          <w:sz w:val="28"/>
        </w:rPr>
        <w:t xml:space="preserve">
      </w:t>
      </w:r>
      <w:r>
        <w:rPr>
          <w:rFonts w:ascii="Times New Roman"/>
          <w:b w:val="false"/>
          <w:i w:val="false"/>
          <w:color w:val="000000"/>
          <w:sz w:val="28"/>
        </w:rPr>
        <w:t>9)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 мобилизационной подготовки и мобилизации, а также в сфере гражданской защиты;</w:t>
      </w:r>
      <w:r>
        <w:br/>
      </w:r>
      <w:r>
        <w:rPr>
          <w:rFonts w:ascii="Times New Roman"/>
          <w:b w:val="false"/>
          <w:i w:val="false"/>
          <w:color w:val="000000"/>
          <w:sz w:val="28"/>
        </w:rPr>
        <w:t xml:space="preserve">
      </w:t>
      </w:r>
      <w:r>
        <w:rPr>
          <w:rFonts w:ascii="Times New Roman"/>
          <w:b w:val="false"/>
          <w:i w:val="false"/>
          <w:color w:val="000000"/>
          <w:sz w:val="28"/>
        </w:rPr>
        <w:t>10) в местностях, где нет органов юстиции, организует совершение нотариальных действий, регистрацию актов гражданского состояния в порядке, установленном законодательством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11) организует работу по сохранению исторического и культурного наследия;</w:t>
      </w:r>
      <w:r>
        <w:br/>
      </w:r>
      <w:r>
        <w:rPr>
          <w:rFonts w:ascii="Times New Roman"/>
          <w:b w:val="false"/>
          <w:i w:val="false"/>
          <w:color w:val="000000"/>
          <w:sz w:val="28"/>
        </w:rPr>
        <w:t xml:space="preserve">
      </w:t>
      </w:r>
      <w:r>
        <w:rPr>
          <w:rFonts w:ascii="Times New Roman"/>
          <w:b w:val="false"/>
          <w:i w:val="false"/>
          <w:color w:val="000000"/>
          <w:sz w:val="28"/>
        </w:rPr>
        <w:t>12) выявляет малообеспеченных лиц, вносит в вышестоящие органы предложения по обеспечению занятости, оказанию адресной социальной помощи, организует обслуживание одиноких престарелых и нетрудоспособных граждан на дому;</w:t>
      </w:r>
      <w:r>
        <w:br/>
      </w:r>
      <w:r>
        <w:rPr>
          <w:rFonts w:ascii="Times New Roman"/>
          <w:b w:val="false"/>
          <w:i w:val="false"/>
          <w:color w:val="000000"/>
          <w:sz w:val="28"/>
        </w:rPr>
        <w:t xml:space="preserve">
      </w:t>
      </w:r>
      <w:r>
        <w:rPr>
          <w:rFonts w:ascii="Times New Roman"/>
          <w:b w:val="false"/>
          <w:i w:val="false"/>
          <w:color w:val="000000"/>
          <w:sz w:val="28"/>
        </w:rPr>
        <w:t>12-1) обеспечивает трудоустройство лиц, состоящих на учете в службе пробации уголовно-исполнительной инспекции, и оказывает иную социально-правовую помощь;</w:t>
      </w:r>
      <w:r>
        <w:br/>
      </w:r>
      <w:r>
        <w:rPr>
          <w:rFonts w:ascii="Times New Roman"/>
          <w:b w:val="false"/>
          <w:i w:val="false"/>
          <w:color w:val="000000"/>
          <w:sz w:val="28"/>
        </w:rPr>
        <w:t xml:space="preserve">
      </w:t>
      </w:r>
      <w:r>
        <w:rPr>
          <w:rFonts w:ascii="Times New Roman"/>
          <w:b w:val="false"/>
          <w:i w:val="false"/>
          <w:color w:val="000000"/>
          <w:sz w:val="28"/>
        </w:rPr>
        <w:t>12-2) организует помощь инвалидам;</w:t>
      </w:r>
      <w:r>
        <w:br/>
      </w:r>
      <w:r>
        <w:rPr>
          <w:rFonts w:ascii="Times New Roman"/>
          <w:b w:val="false"/>
          <w:i w:val="false"/>
          <w:color w:val="000000"/>
          <w:sz w:val="28"/>
        </w:rPr>
        <w:t xml:space="preserve">
      </w:t>
      </w:r>
      <w:r>
        <w:rPr>
          <w:rFonts w:ascii="Times New Roman"/>
          <w:b w:val="false"/>
          <w:i w:val="false"/>
          <w:color w:val="000000"/>
          <w:sz w:val="28"/>
        </w:rPr>
        <w:t>12-3) организует общественные работы, молодежную практику и социальные рабочие места;</w:t>
      </w:r>
      <w:r>
        <w:br/>
      </w:r>
      <w:r>
        <w:rPr>
          <w:rFonts w:ascii="Times New Roman"/>
          <w:b w:val="false"/>
          <w:i w:val="false"/>
          <w:color w:val="000000"/>
          <w:sz w:val="28"/>
        </w:rPr>
        <w:t xml:space="preserve">
      </w:t>
      </w:r>
      <w:r>
        <w:rPr>
          <w:rFonts w:ascii="Times New Roman"/>
          <w:b w:val="false"/>
          <w:i w:val="false"/>
          <w:color w:val="000000"/>
          <w:sz w:val="28"/>
        </w:rPr>
        <w:t>12-4) организует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инвалидов;</w:t>
      </w:r>
      <w:r>
        <w:br/>
      </w:r>
      <w:r>
        <w:rPr>
          <w:rFonts w:ascii="Times New Roman"/>
          <w:b w:val="false"/>
          <w:i w:val="false"/>
          <w:color w:val="000000"/>
          <w:sz w:val="28"/>
        </w:rPr>
        <w:t xml:space="preserve">
      </w:t>
      </w:r>
      <w:r>
        <w:rPr>
          <w:rFonts w:ascii="Times New Roman"/>
          <w:b w:val="false"/>
          <w:i w:val="false"/>
          <w:color w:val="000000"/>
          <w:sz w:val="28"/>
        </w:rPr>
        <w:t>12-5) организует совместно с общественными объединениями инвалидов культурно-массовые и просветительские мероприятия;</w:t>
      </w:r>
      <w:r>
        <w:br/>
      </w:r>
      <w:r>
        <w:rPr>
          <w:rFonts w:ascii="Times New Roman"/>
          <w:b w:val="false"/>
          <w:i w:val="false"/>
          <w:color w:val="000000"/>
          <w:sz w:val="28"/>
        </w:rPr>
        <w:t xml:space="preserve">
      </w:t>
      </w:r>
      <w:r>
        <w:rPr>
          <w:rFonts w:ascii="Times New Roman"/>
          <w:b w:val="false"/>
          <w:i w:val="false"/>
          <w:color w:val="000000"/>
          <w:sz w:val="28"/>
        </w:rPr>
        <w:t>12-6) координирует оказание благотворительной и социальной помощи инвалидам;</w:t>
      </w:r>
      <w:r>
        <w:br/>
      </w:r>
      <w:r>
        <w:rPr>
          <w:rFonts w:ascii="Times New Roman"/>
          <w:b w:val="false"/>
          <w:i w:val="false"/>
          <w:color w:val="000000"/>
          <w:sz w:val="28"/>
        </w:rPr>
        <w:t xml:space="preserve">
      </w:t>
      </w:r>
      <w:r>
        <w:rPr>
          <w:rFonts w:ascii="Times New Roman"/>
          <w:b w:val="false"/>
          <w:i w:val="false"/>
          <w:color w:val="000000"/>
          <w:sz w:val="28"/>
        </w:rPr>
        <w:t>12-7) координирует оказание социально уязвимым слоям населения благотворительной помощи;</w:t>
      </w:r>
      <w:r>
        <w:br/>
      </w:r>
      <w:r>
        <w:rPr>
          <w:rFonts w:ascii="Times New Roman"/>
          <w:b w:val="false"/>
          <w:i w:val="false"/>
          <w:color w:val="000000"/>
          <w:sz w:val="28"/>
        </w:rPr>
        <w:t xml:space="preserve">
      </w:t>
      </w:r>
      <w:r>
        <w:rPr>
          <w:rFonts w:ascii="Times New Roman"/>
          <w:b w:val="false"/>
          <w:i w:val="false"/>
          <w:color w:val="000000"/>
          <w:sz w:val="28"/>
        </w:rPr>
        <w:t>12-8) содействует кадровому обеспечению сельских организаций здравоохранения;</w:t>
      </w:r>
      <w:r>
        <w:br/>
      </w:r>
      <w:r>
        <w:rPr>
          <w:rFonts w:ascii="Times New Roman"/>
          <w:b w:val="false"/>
          <w:i w:val="false"/>
          <w:color w:val="000000"/>
          <w:sz w:val="28"/>
        </w:rPr>
        <w:t xml:space="preserve">
      </w:t>
      </w:r>
      <w:r>
        <w:rPr>
          <w:rFonts w:ascii="Times New Roman"/>
          <w:b w:val="false"/>
          <w:i w:val="false"/>
          <w:color w:val="000000"/>
          <w:sz w:val="28"/>
        </w:rPr>
        <w:t>13) содействует развитию местной социальной инфраструктуры;</w:t>
      </w:r>
      <w:r>
        <w:br/>
      </w:r>
      <w:r>
        <w:rPr>
          <w:rFonts w:ascii="Times New Roman"/>
          <w:b w:val="false"/>
          <w:i w:val="false"/>
          <w:color w:val="000000"/>
          <w:sz w:val="28"/>
        </w:rPr>
        <w:t xml:space="preserve">
      </w:t>
      </w:r>
      <w:r>
        <w:rPr>
          <w:rFonts w:ascii="Times New Roman"/>
          <w:b w:val="false"/>
          <w:i w:val="false"/>
          <w:color w:val="000000"/>
          <w:sz w:val="28"/>
        </w:rPr>
        <w:t>14) организует движение общественного транспорта;</w:t>
      </w:r>
      <w:r>
        <w:br/>
      </w:r>
      <w:r>
        <w:rPr>
          <w:rFonts w:ascii="Times New Roman"/>
          <w:b w:val="false"/>
          <w:i w:val="false"/>
          <w:color w:val="000000"/>
          <w:sz w:val="28"/>
        </w:rPr>
        <w:t xml:space="preserve">
      </w:t>
      </w:r>
      <w:r>
        <w:rPr>
          <w:rFonts w:ascii="Times New Roman"/>
          <w:b w:val="false"/>
          <w:i w:val="false"/>
          <w:color w:val="000000"/>
          <w:sz w:val="28"/>
        </w:rPr>
        <w:t>14-1) в случае необходимости оказания неотложной медицинской помощи организует доставку больных до ближайшей организации здравоохранения, оказывающей врачебную помощь;</w:t>
      </w:r>
      <w:r>
        <w:br/>
      </w:r>
      <w:r>
        <w:rPr>
          <w:rFonts w:ascii="Times New Roman"/>
          <w:b w:val="false"/>
          <w:i w:val="false"/>
          <w:color w:val="000000"/>
          <w:sz w:val="28"/>
        </w:rPr>
        <w:t xml:space="preserve">
      </w:t>
      </w:r>
      <w:r>
        <w:rPr>
          <w:rFonts w:ascii="Times New Roman"/>
          <w:b w:val="false"/>
          <w:i w:val="false"/>
          <w:color w:val="000000"/>
          <w:sz w:val="28"/>
        </w:rPr>
        <w:t>15) взаимодействует с органами местного самоуправления;</w:t>
      </w:r>
      <w:r>
        <w:br/>
      </w:r>
      <w:r>
        <w:rPr>
          <w:rFonts w:ascii="Times New Roman"/>
          <w:b w:val="false"/>
          <w:i w:val="false"/>
          <w:color w:val="000000"/>
          <w:sz w:val="28"/>
        </w:rPr>
        <w:t xml:space="preserve">
      </w:t>
      </w:r>
      <w:r>
        <w:rPr>
          <w:rFonts w:ascii="Times New Roman"/>
          <w:b w:val="false"/>
          <w:i w:val="false"/>
          <w:color w:val="000000"/>
          <w:sz w:val="28"/>
        </w:rPr>
        <w:t>16) осуществляет похозяйственный учет;</w:t>
      </w:r>
      <w:r>
        <w:br/>
      </w:r>
      <w:r>
        <w:rPr>
          <w:rFonts w:ascii="Times New Roman"/>
          <w:b w:val="false"/>
          <w:i w:val="false"/>
          <w:color w:val="000000"/>
          <w:sz w:val="28"/>
        </w:rPr>
        <w:t xml:space="preserve">
      </w:t>
      </w:r>
      <w:r>
        <w:rPr>
          <w:rFonts w:ascii="Times New Roman"/>
          <w:b w:val="false"/>
          <w:i w:val="false"/>
          <w:color w:val="000000"/>
          <w:sz w:val="28"/>
        </w:rPr>
        <w:t>17) принимает участие в работе сессий маслихата района при утверждении (уточнении) местного бюджета;</w:t>
      </w:r>
      <w:r>
        <w:br/>
      </w:r>
      <w:r>
        <w:rPr>
          <w:rFonts w:ascii="Times New Roman"/>
          <w:b w:val="false"/>
          <w:i w:val="false"/>
          <w:color w:val="000000"/>
          <w:sz w:val="28"/>
        </w:rPr>
        <w:t xml:space="preserve">
      </w:t>
      </w:r>
      <w:r>
        <w:rPr>
          <w:rFonts w:ascii="Times New Roman"/>
          <w:b w:val="false"/>
          <w:i w:val="false"/>
          <w:color w:val="000000"/>
          <w:sz w:val="28"/>
        </w:rPr>
        <w:t>18) обеспечивает деятельность организаций дошкольного воспитания и обучения, учреждений культуры;</w:t>
      </w:r>
      <w:r>
        <w:br/>
      </w:r>
      <w:r>
        <w:rPr>
          <w:rFonts w:ascii="Times New Roman"/>
          <w:b w:val="false"/>
          <w:i w:val="false"/>
          <w:color w:val="000000"/>
          <w:sz w:val="28"/>
        </w:rPr>
        <w:t xml:space="preserve">
      </w:t>
      </w:r>
      <w:r>
        <w:rPr>
          <w:rFonts w:ascii="Times New Roman"/>
          <w:b w:val="false"/>
          <w:i w:val="false"/>
          <w:color w:val="000000"/>
          <w:sz w:val="28"/>
        </w:rPr>
        <w:t>19) организует в пределах своей компетенции водоснабжение населенных пунктов и регулирует вопросы водопользования;</w:t>
      </w:r>
      <w:r>
        <w:br/>
      </w:r>
      <w:r>
        <w:rPr>
          <w:rFonts w:ascii="Times New Roman"/>
          <w:b w:val="false"/>
          <w:i w:val="false"/>
          <w:color w:val="000000"/>
          <w:sz w:val="28"/>
        </w:rPr>
        <w:t xml:space="preserve">
      </w:t>
      </w:r>
      <w:r>
        <w:rPr>
          <w:rFonts w:ascii="Times New Roman"/>
          <w:b w:val="false"/>
          <w:i w:val="false"/>
          <w:color w:val="000000"/>
          <w:sz w:val="28"/>
        </w:rPr>
        <w:t>20) организует работы по благоустройству, освещению, озеленению и санитарной очистке населенных пунктов;</w:t>
      </w:r>
      <w:r>
        <w:br/>
      </w:r>
      <w:r>
        <w:rPr>
          <w:rFonts w:ascii="Times New Roman"/>
          <w:b w:val="false"/>
          <w:i w:val="false"/>
          <w:color w:val="000000"/>
          <w:sz w:val="28"/>
        </w:rPr>
        <w:t xml:space="preserve">
      </w:t>
      </w:r>
      <w:r>
        <w:rPr>
          <w:rFonts w:ascii="Times New Roman"/>
          <w:b w:val="false"/>
          <w:i w:val="false"/>
          <w:color w:val="000000"/>
          <w:sz w:val="28"/>
        </w:rPr>
        <w:t> 21) организует погребение безродных и общественные работы по содержанию в надлежащем состоянии кладбищ и иных мест захоронения.</w:t>
      </w:r>
      <w:r>
        <w:br/>
      </w:r>
      <w:r>
        <w:rPr>
          <w:rFonts w:ascii="Times New Roman"/>
          <w:b w:val="false"/>
          <w:i w:val="false"/>
          <w:color w:val="000000"/>
          <w:sz w:val="28"/>
        </w:rPr>
        <w:t xml:space="preserve">
      </w:t>
      </w:r>
      <w:r>
        <w:rPr>
          <w:rFonts w:ascii="Times New Roman"/>
          <w:b w:val="false"/>
          <w:i w:val="false"/>
          <w:color w:val="000000"/>
          <w:sz w:val="28"/>
        </w:rPr>
        <w:t>22) ведет реестр непрофессиональных медиаторов;</w:t>
      </w:r>
      <w:r>
        <w:br/>
      </w:r>
      <w:r>
        <w:rPr>
          <w:rFonts w:ascii="Times New Roman"/>
          <w:b w:val="false"/>
          <w:i w:val="false"/>
          <w:color w:val="000000"/>
          <w:sz w:val="28"/>
        </w:rPr>
        <w:t xml:space="preserve">
      </w:t>
      </w:r>
      <w:r>
        <w:rPr>
          <w:rFonts w:ascii="Times New Roman"/>
          <w:b w:val="false"/>
          <w:i w:val="false"/>
          <w:color w:val="000000"/>
          <w:sz w:val="28"/>
        </w:rPr>
        <w:t>23) создает инфраструктуру для занятий спортом физических лиц по месту жительства и в местах их массового отдыха;</w:t>
      </w:r>
      <w:r>
        <w:br/>
      </w:r>
      <w:r>
        <w:rPr>
          <w:rFonts w:ascii="Times New Roman"/>
          <w:b w:val="false"/>
          <w:i w:val="false"/>
          <w:color w:val="000000"/>
          <w:sz w:val="28"/>
        </w:rPr>
        <w:t xml:space="preserve">
      </w:t>
      </w:r>
      <w:r>
        <w:rPr>
          <w:rFonts w:ascii="Times New Roman"/>
          <w:b w:val="false"/>
          <w:i w:val="false"/>
          <w:color w:val="000000"/>
          <w:sz w:val="28"/>
        </w:rPr>
        <w:t>24) вносит в районный исполнительный орган предложения по организации транспортного сообщения с районным центром, а также организует бесплатный подвоз учащихся до школы и обратно в сельской местности;</w:t>
      </w:r>
      <w:r>
        <w:br/>
      </w:r>
      <w:r>
        <w:rPr>
          <w:rFonts w:ascii="Times New Roman"/>
          <w:b w:val="false"/>
          <w:i w:val="false"/>
          <w:color w:val="000000"/>
          <w:sz w:val="28"/>
        </w:rPr>
        <w:t xml:space="preserve">
      </w:t>
      </w:r>
      <w:r>
        <w:rPr>
          <w:rFonts w:ascii="Times New Roman"/>
          <w:b w:val="false"/>
          <w:i w:val="false"/>
          <w:color w:val="000000"/>
          <w:sz w:val="28"/>
        </w:rPr>
        <w:t>25) предоставляет переданное в управление районное коммунальное имущество в имущественный наем (аренду) физическим лицам и негосударственным юридическим лицам без права последующего выкупа;</w:t>
      </w:r>
      <w:r>
        <w:br/>
      </w:r>
      <w:r>
        <w:rPr>
          <w:rFonts w:ascii="Times New Roman"/>
          <w:b w:val="false"/>
          <w:i w:val="false"/>
          <w:color w:val="000000"/>
          <w:sz w:val="28"/>
        </w:rPr>
        <w:t xml:space="preserve">
      </w:t>
      </w:r>
      <w:r>
        <w:rPr>
          <w:rFonts w:ascii="Times New Roman"/>
          <w:b w:val="false"/>
          <w:i w:val="false"/>
          <w:color w:val="000000"/>
          <w:sz w:val="28"/>
        </w:rPr>
        <w:t>26) определяет приоритетные направления деятельности и обязательные объемы работ (услуг), финансируемых из бюджета, переданных коммунальных государственных предприятий;</w:t>
      </w:r>
      <w:r>
        <w:br/>
      </w:r>
      <w:r>
        <w:rPr>
          <w:rFonts w:ascii="Times New Roman"/>
          <w:b w:val="false"/>
          <w:i w:val="false"/>
          <w:color w:val="000000"/>
          <w:sz w:val="28"/>
        </w:rPr>
        <w:t xml:space="preserve">
      </w:t>
      </w:r>
      <w:r>
        <w:rPr>
          <w:rFonts w:ascii="Times New Roman"/>
          <w:b w:val="false"/>
          <w:i w:val="false"/>
          <w:color w:val="000000"/>
          <w:sz w:val="28"/>
        </w:rPr>
        <w:t>27) обеспечивает сохранность переданного коммунального имущества;</w:t>
      </w:r>
      <w:r>
        <w:br/>
      </w:r>
      <w:r>
        <w:rPr>
          <w:rFonts w:ascii="Times New Roman"/>
          <w:b w:val="false"/>
          <w:i w:val="false"/>
          <w:color w:val="000000"/>
          <w:sz w:val="28"/>
        </w:rPr>
        <w:t xml:space="preserve">
      </w:t>
      </w:r>
      <w:r>
        <w:rPr>
          <w:rFonts w:ascii="Times New Roman"/>
          <w:b w:val="false"/>
          <w:i w:val="false"/>
          <w:color w:val="000000"/>
          <w:sz w:val="28"/>
        </w:rPr>
        <w:t>28) осуществляет управление переданными районными коммунальными юридическими лицами;</w:t>
      </w:r>
      <w:r>
        <w:br/>
      </w:r>
      <w:r>
        <w:rPr>
          <w:rFonts w:ascii="Times New Roman"/>
          <w:b w:val="false"/>
          <w:i w:val="false"/>
          <w:color w:val="000000"/>
          <w:sz w:val="28"/>
        </w:rPr>
        <w:t xml:space="preserve">
      </w:t>
      </w:r>
      <w:r>
        <w:rPr>
          <w:rFonts w:ascii="Times New Roman"/>
          <w:b w:val="false"/>
          <w:i w:val="false"/>
          <w:color w:val="000000"/>
          <w:sz w:val="28"/>
        </w:rPr>
        <w:t>29) согласовывает годовую финансовую отчетность переданного в управление районного коммунального государственного предприятия, утверждаемую решением местного исполнительного органа;</w:t>
      </w:r>
      <w:r>
        <w:br/>
      </w:r>
      <w:r>
        <w:rPr>
          <w:rFonts w:ascii="Times New Roman"/>
          <w:b w:val="false"/>
          <w:i w:val="false"/>
          <w:color w:val="000000"/>
          <w:sz w:val="28"/>
        </w:rPr>
        <w:t xml:space="preserve">
      </w:t>
      </w:r>
      <w:r>
        <w:rPr>
          <w:rFonts w:ascii="Times New Roman"/>
          <w:b w:val="false"/>
          <w:i w:val="false"/>
          <w:color w:val="000000"/>
          <w:sz w:val="28"/>
        </w:rPr>
        <w:t>30) устанавливает цены на товары (работы, услуги), производимые и реализуемые переданными в управление коммунальными казенными предприятиями;</w:t>
      </w:r>
      <w:r>
        <w:br/>
      </w:r>
      <w:r>
        <w:rPr>
          <w:rFonts w:ascii="Times New Roman"/>
          <w:b w:val="false"/>
          <w:i w:val="false"/>
          <w:color w:val="000000"/>
          <w:sz w:val="28"/>
        </w:rPr>
        <w:t xml:space="preserve">
      </w:t>
      </w:r>
      <w:r>
        <w:rPr>
          <w:rFonts w:ascii="Times New Roman"/>
          <w:b w:val="false"/>
          <w:i w:val="false"/>
          <w:color w:val="000000"/>
          <w:sz w:val="28"/>
        </w:rPr>
        <w:t>31) утверждает индивидуальные планы финансирования переданных районных коммунальных государственных учреждений из местного бюджета;</w:t>
      </w:r>
      <w:r>
        <w:br/>
      </w:r>
      <w:r>
        <w:rPr>
          <w:rFonts w:ascii="Times New Roman"/>
          <w:b w:val="false"/>
          <w:i w:val="false"/>
          <w:color w:val="000000"/>
          <w:sz w:val="28"/>
        </w:rPr>
        <w:t xml:space="preserve">
      </w:t>
      </w:r>
      <w:r>
        <w:rPr>
          <w:rFonts w:ascii="Times New Roman"/>
          <w:b w:val="false"/>
          <w:i w:val="false"/>
          <w:color w:val="000000"/>
          <w:sz w:val="28"/>
        </w:rPr>
        <w:t>32) формирует доходные источники;</w:t>
      </w:r>
      <w:r>
        <w:br/>
      </w:r>
      <w:r>
        <w:rPr>
          <w:rFonts w:ascii="Times New Roman"/>
          <w:b w:val="false"/>
          <w:i w:val="false"/>
          <w:color w:val="000000"/>
          <w:sz w:val="28"/>
        </w:rPr>
        <w:t xml:space="preserve">
      </w:t>
      </w:r>
      <w:r>
        <w:rPr>
          <w:rFonts w:ascii="Times New Roman"/>
          <w:b w:val="false"/>
          <w:i w:val="false"/>
          <w:color w:val="000000"/>
          <w:sz w:val="28"/>
        </w:rPr>
        <w:t>33) обеспечивает открытие в центральном уполномоченном органе по исполнению бюджета контрольного счета наличности местного самоуправления, предназначенного для зачисления денег, направляемых акимами на реализацию функций местного самоуправления;</w:t>
      </w:r>
      <w:r>
        <w:br/>
      </w:r>
      <w:r>
        <w:rPr>
          <w:rFonts w:ascii="Times New Roman"/>
          <w:b w:val="false"/>
          <w:i w:val="false"/>
          <w:color w:val="000000"/>
          <w:sz w:val="28"/>
        </w:rPr>
        <w:t xml:space="preserve">
      </w:t>
      </w:r>
      <w:r>
        <w:rPr>
          <w:rFonts w:ascii="Times New Roman"/>
          <w:b w:val="false"/>
          <w:i w:val="false"/>
          <w:color w:val="000000"/>
          <w:sz w:val="28"/>
        </w:rPr>
        <w:t>34) принимает работников по трудовому договору за счет экономии бюджетных средств и (или) поступлений, предусмотренных законодательством Республики Казахстан о местном государственном управлении и самоуправлении;</w:t>
      </w:r>
      <w:r>
        <w:br/>
      </w:r>
      <w:r>
        <w:rPr>
          <w:rFonts w:ascii="Times New Roman"/>
          <w:b w:val="false"/>
          <w:i w:val="false"/>
          <w:color w:val="000000"/>
          <w:sz w:val="28"/>
        </w:rPr>
        <w:t xml:space="preserve">
      </w:t>
      </w:r>
      <w:r>
        <w:rPr>
          <w:rFonts w:ascii="Times New Roman"/>
          <w:b w:val="false"/>
          <w:i w:val="false"/>
          <w:color w:val="000000"/>
          <w:sz w:val="28"/>
        </w:rPr>
        <w:t>35) утверждает план поступлений и расходов денег местного самоуправления после согласования с собранием местного сообщества;</w:t>
      </w:r>
      <w:r>
        <w:br/>
      </w:r>
      <w:r>
        <w:rPr>
          <w:rFonts w:ascii="Times New Roman"/>
          <w:b w:val="false"/>
          <w:i w:val="false"/>
          <w:color w:val="000000"/>
          <w:sz w:val="28"/>
        </w:rPr>
        <w:t xml:space="preserve">
      </w:t>
      </w:r>
      <w:r>
        <w:rPr>
          <w:rFonts w:ascii="Times New Roman"/>
          <w:b w:val="false"/>
          <w:i w:val="false"/>
          <w:color w:val="000000"/>
          <w:sz w:val="28"/>
        </w:rPr>
        <w:t>36) составляет и утверждают сводный план поступлений и расходов денег от реализации государственными учреждениями товаров (работ, услуг), остающихся в их распоряжении, в соответствии с бюджетным законодательством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17.Права и обязанности:</w:t>
      </w:r>
      <w:r>
        <w:br/>
      </w:r>
      <w:r>
        <w:rPr>
          <w:rFonts w:ascii="Times New Roman"/>
          <w:b w:val="false"/>
          <w:i w:val="false"/>
          <w:color w:val="000000"/>
          <w:sz w:val="28"/>
        </w:rPr>
        <w:t xml:space="preserve">
      </w:t>
      </w:r>
      <w:r>
        <w:rPr>
          <w:rFonts w:ascii="Times New Roman"/>
          <w:b w:val="false"/>
          <w:i w:val="false"/>
          <w:color w:val="000000"/>
          <w:sz w:val="28"/>
        </w:rPr>
        <w:t>права:</w:t>
      </w:r>
      <w:r>
        <w:br/>
      </w:r>
      <w:r>
        <w:rPr>
          <w:rFonts w:ascii="Times New Roman"/>
          <w:b w:val="false"/>
          <w:i w:val="false"/>
          <w:color w:val="000000"/>
          <w:sz w:val="28"/>
        </w:rPr>
        <w:t xml:space="preserve">
      </w:t>
      </w:r>
      <w:r>
        <w:rPr>
          <w:rFonts w:ascii="Times New Roman"/>
          <w:b w:val="false"/>
          <w:i w:val="false"/>
          <w:color w:val="000000"/>
          <w:sz w:val="28"/>
        </w:rPr>
        <w:t>1) в рамках своей компетенции имеет право подготовить и предложить информационно-аналитические документы государственным органам, общественным и другим учреждениям, средствам массовой информации;</w:t>
      </w:r>
      <w:r>
        <w:br/>
      </w:r>
      <w:r>
        <w:rPr>
          <w:rFonts w:ascii="Times New Roman"/>
          <w:b w:val="false"/>
          <w:i w:val="false"/>
          <w:color w:val="000000"/>
          <w:sz w:val="28"/>
        </w:rPr>
        <w:t xml:space="preserve">
      </w:t>
      </w:r>
      <w:r>
        <w:rPr>
          <w:rFonts w:ascii="Times New Roman"/>
          <w:b w:val="false"/>
          <w:i w:val="false"/>
          <w:color w:val="000000"/>
          <w:sz w:val="28"/>
        </w:rPr>
        <w:t>2) в рамках своей компетенции имеет права официально запрашивать и получать информацию и документы от местных исполнительных органов, предприятий, организации и других учреждений;</w:t>
      </w:r>
      <w:r>
        <w:br/>
      </w:r>
      <w:r>
        <w:rPr>
          <w:rFonts w:ascii="Times New Roman"/>
          <w:b w:val="false"/>
          <w:i w:val="false"/>
          <w:color w:val="000000"/>
          <w:sz w:val="28"/>
        </w:rPr>
        <w:t xml:space="preserve">
      </w:t>
      </w:r>
      <w:r>
        <w:rPr>
          <w:rFonts w:ascii="Times New Roman"/>
          <w:b w:val="false"/>
          <w:i w:val="false"/>
          <w:color w:val="000000"/>
          <w:sz w:val="28"/>
        </w:rPr>
        <w:t>3) вправе вносить предложения по вопросам, относящимся к их компетенции;</w:t>
      </w:r>
      <w:r>
        <w:br/>
      </w:r>
      <w:r>
        <w:rPr>
          <w:rFonts w:ascii="Times New Roman"/>
          <w:b w:val="false"/>
          <w:i w:val="false"/>
          <w:color w:val="000000"/>
          <w:sz w:val="28"/>
        </w:rPr>
        <w:t xml:space="preserve">
      </w:t>
      </w:r>
      <w:r>
        <w:rPr>
          <w:rFonts w:ascii="Times New Roman"/>
          <w:b w:val="false"/>
          <w:i w:val="false"/>
          <w:color w:val="000000"/>
          <w:sz w:val="28"/>
        </w:rPr>
        <w:t>4) осуществлять иные права, необходимые для реализации основных задач и функции, в соответствии с нормативными правовыми актами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обязанности:</w:t>
      </w:r>
      <w:r>
        <w:br/>
      </w:r>
      <w:r>
        <w:rPr>
          <w:rFonts w:ascii="Times New Roman"/>
          <w:b w:val="false"/>
          <w:i w:val="false"/>
          <w:color w:val="000000"/>
          <w:sz w:val="28"/>
        </w:rPr>
        <w:t xml:space="preserve">
      </w:t>
      </w:r>
      <w:r>
        <w:rPr>
          <w:rFonts w:ascii="Times New Roman"/>
          <w:b w:val="false"/>
          <w:i w:val="false"/>
          <w:color w:val="000000"/>
          <w:sz w:val="28"/>
        </w:rPr>
        <w:t>1) предоставлять необходимые материалы и информацию в пределах своей компетенции и в рамках законодательства в случае официального запроса об этом юридических и физических лиц;</w:t>
      </w:r>
      <w:r>
        <w:br/>
      </w:r>
      <w:r>
        <w:rPr>
          <w:rFonts w:ascii="Times New Roman"/>
          <w:b w:val="false"/>
          <w:i w:val="false"/>
          <w:color w:val="000000"/>
          <w:sz w:val="28"/>
        </w:rPr>
        <w:t xml:space="preserve">
      </w:t>
      </w:r>
      <w:r>
        <w:rPr>
          <w:rFonts w:ascii="Times New Roman"/>
          <w:b w:val="false"/>
          <w:i w:val="false"/>
          <w:color w:val="000000"/>
          <w:sz w:val="28"/>
        </w:rPr>
        <w:t>2) обеспечивать соблюдение сотрудниками коммунального государственного учреждения "Аппарат акима села Далакайнар Шуского района Жамбылской области" норм этики административных государственных служащих;</w:t>
      </w:r>
      <w:r>
        <w:br/>
      </w:r>
      <w:r>
        <w:rPr>
          <w:rFonts w:ascii="Times New Roman"/>
          <w:b w:val="false"/>
          <w:i w:val="false"/>
          <w:color w:val="000000"/>
          <w:sz w:val="28"/>
        </w:rPr>
        <w:t xml:space="preserve">
      </w:t>
      </w:r>
      <w:r>
        <w:rPr>
          <w:rFonts w:ascii="Times New Roman"/>
          <w:b w:val="false"/>
          <w:i w:val="false"/>
          <w:color w:val="000000"/>
          <w:sz w:val="28"/>
        </w:rPr>
        <w:t>3) выполнять иные обязанности предусмотренные нормативными</w:t>
      </w:r>
      <w:r>
        <w:br/>
      </w:r>
      <w:r>
        <w:rPr>
          <w:rFonts w:ascii="Times New Roman"/>
          <w:b w:val="false"/>
          <w:i w:val="false"/>
          <w:color w:val="000000"/>
          <w:sz w:val="28"/>
        </w:rPr>
        <w:t xml:space="preserve">
      </w:t>
      </w:r>
      <w:r>
        <w:rPr>
          <w:rFonts w:ascii="Times New Roman"/>
          <w:b w:val="false"/>
          <w:i w:val="false"/>
          <w:color w:val="000000"/>
          <w:sz w:val="28"/>
        </w:rPr>
        <w:t>правовыми актами Республики Казахстан.</w:t>
      </w:r>
    </w:p>
    <w:bookmarkEnd w:id="91"/>
    <w:bookmarkStart w:name="z687" w:id="92"/>
    <w:p>
      <w:pPr>
        <w:spacing w:after="0"/>
        <w:ind w:left="0"/>
        <w:jc w:val="left"/>
      </w:pPr>
      <w:r>
        <w:rPr>
          <w:rFonts w:ascii="Times New Roman"/>
          <w:b/>
          <w:i w:val="false"/>
          <w:color w:val="000000"/>
        </w:rPr>
        <w:t xml:space="preserve"> 3. Организация деятельности государственного органа</w:t>
      </w:r>
    </w:p>
    <w:bookmarkEnd w:id="92"/>
    <w:bookmarkStart w:name="z688" w:id="93"/>
    <w:p>
      <w:pPr>
        <w:spacing w:after="0"/>
        <w:ind w:left="0"/>
        <w:jc w:val="both"/>
      </w:pPr>
      <w:r>
        <w:rPr>
          <w:rFonts w:ascii="Times New Roman"/>
          <w:b w:val="false"/>
          <w:i w:val="false"/>
          <w:color w:val="000000"/>
          <w:sz w:val="28"/>
        </w:rPr>
        <w:t>
      18. Руководство коммунального государственного учреждения "Аппарат акима села Далакайнар Шуского района Жамбылской области" осуществляется первым руководителем, который несет персональную ответственность за выполнение возложенных на коммунальное государственное учреждение "Аппарат акима села Далакайнар Шуского района Жамбылской области" задач и осуществление им своих функций.</w:t>
      </w:r>
      <w:r>
        <w:br/>
      </w:r>
      <w:r>
        <w:rPr>
          <w:rFonts w:ascii="Times New Roman"/>
          <w:b w:val="false"/>
          <w:i w:val="false"/>
          <w:color w:val="000000"/>
          <w:sz w:val="28"/>
        </w:rPr>
        <w:t xml:space="preserve">
      </w:t>
      </w:r>
      <w:r>
        <w:rPr>
          <w:rFonts w:ascii="Times New Roman"/>
          <w:b w:val="false"/>
          <w:i w:val="false"/>
          <w:color w:val="000000"/>
          <w:sz w:val="28"/>
        </w:rPr>
        <w:t xml:space="preserve">19. Первый руководитель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села Далакайнар Шуского района Жамбылской области" назначается или избирается на должность в порядке, определяемом Президентом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 xml:space="preserve">20. Первый руководитель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села Далакайнар свои полномочия в порядке, определяемом Президентом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 xml:space="preserve">21. Первый руководитель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села Далакайнар Шуского района Жамбылской области" не имеет заместителя, который назначается на должность и освобождается от должности в соответствии с законодательством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22. Полномочия первого руководителя коммунального государственного учреждения "Аппарат акима села Далакайнар Шуского района Жамбылской области":</w:t>
      </w:r>
      <w:r>
        <w:br/>
      </w:r>
      <w:r>
        <w:rPr>
          <w:rFonts w:ascii="Times New Roman"/>
          <w:b w:val="false"/>
          <w:i w:val="false"/>
          <w:color w:val="000000"/>
          <w:sz w:val="28"/>
        </w:rPr>
        <w:t xml:space="preserve">
      </w:t>
      </w:r>
      <w:r>
        <w:rPr>
          <w:rFonts w:ascii="Times New Roman"/>
          <w:b w:val="false"/>
          <w:i w:val="false"/>
          <w:color w:val="000000"/>
          <w:sz w:val="28"/>
        </w:rPr>
        <w:t>1) Аким села Далакайнар несет персональную ответственность за выполнение возложенных на аппарат акима села Далакайнар задач и осуществление своих функций.</w:t>
      </w:r>
      <w:r>
        <w:br/>
      </w:r>
      <w:r>
        <w:rPr>
          <w:rFonts w:ascii="Times New Roman"/>
          <w:b w:val="false"/>
          <w:i w:val="false"/>
          <w:color w:val="000000"/>
          <w:sz w:val="28"/>
        </w:rPr>
        <w:t xml:space="preserve">
      </w:t>
      </w:r>
      <w:r>
        <w:rPr>
          <w:rFonts w:ascii="Times New Roman"/>
          <w:b w:val="false"/>
          <w:i w:val="false"/>
          <w:color w:val="000000"/>
          <w:sz w:val="28"/>
        </w:rPr>
        <w:t>2) Принимает меры направленные против совершения коррупционных правонарушений и несет персональную ответственность в принятии мер против коррупции.</w:t>
      </w:r>
      <w:r>
        <w:br/>
      </w:r>
      <w:r>
        <w:rPr>
          <w:rFonts w:ascii="Times New Roman"/>
          <w:b w:val="false"/>
          <w:i w:val="false"/>
          <w:color w:val="000000"/>
          <w:sz w:val="28"/>
        </w:rPr>
        <w:t xml:space="preserve">
      </w:t>
      </w:r>
      <w:r>
        <w:rPr>
          <w:rFonts w:ascii="Times New Roman"/>
          <w:b w:val="false"/>
          <w:i w:val="false"/>
          <w:color w:val="000000"/>
          <w:sz w:val="28"/>
        </w:rPr>
        <w:t>3) Организует и обеспечивает контроль за выполнением государственных закупок по бюджетным программам учреждения.</w:t>
      </w:r>
      <w:r>
        <w:br/>
      </w:r>
      <w:r>
        <w:rPr>
          <w:rFonts w:ascii="Times New Roman"/>
          <w:b w:val="false"/>
          <w:i w:val="false"/>
          <w:color w:val="000000"/>
          <w:sz w:val="28"/>
        </w:rPr>
        <w:t xml:space="preserve">
      </w:t>
      </w:r>
      <w:r>
        <w:rPr>
          <w:rFonts w:ascii="Times New Roman"/>
          <w:b w:val="false"/>
          <w:i w:val="false"/>
          <w:color w:val="000000"/>
          <w:sz w:val="28"/>
        </w:rPr>
        <w:t>4) Организует государственную закупку на основе положении установленного законодательством Республики Казахстан для учреждении ведомственного подчинения под своим управлением и аффилированных лиц как юридическое лицо или администратор бюджетной программы.</w:t>
      </w:r>
      <w:r>
        <w:br/>
      </w:r>
      <w:r>
        <w:rPr>
          <w:rFonts w:ascii="Times New Roman"/>
          <w:b w:val="false"/>
          <w:i w:val="false"/>
          <w:color w:val="000000"/>
          <w:sz w:val="28"/>
        </w:rPr>
        <w:t xml:space="preserve">
      </w:t>
      </w:r>
      <w:r>
        <w:rPr>
          <w:rFonts w:ascii="Times New Roman"/>
          <w:b w:val="false"/>
          <w:i w:val="false"/>
          <w:color w:val="000000"/>
          <w:sz w:val="28"/>
        </w:rPr>
        <w:t xml:space="preserve">Исполнение полномочий первого руководителя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села Далакайнар Шуского района Жамбылской области" в период его отсутствия осуществляется лицом, его замещающим в соответствии с действующим законодательством.</w:t>
      </w:r>
      <w:r>
        <w:br/>
      </w:r>
      <w:r>
        <w:rPr>
          <w:rFonts w:ascii="Times New Roman"/>
          <w:b w:val="false"/>
          <w:i w:val="false"/>
          <w:color w:val="000000"/>
          <w:sz w:val="28"/>
        </w:rPr>
        <w:t xml:space="preserve">
      </w:t>
      </w:r>
      <w:r>
        <w:rPr>
          <w:rFonts w:ascii="Times New Roman"/>
          <w:b w:val="false"/>
          <w:i w:val="false"/>
          <w:color w:val="000000"/>
          <w:sz w:val="28"/>
        </w:rPr>
        <w:t xml:space="preserve">23. Аппарат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села Далакайнар Шуского района Жамбылской области" возглавляется акимом села Далакайнар назначаемым на должность и освобождаемым от должности в соответствии с действующим законодательством Республики Казахстан.</w:t>
      </w:r>
    </w:p>
    <w:bookmarkEnd w:id="93"/>
    <w:bookmarkStart w:name="z699" w:id="94"/>
    <w:p>
      <w:pPr>
        <w:spacing w:after="0"/>
        <w:ind w:left="0"/>
        <w:jc w:val="left"/>
      </w:pPr>
      <w:r>
        <w:rPr>
          <w:rFonts w:ascii="Times New Roman"/>
          <w:b/>
          <w:i w:val="false"/>
          <w:color w:val="000000"/>
        </w:rPr>
        <w:t xml:space="preserve"> 4. Имущество государственного органа</w:t>
      </w:r>
    </w:p>
    <w:bookmarkEnd w:id="94"/>
    <w:bookmarkStart w:name="z700" w:id="95"/>
    <w:p>
      <w:pPr>
        <w:spacing w:after="0"/>
        <w:ind w:left="0"/>
        <w:jc w:val="both"/>
      </w:pPr>
      <w:r>
        <w:rPr>
          <w:rFonts w:ascii="Times New Roman"/>
          <w:b w:val="false"/>
          <w:i w:val="false"/>
          <w:color w:val="000000"/>
          <w:sz w:val="28"/>
        </w:rPr>
        <w:t xml:space="preserve">
      24.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села Далакайнар Шуского района Жамбылской области" может иметь на праве оперативного управления обособленное имущество в случаях, предусмотренных законодательством.</w:t>
      </w:r>
      <w:r>
        <w:br/>
      </w:r>
      <w:r>
        <w:rPr>
          <w:rFonts w:ascii="Times New Roman"/>
          <w:b w:val="false"/>
          <w:i w:val="false"/>
          <w:color w:val="000000"/>
          <w:sz w:val="28"/>
        </w:rPr>
        <w:t xml:space="preserve">
      </w:t>
      </w:r>
      <w:r>
        <w:rPr>
          <w:rFonts w:ascii="Times New Roman"/>
          <w:b w:val="false"/>
          <w:i w:val="false"/>
          <w:color w:val="000000"/>
          <w:sz w:val="28"/>
        </w:rPr>
        <w:t xml:space="preserve">Имущество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села Далакайнар Шуского района Жамбылской области"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 xml:space="preserve">25. Имущество, закрепленное за коммунальным государственным учреждением </w:t>
      </w:r>
      <w:r>
        <w:rPr>
          <w:rFonts w:ascii="Times New Roman"/>
          <w:b/>
          <w:i w:val="false"/>
          <w:color w:val="000000"/>
          <w:sz w:val="28"/>
        </w:rPr>
        <w:t>"</w:t>
      </w:r>
      <w:r>
        <w:rPr>
          <w:rFonts w:ascii="Times New Roman"/>
          <w:b w:val="false"/>
          <w:i w:val="false"/>
          <w:color w:val="000000"/>
          <w:sz w:val="28"/>
        </w:rPr>
        <w:t>Аппарат акима села Далакайнар Шуского района Жамбылской области" относится к коммунальной собственности.</w:t>
      </w:r>
      <w:r>
        <w:br/>
      </w:r>
      <w:r>
        <w:rPr>
          <w:rFonts w:ascii="Times New Roman"/>
          <w:b w:val="false"/>
          <w:i w:val="false"/>
          <w:color w:val="000000"/>
          <w:sz w:val="28"/>
        </w:rPr>
        <w:t xml:space="preserve">
      </w:t>
      </w:r>
      <w:r>
        <w:rPr>
          <w:rFonts w:ascii="Times New Roman"/>
          <w:b w:val="false"/>
          <w:i w:val="false"/>
          <w:color w:val="000000"/>
          <w:sz w:val="28"/>
        </w:rPr>
        <w:t xml:space="preserve">26.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села Далакайнар Шуского района Жамбылской области"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p>
    <w:bookmarkEnd w:id="95"/>
    <w:bookmarkStart w:name="z704" w:id="96"/>
    <w:p>
      <w:pPr>
        <w:spacing w:after="0"/>
        <w:ind w:left="0"/>
        <w:jc w:val="left"/>
      </w:pPr>
      <w:r>
        <w:rPr>
          <w:rFonts w:ascii="Times New Roman"/>
          <w:b/>
          <w:i w:val="false"/>
          <w:color w:val="000000"/>
        </w:rPr>
        <w:t xml:space="preserve"> 5. Реорганизация и управление государственного органа</w:t>
      </w:r>
    </w:p>
    <w:bookmarkEnd w:id="96"/>
    <w:bookmarkStart w:name="z705" w:id="97"/>
    <w:p>
      <w:pPr>
        <w:spacing w:after="0"/>
        <w:ind w:left="0"/>
        <w:jc w:val="both"/>
      </w:pPr>
      <w:r>
        <w:rPr>
          <w:rFonts w:ascii="Times New Roman"/>
          <w:b w:val="false"/>
          <w:i w:val="false"/>
          <w:color w:val="000000"/>
          <w:sz w:val="28"/>
        </w:rPr>
        <w:t xml:space="preserve">
      27. Реорганизация и управление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села Далакайнар Шуского района Жамбылской области" осуществляются в соответствии с законодательством Республики Казахстан.</w:t>
      </w:r>
    </w:p>
    <w:bookmarkEnd w:id="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 постановлением</w:t>
            </w:r>
            <w:r>
              <w:br/>
            </w:r>
            <w:r>
              <w:rPr>
                <w:rFonts w:ascii="Times New Roman"/>
                <w:b w:val="false"/>
                <w:i w:val="false"/>
                <w:color w:val="000000"/>
                <w:sz w:val="20"/>
              </w:rPr>
              <w:t xml:space="preserve"> акимата Шуского района</w:t>
            </w:r>
            <w:r>
              <w:br/>
            </w:r>
            <w:r>
              <w:rPr>
                <w:rFonts w:ascii="Times New Roman"/>
                <w:b w:val="false"/>
                <w:i w:val="false"/>
                <w:color w:val="000000"/>
                <w:sz w:val="20"/>
              </w:rPr>
              <w:t>от 11 февраля 2015 года № 86</w:t>
            </w:r>
          </w:p>
        </w:tc>
      </w:tr>
    </w:tbl>
    <w:bookmarkStart w:name="z707" w:id="98"/>
    <w:p>
      <w:pPr>
        <w:spacing w:after="0"/>
        <w:ind w:left="0"/>
        <w:jc w:val="left"/>
      </w:pPr>
      <w:r>
        <w:rPr>
          <w:rFonts w:ascii="Times New Roman"/>
          <w:b/>
          <w:i w:val="false"/>
          <w:color w:val="000000"/>
        </w:rPr>
        <w:t xml:space="preserve"> ПОЛОЖЕНИЕ</w:t>
      </w:r>
      <w:r>
        <w:br/>
      </w:r>
      <w:r>
        <w:rPr>
          <w:rFonts w:ascii="Times New Roman"/>
          <w:b/>
          <w:i w:val="false"/>
          <w:color w:val="000000"/>
        </w:rPr>
        <w:t>О коммунальном государственном учреждении "Аппарат акима Дулатского сельского округа Шуского района Жамбылской области"</w:t>
      </w:r>
    </w:p>
    <w:bookmarkEnd w:id="98"/>
    <w:bookmarkStart w:name="z708" w:id="99"/>
    <w:p>
      <w:pPr>
        <w:spacing w:after="0"/>
        <w:ind w:left="0"/>
        <w:jc w:val="left"/>
      </w:pPr>
      <w:r>
        <w:rPr>
          <w:rFonts w:ascii="Times New Roman"/>
          <w:b/>
          <w:i w:val="false"/>
          <w:color w:val="000000"/>
        </w:rPr>
        <w:t xml:space="preserve"> Общие положения</w:t>
      </w:r>
    </w:p>
    <w:bookmarkEnd w:id="99"/>
    <w:bookmarkStart w:name="z709" w:id="100"/>
    <w:p>
      <w:pPr>
        <w:spacing w:after="0"/>
        <w:ind w:left="0"/>
        <w:jc w:val="both"/>
      </w:pPr>
      <w:r>
        <w:rPr>
          <w:rFonts w:ascii="Times New Roman"/>
          <w:b w:val="false"/>
          <w:i w:val="false"/>
          <w:color w:val="000000"/>
          <w:sz w:val="28"/>
        </w:rPr>
        <w:t>
      1</w:t>
      </w:r>
      <w:r>
        <w:rPr>
          <w:rFonts w:ascii="Times New Roman"/>
          <w:b/>
          <w:i w:val="false"/>
          <w:color w:val="000000"/>
          <w:sz w:val="28"/>
        </w:rPr>
        <w:t>.</w:t>
      </w:r>
      <w:r>
        <w:rPr>
          <w:rFonts w:ascii="Times New Roman"/>
          <w:b w:val="false"/>
          <w:i w:val="false"/>
          <w:color w:val="000000"/>
          <w:sz w:val="28"/>
        </w:rPr>
        <w:t xml:space="preserve">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Дулатского сельского округа Шуского района Жамбылской области" является государственным органом Республики Казахстан, осуществляющим руководство в сферах информационно-аналитического, организационно-правового и материально-технического обеспечения деятельности акима.</w:t>
      </w:r>
      <w:r>
        <w:br/>
      </w:r>
      <w:r>
        <w:rPr>
          <w:rFonts w:ascii="Times New Roman"/>
          <w:b w:val="false"/>
          <w:i w:val="false"/>
          <w:color w:val="000000"/>
          <w:sz w:val="28"/>
        </w:rPr>
        <w:t xml:space="preserve">
      </w:t>
      </w:r>
      <w:r>
        <w:rPr>
          <w:rFonts w:ascii="Times New Roman"/>
          <w:b w:val="false"/>
          <w:i w:val="false"/>
          <w:color w:val="000000"/>
          <w:sz w:val="28"/>
        </w:rPr>
        <w:t xml:space="preserve">2.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Дулатского сельского округа Шуского района Жамбылской области" не имеет ведомств.</w:t>
      </w:r>
      <w:r>
        <w:br/>
      </w:r>
      <w:r>
        <w:rPr>
          <w:rFonts w:ascii="Times New Roman"/>
          <w:b w:val="false"/>
          <w:i w:val="false"/>
          <w:color w:val="000000"/>
          <w:sz w:val="28"/>
        </w:rPr>
        <w:t xml:space="preserve">
      </w:t>
      </w:r>
      <w:r>
        <w:rPr>
          <w:rFonts w:ascii="Times New Roman"/>
          <w:b w:val="false"/>
          <w:i w:val="false"/>
          <w:color w:val="000000"/>
          <w:sz w:val="28"/>
        </w:rPr>
        <w:t xml:space="preserve">3.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Дулатского сельского округа Шуского района Жамбылской области"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w:t>
      </w:r>
      <w:r>
        <w:rPr>
          <w:rFonts w:ascii="Times New Roman"/>
          <w:b w:val="false"/>
          <w:i w:val="false"/>
          <w:color w:val="000000"/>
          <w:sz w:val="28"/>
        </w:rPr>
        <w:t>Положением</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4.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Дулатского сельского округа Шуского района Жамбылской области" является юридическим лицом в организационно-правовой форме, имеет печать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r>
        <w:br/>
      </w:r>
      <w:r>
        <w:rPr>
          <w:rFonts w:ascii="Times New Roman"/>
          <w:b w:val="false"/>
          <w:i w:val="false"/>
          <w:color w:val="000000"/>
          <w:sz w:val="28"/>
        </w:rPr>
        <w:t xml:space="preserve">
      </w:t>
      </w:r>
      <w:r>
        <w:rPr>
          <w:rFonts w:ascii="Times New Roman"/>
          <w:b w:val="false"/>
          <w:i w:val="false"/>
          <w:color w:val="000000"/>
          <w:sz w:val="28"/>
        </w:rPr>
        <w:t xml:space="preserve">5.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Дулатского сельского округа Шуского района Жамбылской области" вступает в гражданско-правовые отношения от собственного имени.</w:t>
      </w:r>
      <w:r>
        <w:br/>
      </w:r>
      <w:r>
        <w:rPr>
          <w:rFonts w:ascii="Times New Roman"/>
          <w:b w:val="false"/>
          <w:i w:val="false"/>
          <w:color w:val="000000"/>
          <w:sz w:val="28"/>
        </w:rPr>
        <w:t xml:space="preserve">
      </w:t>
      </w:r>
      <w:r>
        <w:rPr>
          <w:rFonts w:ascii="Times New Roman"/>
          <w:b w:val="false"/>
          <w:i w:val="false"/>
          <w:color w:val="000000"/>
          <w:sz w:val="28"/>
        </w:rPr>
        <w:t xml:space="preserve">6.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Дулатского сельского округа Шуского района Жамбылской области" имеет право выступать стороной гражданско-правовых отношений от имени государства, если оно уполномочено на это в соответствии с законодательством.</w:t>
      </w:r>
      <w:r>
        <w:br/>
      </w:r>
      <w:r>
        <w:rPr>
          <w:rFonts w:ascii="Times New Roman"/>
          <w:b w:val="false"/>
          <w:i w:val="false"/>
          <w:color w:val="000000"/>
          <w:sz w:val="28"/>
        </w:rPr>
        <w:t xml:space="preserve">
      </w:t>
      </w:r>
      <w:r>
        <w:rPr>
          <w:rFonts w:ascii="Times New Roman"/>
          <w:b w:val="false"/>
          <w:i w:val="false"/>
          <w:color w:val="000000"/>
          <w:sz w:val="28"/>
        </w:rPr>
        <w:t xml:space="preserve">7.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 xml:space="preserve">Аппарат акима Дулатского сельского округа Шуского района Жамбылской области" по вопросам своей компетенции в установленном законодательством порядке принимает решения, оформляемые распоряжениями руководителя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Дулатского сельского округа Шуского района Жамбылской области" и другими актами, предусмотренными законодательством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 xml:space="preserve">8. Структура и лимит штатной численности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Дулатского сельского округа Шуского района Жамбылской области" утверждаются в соответствии с действующим законодательством.</w:t>
      </w:r>
      <w:r>
        <w:br/>
      </w:r>
      <w:r>
        <w:rPr>
          <w:rFonts w:ascii="Times New Roman"/>
          <w:b w:val="false"/>
          <w:i w:val="false"/>
          <w:color w:val="000000"/>
          <w:sz w:val="28"/>
        </w:rPr>
        <w:t xml:space="preserve">
      </w:t>
      </w:r>
      <w:r>
        <w:rPr>
          <w:rFonts w:ascii="Times New Roman"/>
          <w:b w:val="false"/>
          <w:i w:val="false"/>
          <w:color w:val="000000"/>
          <w:sz w:val="28"/>
        </w:rPr>
        <w:t xml:space="preserve">9. Местонахождение юридического лица: почтовый индекс: 081105 Республика Казахстан, Жамбылская область, Шуский район, село Дулат, улица Ашимбаева, 4. </w:t>
      </w:r>
      <w:r>
        <w:br/>
      </w:r>
      <w:r>
        <w:rPr>
          <w:rFonts w:ascii="Times New Roman"/>
          <w:b w:val="false"/>
          <w:i w:val="false"/>
          <w:color w:val="000000"/>
          <w:sz w:val="28"/>
        </w:rPr>
        <w:t xml:space="preserve">
      </w:t>
      </w:r>
      <w:r>
        <w:rPr>
          <w:rFonts w:ascii="Times New Roman"/>
          <w:b w:val="false"/>
          <w:i w:val="false"/>
          <w:color w:val="000000"/>
          <w:sz w:val="28"/>
        </w:rPr>
        <w:t xml:space="preserve">10. Полное наименование государственного органа: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Дулатского сельского округа Шуского района Жамбылской области".</w:t>
      </w:r>
      <w:r>
        <w:br/>
      </w:r>
      <w:r>
        <w:rPr>
          <w:rFonts w:ascii="Times New Roman"/>
          <w:b w:val="false"/>
          <w:i w:val="false"/>
          <w:color w:val="000000"/>
          <w:sz w:val="28"/>
        </w:rPr>
        <w:t xml:space="preserve">
      </w:t>
      </w:r>
      <w:r>
        <w:rPr>
          <w:rFonts w:ascii="Times New Roman"/>
          <w:b w:val="false"/>
          <w:i w:val="false"/>
          <w:color w:val="000000"/>
          <w:sz w:val="28"/>
        </w:rPr>
        <w:t xml:space="preserve">11. Настоящее Положение является учредительным документом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 xml:space="preserve">Аппарат акима Дулатского сельского округа Шуского района Жамбылской области". </w:t>
      </w:r>
      <w:r>
        <w:br/>
      </w:r>
      <w:r>
        <w:rPr>
          <w:rFonts w:ascii="Times New Roman"/>
          <w:b w:val="false"/>
          <w:i w:val="false"/>
          <w:color w:val="000000"/>
          <w:sz w:val="28"/>
        </w:rPr>
        <w:t xml:space="preserve">
      </w:t>
      </w:r>
      <w:r>
        <w:rPr>
          <w:rFonts w:ascii="Times New Roman"/>
          <w:b w:val="false"/>
          <w:i w:val="false"/>
          <w:color w:val="000000"/>
          <w:sz w:val="28"/>
        </w:rPr>
        <w:t xml:space="preserve">12. Финансирование деятельности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Дулатского сельского округа Шуского района Жамбылской области"осуществляется из местных бюджетов.</w:t>
      </w:r>
      <w:r>
        <w:br/>
      </w:r>
      <w:r>
        <w:rPr>
          <w:rFonts w:ascii="Times New Roman"/>
          <w:b w:val="false"/>
          <w:i w:val="false"/>
          <w:color w:val="000000"/>
          <w:sz w:val="28"/>
        </w:rPr>
        <w:t xml:space="preserve">
      </w:t>
      </w:r>
      <w:r>
        <w:rPr>
          <w:rFonts w:ascii="Times New Roman"/>
          <w:b w:val="false"/>
          <w:i w:val="false"/>
          <w:color w:val="000000"/>
          <w:sz w:val="28"/>
        </w:rPr>
        <w:t xml:space="preserve">13. Коммунальному государственному учреждению </w:t>
      </w:r>
      <w:r>
        <w:rPr>
          <w:rFonts w:ascii="Times New Roman"/>
          <w:b/>
          <w:i w:val="false"/>
          <w:color w:val="000000"/>
          <w:sz w:val="28"/>
        </w:rPr>
        <w:t>"</w:t>
      </w:r>
      <w:r>
        <w:rPr>
          <w:rFonts w:ascii="Times New Roman"/>
          <w:b w:val="false"/>
          <w:i w:val="false"/>
          <w:color w:val="000000"/>
          <w:sz w:val="28"/>
        </w:rPr>
        <w:t>Аппарат акима Дулатского сельского округа Шуского района Жамбылской области" запрещается вступать в договорные отношения с субъектами предпринимательства на предмет выполнения обязанностей, являющихся функциями коммунального государственного учреждения "Аппарат акима Дулатского сельского округа Шуского района Жамбылской области".</w:t>
      </w:r>
      <w:r>
        <w:br/>
      </w:r>
      <w:r>
        <w:rPr>
          <w:rFonts w:ascii="Times New Roman"/>
          <w:b w:val="false"/>
          <w:i w:val="false"/>
          <w:color w:val="000000"/>
          <w:sz w:val="28"/>
        </w:rPr>
        <w:t xml:space="preserve">
      </w:t>
      </w:r>
      <w:r>
        <w:rPr>
          <w:rFonts w:ascii="Times New Roman"/>
          <w:b w:val="false"/>
          <w:i w:val="false"/>
          <w:color w:val="000000"/>
          <w:sz w:val="28"/>
        </w:rPr>
        <w:t xml:space="preserve">Если коммунальному государственному учреждению </w:t>
      </w:r>
      <w:r>
        <w:rPr>
          <w:rFonts w:ascii="Times New Roman"/>
          <w:b/>
          <w:i w:val="false"/>
          <w:color w:val="000000"/>
          <w:sz w:val="28"/>
        </w:rPr>
        <w:t>"</w:t>
      </w:r>
      <w:r>
        <w:rPr>
          <w:rFonts w:ascii="Times New Roman"/>
          <w:b w:val="false"/>
          <w:i w:val="false"/>
          <w:color w:val="000000"/>
          <w:sz w:val="28"/>
        </w:rPr>
        <w:t>Аппарат акима Дулатского сельского округа Шуского района Жамбылской области"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государственного бюджета.</w:t>
      </w:r>
    </w:p>
    <w:bookmarkEnd w:id="100"/>
    <w:bookmarkStart w:name="z723" w:id="101"/>
    <w:p>
      <w:pPr>
        <w:spacing w:after="0"/>
        <w:ind w:left="0"/>
        <w:jc w:val="left"/>
      </w:pPr>
      <w:r>
        <w:rPr>
          <w:rFonts w:ascii="Times New Roman"/>
          <w:b/>
          <w:i w:val="false"/>
          <w:color w:val="000000"/>
        </w:rPr>
        <w:t xml:space="preserve"> 2. Миссия, основные задачи, функции, права и обязанности государственного органа</w:t>
      </w:r>
    </w:p>
    <w:bookmarkEnd w:id="101"/>
    <w:bookmarkStart w:name="z724" w:id="102"/>
    <w:p>
      <w:pPr>
        <w:spacing w:after="0"/>
        <w:ind w:left="0"/>
        <w:jc w:val="both"/>
      </w:pPr>
      <w:r>
        <w:rPr>
          <w:rFonts w:ascii="Times New Roman"/>
          <w:b w:val="false"/>
          <w:i w:val="false"/>
          <w:color w:val="000000"/>
          <w:sz w:val="28"/>
        </w:rPr>
        <w:t>
      14. Миссия коммунального государственного учреждения "Аппарат акима Дулатского сельского округа Шуского района Жамбылской области" осуществление информационно-аналитического, организационно-правового и материально-технического обеспечения деятельности акима села и аппаратаакима.</w:t>
      </w:r>
      <w:r>
        <w:br/>
      </w:r>
      <w:r>
        <w:rPr>
          <w:rFonts w:ascii="Times New Roman"/>
          <w:b w:val="false"/>
          <w:i w:val="false"/>
          <w:color w:val="000000"/>
          <w:sz w:val="28"/>
        </w:rPr>
        <w:t xml:space="preserve">
      </w:t>
      </w:r>
      <w:r>
        <w:rPr>
          <w:rFonts w:ascii="Times New Roman"/>
          <w:b w:val="false"/>
          <w:i w:val="false"/>
          <w:color w:val="000000"/>
          <w:sz w:val="28"/>
        </w:rPr>
        <w:t xml:space="preserve">15. Задачи: Обеспечение соблюдения регламента работы акима сельскогоокруга </w:t>
      </w:r>
      <w:r>
        <w:br/>
      </w:r>
      <w:r>
        <w:rPr>
          <w:rFonts w:ascii="Times New Roman"/>
          <w:b w:val="false"/>
          <w:i w:val="false"/>
          <w:color w:val="000000"/>
          <w:sz w:val="28"/>
        </w:rPr>
        <w:t xml:space="preserve">
      </w:t>
      </w:r>
      <w:r>
        <w:rPr>
          <w:rFonts w:ascii="Times New Roman"/>
          <w:b w:val="false"/>
          <w:i w:val="false"/>
          <w:color w:val="000000"/>
          <w:sz w:val="28"/>
        </w:rPr>
        <w:t>16. функции:</w:t>
      </w:r>
      <w:r>
        <w:br/>
      </w:r>
      <w:r>
        <w:rPr>
          <w:rFonts w:ascii="Times New Roman"/>
          <w:b w:val="false"/>
          <w:i w:val="false"/>
          <w:color w:val="000000"/>
          <w:sz w:val="28"/>
        </w:rPr>
        <w:t xml:space="preserve">
      </w:t>
      </w:r>
      <w:r>
        <w:rPr>
          <w:rFonts w:ascii="Times New Roman"/>
          <w:b w:val="false"/>
          <w:i w:val="false"/>
          <w:color w:val="000000"/>
          <w:sz w:val="28"/>
        </w:rPr>
        <w:t>1) является должностным лицом соответствующего районного акимата на территории соответствующей административно-территориальной единицы и без доверенности выступает от его имени во взаимоотношениях с государственными органами, организациями и гражданами;</w:t>
      </w:r>
      <w:r>
        <w:br/>
      </w:r>
      <w:r>
        <w:rPr>
          <w:rFonts w:ascii="Times New Roman"/>
          <w:b w:val="false"/>
          <w:i w:val="false"/>
          <w:color w:val="000000"/>
          <w:sz w:val="28"/>
        </w:rPr>
        <w:t xml:space="preserve">
      </w:t>
      </w:r>
      <w:r>
        <w:rPr>
          <w:rFonts w:ascii="Times New Roman"/>
          <w:b w:val="false"/>
          <w:i w:val="false"/>
          <w:color w:val="000000"/>
          <w:sz w:val="28"/>
        </w:rPr>
        <w:t>2) рассматривает обращения, заявления, жалобы граждан, принимает меры по защите прав и свобод граждан;</w:t>
      </w:r>
      <w:r>
        <w:br/>
      </w:r>
      <w:r>
        <w:rPr>
          <w:rFonts w:ascii="Times New Roman"/>
          <w:b w:val="false"/>
          <w:i w:val="false"/>
          <w:color w:val="000000"/>
          <w:sz w:val="28"/>
        </w:rPr>
        <w:t xml:space="preserve">
      </w:t>
      </w:r>
      <w:r>
        <w:rPr>
          <w:rFonts w:ascii="Times New Roman"/>
          <w:b w:val="false"/>
          <w:i w:val="false"/>
          <w:color w:val="000000"/>
          <w:sz w:val="28"/>
        </w:rPr>
        <w:t>3) содействует сбору налогов и других обязательных платежей в бюджет;</w:t>
      </w:r>
      <w:r>
        <w:br/>
      </w:r>
      <w:r>
        <w:rPr>
          <w:rFonts w:ascii="Times New Roman"/>
          <w:b w:val="false"/>
          <w:i w:val="false"/>
          <w:color w:val="000000"/>
          <w:sz w:val="28"/>
        </w:rPr>
        <w:t xml:space="preserve">
      </w:t>
      </w:r>
      <w:r>
        <w:rPr>
          <w:rFonts w:ascii="Times New Roman"/>
          <w:b w:val="false"/>
          <w:i w:val="false"/>
          <w:color w:val="000000"/>
          <w:sz w:val="28"/>
        </w:rPr>
        <w:t>4) разрабатывает и вносит в вышестоящий акимат для утверждения соответствующим маслихатом бюджетные программы, администратором которых выступает аппарат акима;</w:t>
      </w:r>
      <w:r>
        <w:br/>
      </w:r>
      <w:r>
        <w:rPr>
          <w:rFonts w:ascii="Times New Roman"/>
          <w:b w:val="false"/>
          <w:i w:val="false"/>
          <w:color w:val="000000"/>
          <w:sz w:val="28"/>
        </w:rPr>
        <w:t xml:space="preserve">
      </w:t>
      </w:r>
      <w:r>
        <w:rPr>
          <w:rFonts w:ascii="Times New Roman"/>
          <w:b w:val="false"/>
          <w:i w:val="false"/>
          <w:color w:val="000000"/>
          <w:sz w:val="28"/>
        </w:rPr>
        <w:t>4-1) при разработке бюджетной программы, администратором которой выступает аппарат акима, выносит на обсуждение собрания местного сообщества предложения по финансированию вопросов местного значения по направлениям, предусмотренным в составе бюджета района в соответствии с бюджетным законодательством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5) содействует исполнению гражданами и юридическими лицами норм Конституции Республики Казахстан, законов, актов Президента и Правительства Республики Казахстан, нормативных правовых актов центральных и местных государственных органов;</w:t>
      </w:r>
      <w:r>
        <w:br/>
      </w:r>
      <w:r>
        <w:rPr>
          <w:rFonts w:ascii="Times New Roman"/>
          <w:b w:val="false"/>
          <w:i w:val="false"/>
          <w:color w:val="000000"/>
          <w:sz w:val="28"/>
        </w:rPr>
        <w:t xml:space="preserve">
      </w:t>
      </w:r>
      <w:r>
        <w:rPr>
          <w:rFonts w:ascii="Times New Roman"/>
          <w:b w:val="false"/>
          <w:i w:val="false"/>
          <w:color w:val="000000"/>
          <w:sz w:val="28"/>
        </w:rPr>
        <w:t>6) в пределах своей компетенции осуществляет регулирование земельных отношений;</w:t>
      </w:r>
      <w:r>
        <w:br/>
      </w:r>
      <w:r>
        <w:rPr>
          <w:rFonts w:ascii="Times New Roman"/>
          <w:b w:val="false"/>
          <w:i w:val="false"/>
          <w:color w:val="000000"/>
          <w:sz w:val="28"/>
        </w:rPr>
        <w:t xml:space="preserve">
      </w:t>
      </w:r>
      <w:r>
        <w:rPr>
          <w:rFonts w:ascii="Times New Roman"/>
          <w:b w:val="false"/>
          <w:i w:val="false"/>
          <w:color w:val="000000"/>
          <w:sz w:val="28"/>
        </w:rPr>
        <w:t>7) обеспечивает сохранение коммунального жилищного фонда, а также строительство, реконструкцию, ремонт и содержание автомобильных дорог;</w:t>
      </w:r>
      <w:r>
        <w:br/>
      </w:r>
      <w:r>
        <w:rPr>
          <w:rFonts w:ascii="Times New Roman"/>
          <w:b w:val="false"/>
          <w:i w:val="false"/>
          <w:color w:val="000000"/>
          <w:sz w:val="28"/>
        </w:rPr>
        <w:t xml:space="preserve">
      </w:t>
      </w:r>
      <w:r>
        <w:rPr>
          <w:rFonts w:ascii="Times New Roman"/>
          <w:b w:val="false"/>
          <w:i w:val="false"/>
          <w:color w:val="000000"/>
          <w:sz w:val="28"/>
        </w:rPr>
        <w:t>8) содействует организации крестьянских или фермерских хозяйств, развитию предпринимательской деятельности;</w:t>
      </w:r>
      <w:r>
        <w:br/>
      </w:r>
      <w:r>
        <w:rPr>
          <w:rFonts w:ascii="Times New Roman"/>
          <w:b w:val="false"/>
          <w:i w:val="false"/>
          <w:color w:val="000000"/>
          <w:sz w:val="28"/>
        </w:rPr>
        <w:t xml:space="preserve">
      </w:t>
      </w:r>
      <w:r>
        <w:rPr>
          <w:rFonts w:ascii="Times New Roman"/>
          <w:b w:val="false"/>
          <w:i w:val="false"/>
          <w:color w:val="000000"/>
          <w:sz w:val="28"/>
        </w:rPr>
        <w:t>9)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 мобилизационной подготовки и мобилизации, а также в сфере гражданской защиты;</w:t>
      </w:r>
      <w:r>
        <w:br/>
      </w:r>
      <w:r>
        <w:rPr>
          <w:rFonts w:ascii="Times New Roman"/>
          <w:b w:val="false"/>
          <w:i w:val="false"/>
          <w:color w:val="000000"/>
          <w:sz w:val="28"/>
        </w:rPr>
        <w:t xml:space="preserve">
      </w:t>
      </w:r>
      <w:r>
        <w:rPr>
          <w:rFonts w:ascii="Times New Roman"/>
          <w:b w:val="false"/>
          <w:i w:val="false"/>
          <w:color w:val="000000"/>
          <w:sz w:val="28"/>
        </w:rPr>
        <w:t>10) в местностях, где нет органов юстиции, организует совершение нотариальных действий, регистрацию актов гражданского состояния в порядке, установленном законодательством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11) организует работу по сохранению исторического и культурного наследия;</w:t>
      </w:r>
      <w:r>
        <w:br/>
      </w:r>
      <w:r>
        <w:rPr>
          <w:rFonts w:ascii="Times New Roman"/>
          <w:b w:val="false"/>
          <w:i w:val="false"/>
          <w:color w:val="000000"/>
          <w:sz w:val="28"/>
        </w:rPr>
        <w:t xml:space="preserve">
      </w:t>
      </w:r>
      <w:r>
        <w:rPr>
          <w:rFonts w:ascii="Times New Roman"/>
          <w:b w:val="false"/>
          <w:i w:val="false"/>
          <w:color w:val="000000"/>
          <w:sz w:val="28"/>
        </w:rPr>
        <w:t>12) выявляет малообеспеченных лиц, вносит в вышестоящие органы предложения по обеспечению занятости, оказанию адресной социальной помощи, организует обслуживание одиноких престарелых и нетрудоспособных граждан на дому;</w:t>
      </w:r>
      <w:r>
        <w:br/>
      </w:r>
      <w:r>
        <w:rPr>
          <w:rFonts w:ascii="Times New Roman"/>
          <w:b w:val="false"/>
          <w:i w:val="false"/>
          <w:color w:val="000000"/>
          <w:sz w:val="28"/>
        </w:rPr>
        <w:t xml:space="preserve">
      </w:t>
      </w:r>
      <w:r>
        <w:rPr>
          <w:rFonts w:ascii="Times New Roman"/>
          <w:b w:val="false"/>
          <w:i w:val="false"/>
          <w:color w:val="000000"/>
          <w:sz w:val="28"/>
        </w:rPr>
        <w:t>12-1) обеспечивает трудоустройство лиц, состоящих на учете в службе пробации уголовно-исполнительной инспекции, и оказывает иную социально-правовую помощь;</w:t>
      </w:r>
      <w:r>
        <w:br/>
      </w:r>
      <w:r>
        <w:rPr>
          <w:rFonts w:ascii="Times New Roman"/>
          <w:b w:val="false"/>
          <w:i w:val="false"/>
          <w:color w:val="000000"/>
          <w:sz w:val="28"/>
        </w:rPr>
        <w:t xml:space="preserve">
      </w:t>
      </w:r>
      <w:r>
        <w:rPr>
          <w:rFonts w:ascii="Times New Roman"/>
          <w:b w:val="false"/>
          <w:i w:val="false"/>
          <w:color w:val="000000"/>
          <w:sz w:val="28"/>
        </w:rPr>
        <w:t>12-2) организует помощь инвалидам;</w:t>
      </w:r>
      <w:r>
        <w:br/>
      </w:r>
      <w:r>
        <w:rPr>
          <w:rFonts w:ascii="Times New Roman"/>
          <w:b w:val="false"/>
          <w:i w:val="false"/>
          <w:color w:val="000000"/>
          <w:sz w:val="28"/>
        </w:rPr>
        <w:t xml:space="preserve">
      </w:t>
      </w:r>
      <w:r>
        <w:rPr>
          <w:rFonts w:ascii="Times New Roman"/>
          <w:b w:val="false"/>
          <w:i w:val="false"/>
          <w:color w:val="000000"/>
          <w:sz w:val="28"/>
        </w:rPr>
        <w:t>12-3)организует общественные работы, молодежную практику и социальные рабочие места;</w:t>
      </w:r>
      <w:r>
        <w:br/>
      </w:r>
      <w:r>
        <w:rPr>
          <w:rFonts w:ascii="Times New Roman"/>
          <w:b w:val="false"/>
          <w:i w:val="false"/>
          <w:color w:val="000000"/>
          <w:sz w:val="28"/>
        </w:rPr>
        <w:t xml:space="preserve">
      </w:t>
      </w:r>
      <w:r>
        <w:rPr>
          <w:rFonts w:ascii="Times New Roman"/>
          <w:b w:val="false"/>
          <w:i w:val="false"/>
          <w:color w:val="000000"/>
          <w:sz w:val="28"/>
        </w:rPr>
        <w:t>12-4) организует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инвалидов;</w:t>
      </w:r>
      <w:r>
        <w:br/>
      </w:r>
      <w:r>
        <w:rPr>
          <w:rFonts w:ascii="Times New Roman"/>
          <w:b w:val="false"/>
          <w:i w:val="false"/>
          <w:color w:val="000000"/>
          <w:sz w:val="28"/>
        </w:rPr>
        <w:t xml:space="preserve">
      </w:t>
      </w:r>
      <w:r>
        <w:rPr>
          <w:rFonts w:ascii="Times New Roman"/>
          <w:b w:val="false"/>
          <w:i w:val="false"/>
          <w:color w:val="000000"/>
          <w:sz w:val="28"/>
        </w:rPr>
        <w:t>12-5) организует совместно с общественными объединениями инвалидов культурно-массовые и просветительские мероприятия;</w:t>
      </w:r>
      <w:r>
        <w:br/>
      </w:r>
      <w:r>
        <w:rPr>
          <w:rFonts w:ascii="Times New Roman"/>
          <w:b w:val="false"/>
          <w:i w:val="false"/>
          <w:color w:val="000000"/>
          <w:sz w:val="28"/>
        </w:rPr>
        <w:t xml:space="preserve">
      </w:t>
      </w:r>
      <w:r>
        <w:rPr>
          <w:rFonts w:ascii="Times New Roman"/>
          <w:b w:val="false"/>
          <w:i w:val="false"/>
          <w:color w:val="000000"/>
          <w:sz w:val="28"/>
        </w:rPr>
        <w:t>12-6) координирует оказание благотворительной и социальной помощи инвалидам;</w:t>
      </w:r>
      <w:r>
        <w:br/>
      </w:r>
      <w:r>
        <w:rPr>
          <w:rFonts w:ascii="Times New Roman"/>
          <w:b w:val="false"/>
          <w:i w:val="false"/>
          <w:color w:val="000000"/>
          <w:sz w:val="28"/>
        </w:rPr>
        <w:t xml:space="preserve">
      </w:t>
      </w:r>
      <w:r>
        <w:rPr>
          <w:rFonts w:ascii="Times New Roman"/>
          <w:b w:val="false"/>
          <w:i w:val="false"/>
          <w:color w:val="000000"/>
          <w:sz w:val="28"/>
        </w:rPr>
        <w:t>12-7) координирует оказание социально уязвимым слоям населения благотворительной помощи;</w:t>
      </w:r>
      <w:r>
        <w:br/>
      </w:r>
      <w:r>
        <w:rPr>
          <w:rFonts w:ascii="Times New Roman"/>
          <w:b w:val="false"/>
          <w:i w:val="false"/>
          <w:color w:val="000000"/>
          <w:sz w:val="28"/>
        </w:rPr>
        <w:t xml:space="preserve">
      </w:t>
      </w:r>
      <w:r>
        <w:rPr>
          <w:rFonts w:ascii="Times New Roman"/>
          <w:b w:val="false"/>
          <w:i w:val="false"/>
          <w:color w:val="000000"/>
          <w:sz w:val="28"/>
        </w:rPr>
        <w:t>12-8) содействует кадровому обеспечению сельских организаций здравоохранения;</w:t>
      </w:r>
      <w:r>
        <w:br/>
      </w:r>
      <w:r>
        <w:rPr>
          <w:rFonts w:ascii="Times New Roman"/>
          <w:b w:val="false"/>
          <w:i w:val="false"/>
          <w:color w:val="000000"/>
          <w:sz w:val="28"/>
        </w:rPr>
        <w:t xml:space="preserve">
      </w:t>
      </w:r>
      <w:r>
        <w:rPr>
          <w:rFonts w:ascii="Times New Roman"/>
          <w:b w:val="false"/>
          <w:i w:val="false"/>
          <w:color w:val="000000"/>
          <w:sz w:val="28"/>
        </w:rPr>
        <w:t>13) содействует развитию местной социальной инфраструктуры;</w:t>
      </w:r>
      <w:r>
        <w:br/>
      </w:r>
      <w:r>
        <w:rPr>
          <w:rFonts w:ascii="Times New Roman"/>
          <w:b w:val="false"/>
          <w:i w:val="false"/>
          <w:color w:val="000000"/>
          <w:sz w:val="28"/>
        </w:rPr>
        <w:t xml:space="preserve">
      </w:t>
      </w:r>
      <w:r>
        <w:rPr>
          <w:rFonts w:ascii="Times New Roman"/>
          <w:b w:val="false"/>
          <w:i w:val="false"/>
          <w:color w:val="000000"/>
          <w:sz w:val="28"/>
        </w:rPr>
        <w:t>14) организует движение общественного транспорта;</w:t>
      </w:r>
      <w:r>
        <w:br/>
      </w:r>
      <w:r>
        <w:rPr>
          <w:rFonts w:ascii="Times New Roman"/>
          <w:b w:val="false"/>
          <w:i w:val="false"/>
          <w:color w:val="000000"/>
          <w:sz w:val="28"/>
        </w:rPr>
        <w:t xml:space="preserve">
      </w:t>
      </w:r>
      <w:r>
        <w:rPr>
          <w:rFonts w:ascii="Times New Roman"/>
          <w:b w:val="false"/>
          <w:i w:val="false"/>
          <w:color w:val="000000"/>
          <w:sz w:val="28"/>
        </w:rPr>
        <w:t>14-1) в случае необходимости оказания неотложной медицинской помощи организует доставку больных до ближайшей организации здравоохранения, оказывающей врачебную помощь;</w:t>
      </w:r>
      <w:r>
        <w:br/>
      </w:r>
      <w:r>
        <w:rPr>
          <w:rFonts w:ascii="Times New Roman"/>
          <w:b w:val="false"/>
          <w:i w:val="false"/>
          <w:color w:val="000000"/>
          <w:sz w:val="28"/>
        </w:rPr>
        <w:t xml:space="preserve">
      </w:t>
      </w:r>
      <w:r>
        <w:rPr>
          <w:rFonts w:ascii="Times New Roman"/>
          <w:b w:val="false"/>
          <w:i w:val="false"/>
          <w:color w:val="000000"/>
          <w:sz w:val="28"/>
        </w:rPr>
        <w:t>15) взаимодействует с органами местного самоуправления;</w:t>
      </w:r>
      <w:r>
        <w:br/>
      </w:r>
      <w:r>
        <w:rPr>
          <w:rFonts w:ascii="Times New Roman"/>
          <w:b w:val="false"/>
          <w:i w:val="false"/>
          <w:color w:val="000000"/>
          <w:sz w:val="28"/>
        </w:rPr>
        <w:t xml:space="preserve">
      </w:t>
      </w:r>
      <w:r>
        <w:rPr>
          <w:rFonts w:ascii="Times New Roman"/>
          <w:b w:val="false"/>
          <w:i w:val="false"/>
          <w:color w:val="000000"/>
          <w:sz w:val="28"/>
        </w:rPr>
        <w:t>16) осуществляет похозяйственный учет;</w:t>
      </w:r>
      <w:r>
        <w:br/>
      </w:r>
      <w:r>
        <w:rPr>
          <w:rFonts w:ascii="Times New Roman"/>
          <w:b w:val="false"/>
          <w:i w:val="false"/>
          <w:color w:val="000000"/>
          <w:sz w:val="28"/>
        </w:rPr>
        <w:t xml:space="preserve">
      </w:t>
      </w:r>
      <w:r>
        <w:rPr>
          <w:rFonts w:ascii="Times New Roman"/>
          <w:b w:val="false"/>
          <w:i w:val="false"/>
          <w:color w:val="000000"/>
          <w:sz w:val="28"/>
        </w:rPr>
        <w:t>17) принимает участие в работе сессий маслихата района при утверждении (уточнении) местного бюджета;</w:t>
      </w:r>
      <w:r>
        <w:br/>
      </w:r>
      <w:r>
        <w:rPr>
          <w:rFonts w:ascii="Times New Roman"/>
          <w:b w:val="false"/>
          <w:i w:val="false"/>
          <w:color w:val="000000"/>
          <w:sz w:val="28"/>
        </w:rPr>
        <w:t xml:space="preserve">
      </w:t>
      </w:r>
      <w:r>
        <w:rPr>
          <w:rFonts w:ascii="Times New Roman"/>
          <w:b w:val="false"/>
          <w:i w:val="false"/>
          <w:color w:val="000000"/>
          <w:sz w:val="28"/>
        </w:rPr>
        <w:t>18) обеспечивает деятельность организаций дошкольного воспитания и обучения, учреждений культуры;</w:t>
      </w:r>
      <w:r>
        <w:br/>
      </w:r>
      <w:r>
        <w:rPr>
          <w:rFonts w:ascii="Times New Roman"/>
          <w:b w:val="false"/>
          <w:i w:val="false"/>
          <w:color w:val="000000"/>
          <w:sz w:val="28"/>
        </w:rPr>
        <w:t xml:space="preserve">
      </w:t>
      </w:r>
      <w:r>
        <w:rPr>
          <w:rFonts w:ascii="Times New Roman"/>
          <w:b w:val="false"/>
          <w:i w:val="false"/>
          <w:color w:val="000000"/>
          <w:sz w:val="28"/>
        </w:rPr>
        <w:t>19) организует в пределах своей компетенции водоснабжение населенных пунктов и регулирует вопросы водопользования;</w:t>
      </w:r>
      <w:r>
        <w:br/>
      </w:r>
      <w:r>
        <w:rPr>
          <w:rFonts w:ascii="Times New Roman"/>
          <w:b w:val="false"/>
          <w:i w:val="false"/>
          <w:color w:val="000000"/>
          <w:sz w:val="28"/>
        </w:rPr>
        <w:t xml:space="preserve">
      </w:t>
      </w:r>
      <w:r>
        <w:rPr>
          <w:rFonts w:ascii="Times New Roman"/>
          <w:b w:val="false"/>
          <w:i w:val="false"/>
          <w:color w:val="000000"/>
          <w:sz w:val="28"/>
        </w:rPr>
        <w:t>20) организует работы по благоустройству, освещению, озеленению и санитарной очистке населенных пунктов;</w:t>
      </w:r>
      <w:r>
        <w:br/>
      </w:r>
      <w:r>
        <w:rPr>
          <w:rFonts w:ascii="Times New Roman"/>
          <w:b w:val="false"/>
          <w:i w:val="false"/>
          <w:color w:val="000000"/>
          <w:sz w:val="28"/>
        </w:rPr>
        <w:t xml:space="preserve">
      </w:t>
      </w:r>
      <w:r>
        <w:rPr>
          <w:rFonts w:ascii="Times New Roman"/>
          <w:b w:val="false"/>
          <w:i w:val="false"/>
          <w:color w:val="000000"/>
          <w:sz w:val="28"/>
        </w:rPr>
        <w:t>21) организует погребение безродных и общественные работы по содержанию в надлежащем состоянии кладбищ и иных мест захоронения.</w:t>
      </w:r>
      <w:r>
        <w:br/>
      </w:r>
      <w:r>
        <w:rPr>
          <w:rFonts w:ascii="Times New Roman"/>
          <w:b w:val="false"/>
          <w:i w:val="false"/>
          <w:color w:val="000000"/>
          <w:sz w:val="28"/>
        </w:rPr>
        <w:t xml:space="preserve">
      </w:t>
      </w:r>
      <w:r>
        <w:rPr>
          <w:rFonts w:ascii="Times New Roman"/>
          <w:b w:val="false"/>
          <w:i w:val="false"/>
          <w:color w:val="000000"/>
          <w:sz w:val="28"/>
        </w:rPr>
        <w:t>22) ведет реестр непрофессиональных медиаторов;</w:t>
      </w:r>
      <w:r>
        <w:br/>
      </w:r>
      <w:r>
        <w:rPr>
          <w:rFonts w:ascii="Times New Roman"/>
          <w:b w:val="false"/>
          <w:i w:val="false"/>
          <w:color w:val="000000"/>
          <w:sz w:val="28"/>
        </w:rPr>
        <w:t xml:space="preserve">
      </w:t>
      </w:r>
      <w:r>
        <w:rPr>
          <w:rFonts w:ascii="Times New Roman"/>
          <w:b w:val="false"/>
          <w:i w:val="false"/>
          <w:color w:val="000000"/>
          <w:sz w:val="28"/>
        </w:rPr>
        <w:t>23) создает инфраструктуру для занятий спортом физических лиц по месту жительства и в местах их массового отдыха;</w:t>
      </w:r>
      <w:r>
        <w:br/>
      </w:r>
      <w:r>
        <w:rPr>
          <w:rFonts w:ascii="Times New Roman"/>
          <w:b w:val="false"/>
          <w:i w:val="false"/>
          <w:color w:val="000000"/>
          <w:sz w:val="28"/>
        </w:rPr>
        <w:t xml:space="preserve">
      </w:t>
      </w:r>
      <w:r>
        <w:rPr>
          <w:rFonts w:ascii="Times New Roman"/>
          <w:b w:val="false"/>
          <w:i w:val="false"/>
          <w:color w:val="000000"/>
          <w:sz w:val="28"/>
        </w:rPr>
        <w:t>24) вносит в районный исполнительный орган предложения по организации транспортного сообщения с районным центром, а также организует бесплатный подвоз учащихся до школы и обратно в сельской местности;</w:t>
      </w:r>
      <w:r>
        <w:br/>
      </w:r>
      <w:r>
        <w:rPr>
          <w:rFonts w:ascii="Times New Roman"/>
          <w:b w:val="false"/>
          <w:i w:val="false"/>
          <w:color w:val="000000"/>
          <w:sz w:val="28"/>
        </w:rPr>
        <w:t xml:space="preserve">
      </w:t>
      </w:r>
      <w:r>
        <w:rPr>
          <w:rFonts w:ascii="Times New Roman"/>
          <w:b w:val="false"/>
          <w:i w:val="false"/>
          <w:color w:val="000000"/>
          <w:sz w:val="28"/>
        </w:rPr>
        <w:t>25) предоставляет переданное в управление районное коммунальное имущество в имущественный наем (аренду) физическим лицам и негосударственным юридическим лицам без права последующего выкупа;</w:t>
      </w:r>
      <w:r>
        <w:br/>
      </w:r>
      <w:r>
        <w:rPr>
          <w:rFonts w:ascii="Times New Roman"/>
          <w:b w:val="false"/>
          <w:i w:val="false"/>
          <w:color w:val="000000"/>
          <w:sz w:val="28"/>
        </w:rPr>
        <w:t xml:space="preserve">
      </w:t>
      </w:r>
      <w:r>
        <w:rPr>
          <w:rFonts w:ascii="Times New Roman"/>
          <w:b w:val="false"/>
          <w:i w:val="false"/>
          <w:color w:val="000000"/>
          <w:sz w:val="28"/>
        </w:rPr>
        <w:t>26) определяет приоритетные направления деятельности и обязательные объемы работ (услуг), финансируемых из бюджета, переданных коммунальных государственных предприятий;</w:t>
      </w:r>
      <w:r>
        <w:br/>
      </w:r>
      <w:r>
        <w:rPr>
          <w:rFonts w:ascii="Times New Roman"/>
          <w:b w:val="false"/>
          <w:i w:val="false"/>
          <w:color w:val="000000"/>
          <w:sz w:val="28"/>
        </w:rPr>
        <w:t xml:space="preserve">
      </w:t>
      </w:r>
      <w:r>
        <w:rPr>
          <w:rFonts w:ascii="Times New Roman"/>
          <w:b w:val="false"/>
          <w:i w:val="false"/>
          <w:color w:val="000000"/>
          <w:sz w:val="28"/>
        </w:rPr>
        <w:t>27) обеспечивает сохранность переданного коммунального имущества;</w:t>
      </w:r>
      <w:r>
        <w:br/>
      </w:r>
      <w:r>
        <w:rPr>
          <w:rFonts w:ascii="Times New Roman"/>
          <w:b w:val="false"/>
          <w:i w:val="false"/>
          <w:color w:val="000000"/>
          <w:sz w:val="28"/>
        </w:rPr>
        <w:t xml:space="preserve">
      </w:t>
      </w:r>
      <w:r>
        <w:rPr>
          <w:rFonts w:ascii="Times New Roman"/>
          <w:b w:val="false"/>
          <w:i w:val="false"/>
          <w:color w:val="000000"/>
          <w:sz w:val="28"/>
        </w:rPr>
        <w:t>28) осуществляет управление переданными районными коммунальными юридическими лицами;</w:t>
      </w:r>
      <w:r>
        <w:br/>
      </w:r>
      <w:r>
        <w:rPr>
          <w:rFonts w:ascii="Times New Roman"/>
          <w:b w:val="false"/>
          <w:i w:val="false"/>
          <w:color w:val="000000"/>
          <w:sz w:val="28"/>
        </w:rPr>
        <w:t xml:space="preserve">
      </w:t>
      </w:r>
      <w:r>
        <w:rPr>
          <w:rFonts w:ascii="Times New Roman"/>
          <w:b w:val="false"/>
          <w:i w:val="false"/>
          <w:color w:val="000000"/>
          <w:sz w:val="28"/>
        </w:rPr>
        <w:t>29) согласовывает годовую финансовую отчетность переданного в управление районного коммунального государственного предприятия, утверждаемую решением местного исполнительного органа;</w:t>
      </w:r>
      <w:r>
        <w:br/>
      </w:r>
      <w:r>
        <w:rPr>
          <w:rFonts w:ascii="Times New Roman"/>
          <w:b w:val="false"/>
          <w:i w:val="false"/>
          <w:color w:val="000000"/>
          <w:sz w:val="28"/>
        </w:rPr>
        <w:t xml:space="preserve">
      </w:t>
      </w:r>
      <w:r>
        <w:rPr>
          <w:rFonts w:ascii="Times New Roman"/>
          <w:b w:val="false"/>
          <w:i w:val="false"/>
          <w:color w:val="000000"/>
          <w:sz w:val="28"/>
        </w:rPr>
        <w:t>30) устанавливает цены на товары (работы, услуги), производимые и реализуемые переданными в управление коммунальными казенными предприятиями;</w:t>
      </w:r>
      <w:r>
        <w:br/>
      </w:r>
      <w:r>
        <w:rPr>
          <w:rFonts w:ascii="Times New Roman"/>
          <w:b w:val="false"/>
          <w:i w:val="false"/>
          <w:color w:val="000000"/>
          <w:sz w:val="28"/>
        </w:rPr>
        <w:t xml:space="preserve">
      </w:t>
      </w:r>
      <w:r>
        <w:rPr>
          <w:rFonts w:ascii="Times New Roman"/>
          <w:b w:val="false"/>
          <w:i w:val="false"/>
          <w:color w:val="000000"/>
          <w:sz w:val="28"/>
        </w:rPr>
        <w:t>31) утверждает индивидуальные планы финансирования переданных районных коммунальных государственных учреждений из местного бюджета;</w:t>
      </w:r>
      <w:r>
        <w:br/>
      </w:r>
      <w:r>
        <w:rPr>
          <w:rFonts w:ascii="Times New Roman"/>
          <w:b w:val="false"/>
          <w:i w:val="false"/>
          <w:color w:val="000000"/>
          <w:sz w:val="28"/>
        </w:rPr>
        <w:t xml:space="preserve">
      </w:t>
      </w:r>
      <w:r>
        <w:rPr>
          <w:rFonts w:ascii="Times New Roman"/>
          <w:b w:val="false"/>
          <w:i w:val="false"/>
          <w:color w:val="000000"/>
          <w:sz w:val="28"/>
        </w:rPr>
        <w:t>32) формирует доходные источники;</w:t>
      </w:r>
      <w:r>
        <w:br/>
      </w:r>
      <w:r>
        <w:rPr>
          <w:rFonts w:ascii="Times New Roman"/>
          <w:b w:val="false"/>
          <w:i w:val="false"/>
          <w:color w:val="000000"/>
          <w:sz w:val="28"/>
        </w:rPr>
        <w:t xml:space="preserve">
      </w:t>
      </w:r>
      <w:r>
        <w:rPr>
          <w:rFonts w:ascii="Times New Roman"/>
          <w:b w:val="false"/>
          <w:i w:val="false"/>
          <w:color w:val="000000"/>
          <w:sz w:val="28"/>
        </w:rPr>
        <w:t>33) обеспечивает открытие в центральном уполномоченном органе по исполнению бюджета контрольного счета наличности местного самоуправления, предназначенного для зачисления денег, направляемых акимами на реализацию функций местного самоуправления;</w:t>
      </w:r>
      <w:r>
        <w:br/>
      </w:r>
      <w:r>
        <w:rPr>
          <w:rFonts w:ascii="Times New Roman"/>
          <w:b w:val="false"/>
          <w:i w:val="false"/>
          <w:color w:val="000000"/>
          <w:sz w:val="28"/>
        </w:rPr>
        <w:t xml:space="preserve">
      </w:t>
      </w:r>
      <w:r>
        <w:rPr>
          <w:rFonts w:ascii="Times New Roman"/>
          <w:b w:val="false"/>
          <w:i w:val="false"/>
          <w:color w:val="000000"/>
          <w:sz w:val="28"/>
        </w:rPr>
        <w:t>34) принимает работников по трудовому договору за счет экономии бюджетных средств и (или) поступлений, предусмотренных законодательством Республики Казахстан о местном государственном управлении и самоуправлении;</w:t>
      </w:r>
      <w:r>
        <w:br/>
      </w:r>
      <w:r>
        <w:rPr>
          <w:rFonts w:ascii="Times New Roman"/>
          <w:b w:val="false"/>
          <w:i w:val="false"/>
          <w:color w:val="000000"/>
          <w:sz w:val="28"/>
        </w:rPr>
        <w:t xml:space="preserve">
      </w:t>
      </w:r>
      <w:r>
        <w:rPr>
          <w:rFonts w:ascii="Times New Roman"/>
          <w:b w:val="false"/>
          <w:i w:val="false"/>
          <w:color w:val="000000"/>
          <w:sz w:val="28"/>
        </w:rPr>
        <w:t>35) утверждает план поступлений и расходов денег местного самоуправления после согласования с собранием местного сообщества;</w:t>
      </w:r>
      <w:r>
        <w:br/>
      </w:r>
      <w:r>
        <w:rPr>
          <w:rFonts w:ascii="Times New Roman"/>
          <w:b w:val="false"/>
          <w:i w:val="false"/>
          <w:color w:val="000000"/>
          <w:sz w:val="28"/>
        </w:rPr>
        <w:t xml:space="preserve">
      </w:t>
      </w:r>
      <w:r>
        <w:rPr>
          <w:rFonts w:ascii="Times New Roman"/>
          <w:b w:val="false"/>
          <w:i w:val="false"/>
          <w:color w:val="000000"/>
          <w:sz w:val="28"/>
        </w:rPr>
        <w:t>36) составляет и утверждают сводный план поступлений и расходов денег от реализации государственными учреждениями товаров (работ, услуг), остающихся в их распоряжении, в соответствии с бюджетным законодательством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17. Права и обязанности права:</w:t>
      </w:r>
      <w:r>
        <w:br/>
      </w:r>
      <w:r>
        <w:rPr>
          <w:rFonts w:ascii="Times New Roman"/>
          <w:b w:val="false"/>
          <w:i w:val="false"/>
          <w:color w:val="000000"/>
          <w:sz w:val="28"/>
        </w:rPr>
        <w:t xml:space="preserve">
      </w:t>
      </w:r>
      <w:r>
        <w:rPr>
          <w:rFonts w:ascii="Times New Roman"/>
          <w:b w:val="false"/>
          <w:i w:val="false"/>
          <w:color w:val="000000"/>
          <w:sz w:val="28"/>
        </w:rPr>
        <w:t>права:</w:t>
      </w:r>
      <w:r>
        <w:br/>
      </w:r>
      <w:r>
        <w:rPr>
          <w:rFonts w:ascii="Times New Roman"/>
          <w:b w:val="false"/>
          <w:i w:val="false"/>
          <w:color w:val="000000"/>
          <w:sz w:val="28"/>
        </w:rPr>
        <w:t xml:space="preserve">
      </w:t>
      </w:r>
      <w:r>
        <w:rPr>
          <w:rFonts w:ascii="Times New Roman"/>
          <w:b w:val="false"/>
          <w:i w:val="false"/>
          <w:color w:val="000000"/>
          <w:sz w:val="28"/>
        </w:rPr>
        <w:t>1) в рамках своей компетенции имеет право подготовить и предложить информационно-аналитические документы государственным органам, общественным и другим учреждениям, средствам массовой информации;</w:t>
      </w:r>
      <w:r>
        <w:br/>
      </w:r>
      <w:r>
        <w:rPr>
          <w:rFonts w:ascii="Times New Roman"/>
          <w:b w:val="false"/>
          <w:i w:val="false"/>
          <w:color w:val="000000"/>
          <w:sz w:val="28"/>
        </w:rPr>
        <w:t xml:space="preserve">
      </w:t>
      </w:r>
      <w:r>
        <w:rPr>
          <w:rFonts w:ascii="Times New Roman"/>
          <w:b w:val="false"/>
          <w:i w:val="false"/>
          <w:color w:val="000000"/>
          <w:sz w:val="28"/>
        </w:rPr>
        <w:t>2) в рамках своей компетенции имеет права официально запрашивать и получать информацию и документы от местных исполнительных органов, предприятий, организации и других учреждений;</w:t>
      </w:r>
      <w:r>
        <w:br/>
      </w:r>
      <w:r>
        <w:rPr>
          <w:rFonts w:ascii="Times New Roman"/>
          <w:b w:val="false"/>
          <w:i w:val="false"/>
          <w:color w:val="000000"/>
          <w:sz w:val="28"/>
        </w:rPr>
        <w:t xml:space="preserve">
      </w:t>
      </w:r>
      <w:r>
        <w:rPr>
          <w:rFonts w:ascii="Times New Roman"/>
          <w:b w:val="false"/>
          <w:i w:val="false"/>
          <w:color w:val="000000"/>
          <w:sz w:val="28"/>
        </w:rPr>
        <w:t>3) вправе вносить предложения по вопросам, относящимся к их компетенции;</w:t>
      </w:r>
      <w:r>
        <w:br/>
      </w:r>
      <w:r>
        <w:rPr>
          <w:rFonts w:ascii="Times New Roman"/>
          <w:b w:val="false"/>
          <w:i w:val="false"/>
          <w:color w:val="000000"/>
          <w:sz w:val="28"/>
        </w:rPr>
        <w:t xml:space="preserve">
      </w:t>
      </w:r>
      <w:r>
        <w:rPr>
          <w:rFonts w:ascii="Times New Roman"/>
          <w:b w:val="false"/>
          <w:i w:val="false"/>
          <w:color w:val="000000"/>
          <w:sz w:val="28"/>
        </w:rPr>
        <w:t>4) осуществлять иные права, необходимые для реализации основных задач и функции, в соответствии с нормативными правовыми актами Республики Казахстан обязанности:</w:t>
      </w:r>
      <w:r>
        <w:br/>
      </w:r>
      <w:r>
        <w:rPr>
          <w:rFonts w:ascii="Times New Roman"/>
          <w:b w:val="false"/>
          <w:i w:val="false"/>
          <w:color w:val="000000"/>
          <w:sz w:val="28"/>
        </w:rPr>
        <w:t xml:space="preserve">
      </w:t>
      </w:r>
      <w:r>
        <w:rPr>
          <w:rFonts w:ascii="Times New Roman"/>
          <w:b w:val="false"/>
          <w:i w:val="false"/>
          <w:color w:val="000000"/>
          <w:sz w:val="28"/>
        </w:rPr>
        <w:t>обязанности:</w:t>
      </w:r>
      <w:r>
        <w:br/>
      </w:r>
      <w:r>
        <w:rPr>
          <w:rFonts w:ascii="Times New Roman"/>
          <w:b w:val="false"/>
          <w:i w:val="false"/>
          <w:color w:val="000000"/>
          <w:sz w:val="28"/>
        </w:rPr>
        <w:t xml:space="preserve">
      </w:t>
      </w:r>
      <w:r>
        <w:rPr>
          <w:rFonts w:ascii="Times New Roman"/>
          <w:b w:val="false"/>
          <w:i w:val="false"/>
          <w:color w:val="000000"/>
          <w:sz w:val="28"/>
        </w:rPr>
        <w:t>1) предоставлять необходимые материалы и информацию в пределах своей компетенции и в рамках законодательства в случае официального запроса об этом юридических и физических лиц;</w:t>
      </w:r>
      <w:r>
        <w:br/>
      </w:r>
      <w:r>
        <w:rPr>
          <w:rFonts w:ascii="Times New Roman"/>
          <w:b w:val="false"/>
          <w:i w:val="false"/>
          <w:color w:val="000000"/>
          <w:sz w:val="28"/>
        </w:rPr>
        <w:t xml:space="preserve">
      </w:t>
      </w:r>
      <w:r>
        <w:rPr>
          <w:rFonts w:ascii="Times New Roman"/>
          <w:b w:val="false"/>
          <w:i w:val="false"/>
          <w:color w:val="000000"/>
          <w:sz w:val="28"/>
        </w:rPr>
        <w:t>2) обеспечивать соблюдение сотрудниками коммунального государственного учреждения "Аппарат акима Дулатского сельского округа Шуского района Жамбылской области" норм этики административных государственных служащих;</w:t>
      </w:r>
      <w:r>
        <w:br/>
      </w:r>
      <w:r>
        <w:rPr>
          <w:rFonts w:ascii="Times New Roman"/>
          <w:b w:val="false"/>
          <w:i w:val="false"/>
          <w:color w:val="000000"/>
          <w:sz w:val="28"/>
        </w:rPr>
        <w:t xml:space="preserve">
      </w:t>
      </w:r>
      <w:r>
        <w:rPr>
          <w:rFonts w:ascii="Times New Roman"/>
          <w:b w:val="false"/>
          <w:i w:val="false"/>
          <w:color w:val="000000"/>
          <w:sz w:val="28"/>
        </w:rPr>
        <w:t>3) выполнять иные обязанности предусмотренные нормативными правовыми актами Республики Казахстан.</w:t>
      </w:r>
    </w:p>
    <w:bookmarkEnd w:id="102"/>
    <w:bookmarkStart w:name="z783" w:id="103"/>
    <w:p>
      <w:pPr>
        <w:spacing w:after="0"/>
        <w:ind w:left="0"/>
        <w:jc w:val="left"/>
      </w:pPr>
      <w:r>
        <w:rPr>
          <w:rFonts w:ascii="Times New Roman"/>
          <w:b/>
          <w:i w:val="false"/>
          <w:color w:val="000000"/>
        </w:rPr>
        <w:t xml:space="preserve"> 3. Организация деятельности государственного органа</w:t>
      </w:r>
    </w:p>
    <w:bookmarkEnd w:id="103"/>
    <w:bookmarkStart w:name="z784" w:id="104"/>
    <w:p>
      <w:pPr>
        <w:spacing w:after="0"/>
        <w:ind w:left="0"/>
        <w:jc w:val="both"/>
      </w:pPr>
      <w:r>
        <w:rPr>
          <w:rFonts w:ascii="Times New Roman"/>
          <w:b w:val="false"/>
          <w:i w:val="false"/>
          <w:color w:val="000000"/>
          <w:sz w:val="28"/>
        </w:rPr>
        <w:t>
      18. Руководство коммунального государственного учреждения "Аппарат акима Дулатского сельского округа Шуского района Жамбылской области" осуществляется первым руководителем, который несет персональную ответственность за выполнение возложенных на коммунальное государственное учреждение "Аппарат акима Дулатского сельского округа Шуского района Жамбылской области" задач и осуществление им своих функций.</w:t>
      </w:r>
      <w:r>
        <w:br/>
      </w:r>
      <w:r>
        <w:rPr>
          <w:rFonts w:ascii="Times New Roman"/>
          <w:b w:val="false"/>
          <w:i w:val="false"/>
          <w:color w:val="000000"/>
          <w:sz w:val="28"/>
        </w:rPr>
        <w:t xml:space="preserve">
      </w:t>
      </w:r>
      <w:r>
        <w:rPr>
          <w:rFonts w:ascii="Times New Roman"/>
          <w:b w:val="false"/>
          <w:i w:val="false"/>
          <w:color w:val="000000"/>
          <w:sz w:val="28"/>
        </w:rPr>
        <w:t xml:space="preserve">19. Первый руководитель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Дулатского сельского округа Шуского района Жамбылской области" назначается или избирается на должность в порядке, определяемом Президентом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 xml:space="preserve">20. Первый руководитель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Дулатского сельского округа Шуского района Жамбылской области" освобождается от должности и прекращает свои полномочия в порядке, определяемом Президентом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 xml:space="preserve">21. Первый руководитель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ского сельского округа Шуского района Жамбылской области" не имеет заместителя, который назначается на должность и освобождается от должности в соответствии с законодательством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22. Полномочия первого руководителя коммунального государственного учреждения "Аппарат акима Дулатского сельского округа Шуского района Жамбылской области":</w:t>
      </w:r>
      <w:r>
        <w:br/>
      </w:r>
      <w:r>
        <w:rPr>
          <w:rFonts w:ascii="Times New Roman"/>
          <w:b w:val="false"/>
          <w:i w:val="false"/>
          <w:color w:val="000000"/>
          <w:sz w:val="28"/>
        </w:rPr>
        <w:t xml:space="preserve">
      </w:t>
      </w:r>
      <w:r>
        <w:rPr>
          <w:rFonts w:ascii="Times New Roman"/>
          <w:b w:val="false"/>
          <w:i w:val="false"/>
          <w:color w:val="000000"/>
          <w:sz w:val="28"/>
        </w:rPr>
        <w:t>1) Аким Дулатского сельского округа несет персональную ответственность за выполнение возложенных на аппарат акима Дулатский сельского округа задач и осуществление своих функций.</w:t>
      </w:r>
      <w:r>
        <w:br/>
      </w:r>
      <w:r>
        <w:rPr>
          <w:rFonts w:ascii="Times New Roman"/>
          <w:b w:val="false"/>
          <w:i w:val="false"/>
          <w:color w:val="000000"/>
          <w:sz w:val="28"/>
        </w:rPr>
        <w:t xml:space="preserve">
      </w:t>
      </w:r>
      <w:r>
        <w:rPr>
          <w:rFonts w:ascii="Times New Roman"/>
          <w:b w:val="false"/>
          <w:i w:val="false"/>
          <w:color w:val="000000"/>
          <w:sz w:val="28"/>
        </w:rPr>
        <w:t>2) Принимает меры направленные против совершения коррупционных правонарушений и несет персональную ответственность в принятии мер против коррупции.</w:t>
      </w:r>
      <w:r>
        <w:br/>
      </w:r>
      <w:r>
        <w:rPr>
          <w:rFonts w:ascii="Times New Roman"/>
          <w:b w:val="false"/>
          <w:i w:val="false"/>
          <w:color w:val="000000"/>
          <w:sz w:val="28"/>
        </w:rPr>
        <w:t xml:space="preserve">
      </w:t>
      </w:r>
      <w:r>
        <w:rPr>
          <w:rFonts w:ascii="Times New Roman"/>
          <w:b w:val="false"/>
          <w:i w:val="false"/>
          <w:color w:val="000000"/>
          <w:sz w:val="28"/>
        </w:rPr>
        <w:t>3) Организует и обеспечивает контроль за выполнением государственных закупок по бюджетным программам учреждения.</w:t>
      </w:r>
      <w:r>
        <w:br/>
      </w:r>
      <w:r>
        <w:rPr>
          <w:rFonts w:ascii="Times New Roman"/>
          <w:b w:val="false"/>
          <w:i w:val="false"/>
          <w:color w:val="000000"/>
          <w:sz w:val="28"/>
        </w:rPr>
        <w:t xml:space="preserve">
      </w:t>
      </w:r>
      <w:r>
        <w:rPr>
          <w:rFonts w:ascii="Times New Roman"/>
          <w:b w:val="false"/>
          <w:i w:val="false"/>
          <w:color w:val="000000"/>
          <w:sz w:val="28"/>
        </w:rPr>
        <w:t>4) Организует государственную закупку на основе положении установленного законодательством Республики Казахстан для учреждении ведомственного подчинения под своим управлением и аффилированных лиц как юридическое лицо или администратор бюджетной программы.</w:t>
      </w:r>
      <w:r>
        <w:br/>
      </w:r>
      <w:r>
        <w:rPr>
          <w:rFonts w:ascii="Times New Roman"/>
          <w:b w:val="false"/>
          <w:i w:val="false"/>
          <w:color w:val="000000"/>
          <w:sz w:val="28"/>
        </w:rPr>
        <w:t xml:space="preserve">
      </w:t>
      </w:r>
      <w:r>
        <w:rPr>
          <w:rFonts w:ascii="Times New Roman"/>
          <w:b w:val="false"/>
          <w:i w:val="false"/>
          <w:color w:val="000000"/>
          <w:sz w:val="28"/>
        </w:rPr>
        <w:t xml:space="preserve">Исполнение полномочий первого руководителя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Дулатского сельского округа Шуского района Жамбылской области" в период его отсутствия осуществляется лицом, его замещающим в соответствии с действующим законодательством.</w:t>
      </w:r>
      <w:r>
        <w:br/>
      </w:r>
      <w:r>
        <w:rPr>
          <w:rFonts w:ascii="Times New Roman"/>
          <w:b w:val="false"/>
          <w:i w:val="false"/>
          <w:color w:val="000000"/>
          <w:sz w:val="28"/>
        </w:rPr>
        <w:t xml:space="preserve">
      </w:t>
      </w:r>
      <w:r>
        <w:rPr>
          <w:rFonts w:ascii="Times New Roman"/>
          <w:b w:val="false"/>
          <w:i w:val="false"/>
          <w:color w:val="000000"/>
          <w:sz w:val="28"/>
        </w:rPr>
        <w:t xml:space="preserve">23. Аппарат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Дулатского сельского округа Шуского района Жамбылской области" возглавляется акимом Дулатского сельского округа назначаемым на должность и освобождаемым от должности в соответствии с действующим законодательством Республики Казахстан.</w:t>
      </w:r>
    </w:p>
    <w:bookmarkEnd w:id="104"/>
    <w:bookmarkStart w:name="z795" w:id="105"/>
    <w:p>
      <w:pPr>
        <w:spacing w:after="0"/>
        <w:ind w:left="0"/>
        <w:jc w:val="left"/>
      </w:pPr>
      <w:r>
        <w:rPr>
          <w:rFonts w:ascii="Times New Roman"/>
          <w:b/>
          <w:i w:val="false"/>
          <w:color w:val="000000"/>
        </w:rPr>
        <w:t xml:space="preserve"> 4. Имущество государственного органа</w:t>
      </w:r>
    </w:p>
    <w:bookmarkEnd w:id="105"/>
    <w:bookmarkStart w:name="z796" w:id="106"/>
    <w:p>
      <w:pPr>
        <w:spacing w:after="0"/>
        <w:ind w:left="0"/>
        <w:jc w:val="both"/>
      </w:pPr>
      <w:r>
        <w:rPr>
          <w:rFonts w:ascii="Times New Roman"/>
          <w:b w:val="false"/>
          <w:i w:val="false"/>
          <w:color w:val="000000"/>
          <w:sz w:val="28"/>
        </w:rPr>
        <w:t xml:space="preserve">
      24.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Дулатского сельского округа Шуского района Жамбылской области" может иметь на праве оперативного управления обособленное имущество в случаях, предусмотренных законодательством.</w:t>
      </w:r>
      <w:r>
        <w:br/>
      </w:r>
      <w:r>
        <w:rPr>
          <w:rFonts w:ascii="Times New Roman"/>
          <w:b w:val="false"/>
          <w:i w:val="false"/>
          <w:color w:val="000000"/>
          <w:sz w:val="28"/>
        </w:rPr>
        <w:t xml:space="preserve">
      </w:t>
      </w:r>
      <w:r>
        <w:rPr>
          <w:rFonts w:ascii="Times New Roman"/>
          <w:b w:val="false"/>
          <w:i w:val="false"/>
          <w:color w:val="000000"/>
          <w:sz w:val="28"/>
        </w:rPr>
        <w:t xml:space="preserve">Имущество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Дулатского сельского округа Шуского района Жамбылской области"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 xml:space="preserve">25. Имущество, закрепленное за коммунальным государственным учреждением </w:t>
      </w:r>
      <w:r>
        <w:rPr>
          <w:rFonts w:ascii="Times New Roman"/>
          <w:b/>
          <w:i w:val="false"/>
          <w:color w:val="000000"/>
          <w:sz w:val="28"/>
        </w:rPr>
        <w:t>"</w:t>
      </w:r>
      <w:r>
        <w:rPr>
          <w:rFonts w:ascii="Times New Roman"/>
          <w:b w:val="false"/>
          <w:i w:val="false"/>
          <w:color w:val="000000"/>
          <w:sz w:val="28"/>
        </w:rPr>
        <w:t>Аппарат акима Дулатского сельского округа Шуского района Жамбылской области" относится к коммунальной собственности.</w:t>
      </w:r>
      <w:r>
        <w:br/>
      </w:r>
      <w:r>
        <w:rPr>
          <w:rFonts w:ascii="Times New Roman"/>
          <w:b w:val="false"/>
          <w:i w:val="false"/>
          <w:color w:val="000000"/>
          <w:sz w:val="28"/>
        </w:rPr>
        <w:t xml:space="preserve">
      </w:t>
      </w:r>
      <w:r>
        <w:rPr>
          <w:rFonts w:ascii="Times New Roman"/>
          <w:b w:val="false"/>
          <w:i w:val="false"/>
          <w:color w:val="000000"/>
          <w:sz w:val="28"/>
        </w:rPr>
        <w:t xml:space="preserve">26.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Дулатского сельского округа Шуского района Жамбылской области"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p>
    <w:bookmarkEnd w:id="106"/>
    <w:bookmarkStart w:name="z800" w:id="107"/>
    <w:p>
      <w:pPr>
        <w:spacing w:after="0"/>
        <w:ind w:left="0"/>
        <w:jc w:val="left"/>
      </w:pPr>
      <w:r>
        <w:rPr>
          <w:rFonts w:ascii="Times New Roman"/>
          <w:b/>
          <w:i w:val="false"/>
          <w:color w:val="000000"/>
        </w:rPr>
        <w:t xml:space="preserve"> 5. Реорганизация и управление государственного органа</w:t>
      </w:r>
    </w:p>
    <w:bookmarkEnd w:id="107"/>
    <w:bookmarkStart w:name="z801" w:id="108"/>
    <w:p>
      <w:pPr>
        <w:spacing w:after="0"/>
        <w:ind w:left="0"/>
        <w:jc w:val="both"/>
      </w:pPr>
      <w:r>
        <w:rPr>
          <w:rFonts w:ascii="Times New Roman"/>
          <w:b w:val="false"/>
          <w:i w:val="false"/>
          <w:color w:val="000000"/>
          <w:sz w:val="28"/>
        </w:rPr>
        <w:t xml:space="preserve">
      27.Реорганизация и управление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Дулатского сельского округа Шуского района Жамбылской области" осуществляются в соответствии с законодательством Республики Казахстан.</w:t>
      </w:r>
    </w:p>
    <w:bookmarkEnd w:id="1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 постановлением</w:t>
            </w:r>
            <w:r>
              <w:br/>
            </w:r>
            <w:r>
              <w:rPr>
                <w:rFonts w:ascii="Times New Roman"/>
                <w:b w:val="false"/>
                <w:i w:val="false"/>
                <w:color w:val="000000"/>
                <w:sz w:val="20"/>
              </w:rPr>
              <w:t xml:space="preserve"> акимата Шуского района</w:t>
            </w:r>
            <w:r>
              <w:br/>
            </w:r>
            <w:r>
              <w:rPr>
                <w:rFonts w:ascii="Times New Roman"/>
                <w:b w:val="false"/>
                <w:i w:val="false"/>
                <w:color w:val="000000"/>
                <w:sz w:val="20"/>
              </w:rPr>
              <w:t>от 11 февраля 2015 года № 86</w:t>
            </w:r>
          </w:p>
        </w:tc>
      </w:tr>
    </w:tbl>
    <w:bookmarkStart w:name="z803" w:id="109"/>
    <w:p>
      <w:pPr>
        <w:spacing w:after="0"/>
        <w:ind w:left="0"/>
        <w:jc w:val="left"/>
      </w:pPr>
      <w:r>
        <w:rPr>
          <w:rFonts w:ascii="Times New Roman"/>
          <w:b/>
          <w:i w:val="false"/>
          <w:color w:val="000000"/>
        </w:rPr>
        <w:t xml:space="preserve"> ПОЛОЖЕНИЕ</w:t>
      </w:r>
      <w:r>
        <w:br/>
      </w:r>
      <w:r>
        <w:rPr>
          <w:rFonts w:ascii="Times New Roman"/>
          <w:b/>
          <w:i w:val="false"/>
          <w:color w:val="000000"/>
        </w:rPr>
        <w:t xml:space="preserve"> О коммунальном государственном учреждении "Аппарат акима Ески-Шуского сельского округа Шуского района Жамбылской области"</w:t>
      </w:r>
    </w:p>
    <w:bookmarkEnd w:id="109"/>
    <w:bookmarkStart w:name="z804" w:id="110"/>
    <w:p>
      <w:pPr>
        <w:spacing w:after="0"/>
        <w:ind w:left="0"/>
        <w:jc w:val="left"/>
      </w:pPr>
      <w:r>
        <w:rPr>
          <w:rFonts w:ascii="Times New Roman"/>
          <w:b/>
          <w:i w:val="false"/>
          <w:color w:val="000000"/>
        </w:rPr>
        <w:t xml:space="preserve"> 1. Общие положения</w:t>
      </w:r>
    </w:p>
    <w:bookmarkEnd w:id="110"/>
    <w:bookmarkStart w:name="z805" w:id="111"/>
    <w:p>
      <w:pPr>
        <w:spacing w:after="0"/>
        <w:ind w:left="0"/>
        <w:jc w:val="both"/>
      </w:pPr>
      <w:r>
        <w:rPr>
          <w:rFonts w:ascii="Times New Roman"/>
          <w:b w:val="false"/>
          <w:i w:val="false"/>
          <w:color w:val="000000"/>
          <w:sz w:val="28"/>
        </w:rPr>
        <w:t>
      1</w:t>
      </w:r>
      <w:r>
        <w:rPr>
          <w:rFonts w:ascii="Times New Roman"/>
          <w:b/>
          <w:i w:val="false"/>
          <w:color w:val="000000"/>
          <w:sz w:val="28"/>
        </w:rPr>
        <w:t>.</w:t>
      </w:r>
      <w:r>
        <w:rPr>
          <w:rFonts w:ascii="Times New Roman"/>
          <w:b w:val="false"/>
          <w:i w:val="false"/>
          <w:color w:val="000000"/>
          <w:sz w:val="28"/>
        </w:rPr>
        <w:t xml:space="preserve">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Ески-Шуского сельского округа Шуского района Жамбылской области" является государственным органом Республики Казахстан, осуществляющим руководство в сферах информационно-аналитического, организационно-правового и материально-технического обеспечения деятельности акима.</w:t>
      </w:r>
      <w:r>
        <w:br/>
      </w:r>
      <w:r>
        <w:rPr>
          <w:rFonts w:ascii="Times New Roman"/>
          <w:b w:val="false"/>
          <w:i w:val="false"/>
          <w:color w:val="000000"/>
          <w:sz w:val="28"/>
        </w:rPr>
        <w:t xml:space="preserve">
      </w:t>
      </w:r>
      <w:r>
        <w:rPr>
          <w:rFonts w:ascii="Times New Roman"/>
          <w:b w:val="false"/>
          <w:i w:val="false"/>
          <w:color w:val="000000"/>
          <w:sz w:val="28"/>
        </w:rPr>
        <w:t xml:space="preserve">2.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Ески- Шуского сельского округа Шуского района Жамбылской области" не имеет ведомств.</w:t>
      </w:r>
      <w:r>
        <w:br/>
      </w:r>
      <w:r>
        <w:rPr>
          <w:rFonts w:ascii="Times New Roman"/>
          <w:b w:val="false"/>
          <w:i w:val="false"/>
          <w:color w:val="000000"/>
          <w:sz w:val="28"/>
        </w:rPr>
        <w:t xml:space="preserve">
      </w:t>
      </w:r>
      <w:r>
        <w:rPr>
          <w:rFonts w:ascii="Times New Roman"/>
          <w:b w:val="false"/>
          <w:i w:val="false"/>
          <w:color w:val="000000"/>
          <w:sz w:val="28"/>
        </w:rPr>
        <w:t xml:space="preserve">3.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Ески- Шуского сельского округа Шуского района Жамбылской области"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актами,а также настоящим </w:t>
      </w:r>
      <w:r>
        <w:rPr>
          <w:rFonts w:ascii="Times New Roman"/>
          <w:b w:val="false"/>
          <w:i w:val="false"/>
          <w:color w:val="000000"/>
          <w:sz w:val="28"/>
        </w:rPr>
        <w:t>Положением</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4.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Ески -Шуского сельского округа Шуского района Жамбылской области" является юридическим лицом в организационно-правовой форме, имеет печать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r>
        <w:br/>
      </w:r>
      <w:r>
        <w:rPr>
          <w:rFonts w:ascii="Times New Roman"/>
          <w:b w:val="false"/>
          <w:i w:val="false"/>
          <w:color w:val="000000"/>
          <w:sz w:val="28"/>
        </w:rPr>
        <w:t xml:space="preserve">
      </w:t>
      </w:r>
      <w:r>
        <w:rPr>
          <w:rFonts w:ascii="Times New Roman"/>
          <w:b w:val="false"/>
          <w:i w:val="false"/>
          <w:color w:val="000000"/>
          <w:sz w:val="28"/>
        </w:rPr>
        <w:t xml:space="preserve">5.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 xml:space="preserve">Аппарат акима Ески- Шуского сельского округа Шуского района Жамбылской области" вступает в гражданско-правовые отношения от собственного имени.6.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Ески- Шуского округа Шуского района Жамбылской области" имеет право выступать стороной гражданско-правовых отношений от имени государства, если оно уполномочено на это в соответствии с законодательством.</w:t>
      </w:r>
      <w:r>
        <w:br/>
      </w:r>
      <w:r>
        <w:rPr>
          <w:rFonts w:ascii="Times New Roman"/>
          <w:b w:val="false"/>
          <w:i w:val="false"/>
          <w:color w:val="000000"/>
          <w:sz w:val="28"/>
        </w:rPr>
        <w:t xml:space="preserve">
      </w:t>
      </w:r>
      <w:r>
        <w:rPr>
          <w:rFonts w:ascii="Times New Roman"/>
          <w:b w:val="false"/>
          <w:i w:val="false"/>
          <w:color w:val="000000"/>
          <w:sz w:val="28"/>
        </w:rPr>
        <w:t xml:space="preserve">7.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 xml:space="preserve">Аппарат акима Ески- Шуского округа Шуского района Жамбылской области" по вопросам своей компетенции в установленном законодательством порядке принимает решения, оформляемые распоряжениями руководителя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Ески-Шуского округа Шуского района Жамбылской области" и другими актами, предусмотренными законодательством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 xml:space="preserve">8. Структура и лимит штатной численности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Ески-Шуского округа Шуского района Жамбылской области" утверждаются в соответствии с действующим законодательством.</w:t>
      </w:r>
      <w:r>
        <w:br/>
      </w:r>
      <w:r>
        <w:rPr>
          <w:rFonts w:ascii="Times New Roman"/>
          <w:b w:val="false"/>
          <w:i w:val="false"/>
          <w:color w:val="000000"/>
          <w:sz w:val="28"/>
        </w:rPr>
        <w:t xml:space="preserve">
      </w:t>
      </w:r>
      <w:r>
        <w:rPr>
          <w:rFonts w:ascii="Times New Roman"/>
          <w:b w:val="false"/>
          <w:i w:val="false"/>
          <w:color w:val="000000"/>
          <w:sz w:val="28"/>
        </w:rPr>
        <w:t>9. Местонахождение юридического лица: почтовый индекс: 081108, Республика Казахстан, Жамбылская область, Шуский район, село Белбасар,улица Азимбая 67.</w:t>
      </w:r>
      <w:r>
        <w:br/>
      </w:r>
      <w:r>
        <w:rPr>
          <w:rFonts w:ascii="Times New Roman"/>
          <w:b w:val="false"/>
          <w:i w:val="false"/>
          <w:color w:val="000000"/>
          <w:sz w:val="28"/>
        </w:rPr>
        <w:t xml:space="preserve">
      </w:t>
      </w:r>
      <w:r>
        <w:rPr>
          <w:rFonts w:ascii="Times New Roman"/>
          <w:b w:val="false"/>
          <w:i w:val="false"/>
          <w:color w:val="000000"/>
          <w:sz w:val="28"/>
        </w:rPr>
        <w:t xml:space="preserve">10. Полное наименование государственного органа: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Ески-Шуского сельского округа Шуского района Жамбылской области".</w:t>
      </w:r>
      <w:r>
        <w:br/>
      </w:r>
      <w:r>
        <w:rPr>
          <w:rFonts w:ascii="Times New Roman"/>
          <w:b w:val="false"/>
          <w:i w:val="false"/>
          <w:color w:val="000000"/>
          <w:sz w:val="28"/>
        </w:rPr>
        <w:t xml:space="preserve">
      </w:t>
      </w:r>
      <w:r>
        <w:rPr>
          <w:rFonts w:ascii="Times New Roman"/>
          <w:b w:val="false"/>
          <w:i w:val="false"/>
          <w:color w:val="000000"/>
          <w:sz w:val="28"/>
        </w:rPr>
        <w:t xml:space="preserve">11. Настоящее Положение является учредительным документом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Ески- Шуского сельского округа Шуского района Жамбылской области".</w:t>
      </w:r>
      <w:r>
        <w:br/>
      </w:r>
      <w:r>
        <w:rPr>
          <w:rFonts w:ascii="Times New Roman"/>
          <w:b w:val="false"/>
          <w:i w:val="false"/>
          <w:color w:val="000000"/>
          <w:sz w:val="28"/>
        </w:rPr>
        <w:t xml:space="preserve">
      </w:t>
      </w:r>
      <w:r>
        <w:rPr>
          <w:rFonts w:ascii="Times New Roman"/>
          <w:b w:val="false"/>
          <w:i w:val="false"/>
          <w:color w:val="000000"/>
          <w:sz w:val="28"/>
        </w:rPr>
        <w:t xml:space="preserve">12. Финансирование деятельности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Ески-Шуского сельского округа Шуского района Жамбылской области" осуществляется из местных бюджетов.</w:t>
      </w:r>
      <w:r>
        <w:br/>
      </w:r>
      <w:r>
        <w:rPr>
          <w:rFonts w:ascii="Times New Roman"/>
          <w:b w:val="false"/>
          <w:i w:val="false"/>
          <w:color w:val="000000"/>
          <w:sz w:val="28"/>
        </w:rPr>
        <w:t xml:space="preserve">
      </w:t>
      </w:r>
      <w:r>
        <w:rPr>
          <w:rFonts w:ascii="Times New Roman"/>
          <w:b w:val="false"/>
          <w:i w:val="false"/>
          <w:color w:val="000000"/>
          <w:sz w:val="28"/>
        </w:rPr>
        <w:t xml:space="preserve">13. Коммунальному государственному учреждению </w:t>
      </w:r>
      <w:r>
        <w:rPr>
          <w:rFonts w:ascii="Times New Roman"/>
          <w:b/>
          <w:i w:val="false"/>
          <w:color w:val="000000"/>
          <w:sz w:val="28"/>
        </w:rPr>
        <w:t>"</w:t>
      </w:r>
      <w:r>
        <w:rPr>
          <w:rFonts w:ascii="Times New Roman"/>
          <w:b w:val="false"/>
          <w:i w:val="false"/>
          <w:color w:val="000000"/>
          <w:sz w:val="28"/>
        </w:rPr>
        <w:t>Аппарат акима Ески -Шуского сельского округа Шуского района Жамбылской области" запрещается вступать в договорные отношения с субъектами предпринимательства на предмет выполнения обязанностей, являющихся функциями коммунального государственного учреждения "Аппарат акима Ески-Шуского сельского округа Шуского района Жамбылской области".</w:t>
      </w:r>
      <w:r>
        <w:br/>
      </w:r>
      <w:r>
        <w:rPr>
          <w:rFonts w:ascii="Times New Roman"/>
          <w:b w:val="false"/>
          <w:i w:val="false"/>
          <w:color w:val="000000"/>
          <w:sz w:val="28"/>
        </w:rPr>
        <w:t xml:space="preserve">
      </w:t>
      </w:r>
      <w:r>
        <w:rPr>
          <w:rFonts w:ascii="Times New Roman"/>
          <w:b w:val="false"/>
          <w:i w:val="false"/>
          <w:color w:val="000000"/>
          <w:sz w:val="28"/>
        </w:rPr>
        <w:t xml:space="preserve">Если коммунальному государственному учреждению </w:t>
      </w:r>
      <w:r>
        <w:rPr>
          <w:rFonts w:ascii="Times New Roman"/>
          <w:b/>
          <w:i w:val="false"/>
          <w:color w:val="000000"/>
          <w:sz w:val="28"/>
        </w:rPr>
        <w:t>"</w:t>
      </w:r>
      <w:r>
        <w:rPr>
          <w:rFonts w:ascii="Times New Roman"/>
          <w:b w:val="false"/>
          <w:i w:val="false"/>
          <w:color w:val="000000"/>
          <w:sz w:val="28"/>
        </w:rPr>
        <w:t>Аппарат акима Ески-Шуского сельского округа Шуского района Жамбылской области"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государственного бюджета.</w:t>
      </w:r>
    </w:p>
    <w:bookmarkEnd w:id="111"/>
    <w:bookmarkStart w:name="z818" w:id="112"/>
    <w:p>
      <w:pPr>
        <w:spacing w:after="0"/>
        <w:ind w:left="0"/>
        <w:jc w:val="left"/>
      </w:pPr>
      <w:r>
        <w:rPr>
          <w:rFonts w:ascii="Times New Roman"/>
          <w:b/>
          <w:i w:val="false"/>
          <w:color w:val="000000"/>
        </w:rPr>
        <w:t xml:space="preserve"> 2. Миссия, основные задачи, функции, права и обязанности государственного органа</w:t>
      </w:r>
    </w:p>
    <w:bookmarkEnd w:id="112"/>
    <w:bookmarkStart w:name="z819" w:id="113"/>
    <w:p>
      <w:pPr>
        <w:spacing w:after="0"/>
        <w:ind w:left="0"/>
        <w:jc w:val="both"/>
      </w:pPr>
      <w:r>
        <w:rPr>
          <w:rFonts w:ascii="Times New Roman"/>
          <w:b w:val="false"/>
          <w:i w:val="false"/>
          <w:color w:val="000000"/>
          <w:sz w:val="28"/>
        </w:rPr>
        <w:t>
      14. Миссия коммунального государственного учреждения "Аппарат акима Ески-Шуского сельского округа Шуского района Жамбылской области" осуществление информационно-аналитического, организационно-правового и материально-технического обеспечения деятельности акима села и аппарата акима.</w:t>
      </w:r>
      <w:r>
        <w:br/>
      </w:r>
      <w:r>
        <w:rPr>
          <w:rFonts w:ascii="Times New Roman"/>
          <w:b w:val="false"/>
          <w:i w:val="false"/>
          <w:color w:val="000000"/>
          <w:sz w:val="28"/>
        </w:rPr>
        <w:t xml:space="preserve">
      </w:t>
      </w:r>
      <w:r>
        <w:rPr>
          <w:rFonts w:ascii="Times New Roman"/>
          <w:b w:val="false"/>
          <w:i w:val="false"/>
          <w:color w:val="000000"/>
          <w:sz w:val="28"/>
        </w:rPr>
        <w:t>15. Задачи:</w:t>
      </w:r>
      <w:r>
        <w:br/>
      </w:r>
      <w:r>
        <w:rPr>
          <w:rFonts w:ascii="Times New Roman"/>
          <w:b w:val="false"/>
          <w:i w:val="false"/>
          <w:color w:val="000000"/>
          <w:sz w:val="28"/>
        </w:rPr>
        <w:t>
      Обеспечение соблюдения регламента работы акима села.</w:t>
      </w:r>
      <w:r>
        <w:br/>
      </w:r>
      <w:r>
        <w:rPr>
          <w:rFonts w:ascii="Times New Roman"/>
          <w:b w:val="false"/>
          <w:i w:val="false"/>
          <w:color w:val="000000"/>
          <w:sz w:val="28"/>
        </w:rPr>
        <w:t xml:space="preserve">
      </w:t>
      </w:r>
      <w:r>
        <w:rPr>
          <w:rFonts w:ascii="Times New Roman"/>
          <w:b w:val="false"/>
          <w:i w:val="false"/>
          <w:color w:val="000000"/>
          <w:sz w:val="28"/>
        </w:rPr>
        <w:t>16. Функции:</w:t>
      </w:r>
      <w:r>
        <w:br/>
      </w:r>
      <w:r>
        <w:rPr>
          <w:rFonts w:ascii="Times New Roman"/>
          <w:b w:val="false"/>
          <w:i w:val="false"/>
          <w:color w:val="000000"/>
          <w:sz w:val="28"/>
        </w:rPr>
        <w:t xml:space="preserve">
      </w:t>
      </w:r>
      <w:r>
        <w:rPr>
          <w:rFonts w:ascii="Times New Roman"/>
          <w:b w:val="false"/>
          <w:i w:val="false"/>
          <w:color w:val="000000"/>
          <w:sz w:val="28"/>
        </w:rPr>
        <w:t>1) является должностным лицом соответствующего районного акимата на территории соответствующей административно-территориальной единицы и без доверенности выступает от его имени во взаимоотношениях с государственными органами, организациями и гражданами;</w:t>
      </w:r>
      <w:r>
        <w:br/>
      </w:r>
      <w:r>
        <w:rPr>
          <w:rFonts w:ascii="Times New Roman"/>
          <w:b w:val="false"/>
          <w:i w:val="false"/>
          <w:color w:val="000000"/>
          <w:sz w:val="28"/>
        </w:rPr>
        <w:t xml:space="preserve">
      </w:t>
      </w:r>
      <w:r>
        <w:rPr>
          <w:rFonts w:ascii="Times New Roman"/>
          <w:b w:val="false"/>
          <w:i w:val="false"/>
          <w:color w:val="000000"/>
          <w:sz w:val="28"/>
        </w:rPr>
        <w:t>2) рассматривает обращения, заявления, жалобы граждан, принимает меры по защите прав и свобод граждан;</w:t>
      </w:r>
      <w:r>
        <w:br/>
      </w:r>
      <w:r>
        <w:rPr>
          <w:rFonts w:ascii="Times New Roman"/>
          <w:b w:val="false"/>
          <w:i w:val="false"/>
          <w:color w:val="000000"/>
          <w:sz w:val="28"/>
        </w:rPr>
        <w:t xml:space="preserve">
      </w:t>
      </w:r>
      <w:r>
        <w:rPr>
          <w:rFonts w:ascii="Times New Roman"/>
          <w:b w:val="false"/>
          <w:i w:val="false"/>
          <w:color w:val="000000"/>
          <w:sz w:val="28"/>
        </w:rPr>
        <w:t>3) содействует сбору налогов и других обязательных платежей в бюджет;</w:t>
      </w:r>
      <w:r>
        <w:br/>
      </w:r>
      <w:r>
        <w:rPr>
          <w:rFonts w:ascii="Times New Roman"/>
          <w:b w:val="false"/>
          <w:i w:val="false"/>
          <w:color w:val="000000"/>
          <w:sz w:val="28"/>
        </w:rPr>
        <w:t xml:space="preserve">
      </w:t>
      </w:r>
      <w:r>
        <w:rPr>
          <w:rFonts w:ascii="Times New Roman"/>
          <w:b w:val="false"/>
          <w:i w:val="false"/>
          <w:color w:val="000000"/>
          <w:sz w:val="28"/>
        </w:rPr>
        <w:t>4) разрабатывает и вносит в вышестоящий акимат для утверждения соответствующим маслихатом бюджетные программы, администратором которых выступает аппарат акима;</w:t>
      </w:r>
      <w:r>
        <w:br/>
      </w:r>
      <w:r>
        <w:rPr>
          <w:rFonts w:ascii="Times New Roman"/>
          <w:b w:val="false"/>
          <w:i w:val="false"/>
          <w:color w:val="000000"/>
          <w:sz w:val="28"/>
        </w:rPr>
        <w:t xml:space="preserve">
      </w:t>
      </w:r>
      <w:r>
        <w:rPr>
          <w:rFonts w:ascii="Times New Roman"/>
          <w:b w:val="false"/>
          <w:i w:val="false"/>
          <w:color w:val="000000"/>
          <w:sz w:val="28"/>
        </w:rPr>
        <w:t>4-1) при разработке бюджетной программы, администратором которой выступает аппарат акима, выносит на обсуждение собрания местного сообщества предложения по финансированию вопросов местного значения по направлениям, предусмотренным в составе бюджета района в соответствии с бюджетным законодательством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5) содействует исполнению гражданами и юридическими лицами норм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законов, актов Президента и Правительства Республики Казахстан, нормативных правовых актов центральных и местных государственных органов;</w:t>
      </w:r>
      <w:r>
        <w:br/>
      </w:r>
      <w:r>
        <w:rPr>
          <w:rFonts w:ascii="Times New Roman"/>
          <w:b w:val="false"/>
          <w:i w:val="false"/>
          <w:color w:val="000000"/>
          <w:sz w:val="28"/>
        </w:rPr>
        <w:t xml:space="preserve">
      </w:t>
      </w:r>
      <w:r>
        <w:rPr>
          <w:rFonts w:ascii="Times New Roman"/>
          <w:b w:val="false"/>
          <w:i w:val="false"/>
          <w:color w:val="000000"/>
          <w:sz w:val="28"/>
        </w:rPr>
        <w:t>6) в пределах своей компетенции осуществляет регулирование земельных отношений;</w:t>
      </w:r>
      <w:r>
        <w:br/>
      </w:r>
      <w:r>
        <w:rPr>
          <w:rFonts w:ascii="Times New Roman"/>
          <w:b w:val="false"/>
          <w:i w:val="false"/>
          <w:color w:val="000000"/>
          <w:sz w:val="28"/>
        </w:rPr>
        <w:t xml:space="preserve">
      </w:t>
      </w:r>
      <w:r>
        <w:rPr>
          <w:rFonts w:ascii="Times New Roman"/>
          <w:b w:val="false"/>
          <w:i w:val="false"/>
          <w:color w:val="000000"/>
          <w:sz w:val="28"/>
        </w:rPr>
        <w:t>7) обеспечивает сохранение коммунального жилищного фонда, а также строительство, реконструкцию, ремонт и содержание автомобильных дорог;</w:t>
      </w:r>
      <w:r>
        <w:br/>
      </w:r>
      <w:r>
        <w:rPr>
          <w:rFonts w:ascii="Times New Roman"/>
          <w:b w:val="false"/>
          <w:i w:val="false"/>
          <w:color w:val="000000"/>
          <w:sz w:val="28"/>
        </w:rPr>
        <w:t xml:space="preserve">
      </w:t>
      </w:r>
      <w:r>
        <w:rPr>
          <w:rFonts w:ascii="Times New Roman"/>
          <w:b w:val="false"/>
          <w:i w:val="false"/>
          <w:color w:val="000000"/>
          <w:sz w:val="28"/>
        </w:rPr>
        <w:t>8) содействует организации крестьянских или фермерских хозяйств, развитию предпринимательской деятельности;</w:t>
      </w:r>
      <w:r>
        <w:br/>
      </w:r>
      <w:r>
        <w:rPr>
          <w:rFonts w:ascii="Times New Roman"/>
          <w:b w:val="false"/>
          <w:i w:val="false"/>
          <w:color w:val="000000"/>
          <w:sz w:val="28"/>
        </w:rPr>
        <w:t xml:space="preserve">
      </w:t>
      </w:r>
      <w:r>
        <w:rPr>
          <w:rFonts w:ascii="Times New Roman"/>
          <w:b w:val="false"/>
          <w:i w:val="false"/>
          <w:color w:val="000000"/>
          <w:sz w:val="28"/>
        </w:rPr>
        <w:t>9)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 мобилизационной подготовки и мобилизации, а также в сфере гражданской защиты;</w:t>
      </w:r>
      <w:r>
        <w:br/>
      </w:r>
      <w:r>
        <w:rPr>
          <w:rFonts w:ascii="Times New Roman"/>
          <w:b w:val="false"/>
          <w:i w:val="false"/>
          <w:color w:val="000000"/>
          <w:sz w:val="28"/>
        </w:rPr>
        <w:t xml:space="preserve">
      </w:t>
      </w:r>
      <w:r>
        <w:rPr>
          <w:rFonts w:ascii="Times New Roman"/>
          <w:b w:val="false"/>
          <w:i w:val="false"/>
          <w:color w:val="000000"/>
          <w:sz w:val="28"/>
        </w:rPr>
        <w:t>10) в местностях, где нет органов юстиции, организует совершение нотариальных действий, регистрацию актов гражданского состояния в порядке, установленном законодательством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11) организует работу по сохранению исторического и культурного наследия;</w:t>
      </w:r>
      <w:r>
        <w:br/>
      </w:r>
      <w:r>
        <w:rPr>
          <w:rFonts w:ascii="Times New Roman"/>
          <w:b w:val="false"/>
          <w:i w:val="false"/>
          <w:color w:val="000000"/>
          <w:sz w:val="28"/>
        </w:rPr>
        <w:t xml:space="preserve">
      </w:t>
      </w:r>
      <w:r>
        <w:rPr>
          <w:rFonts w:ascii="Times New Roman"/>
          <w:b w:val="false"/>
          <w:i w:val="false"/>
          <w:color w:val="000000"/>
          <w:sz w:val="28"/>
        </w:rPr>
        <w:t>12) выявляет малообеспеченных лиц, вносит в вышестоящие органы предложения по обеспечению занятости, оказанию адресной социальной помощи, организует обслуживание одиноких престарелых и нетрудоспособных граждан на дому;</w:t>
      </w:r>
      <w:r>
        <w:br/>
      </w:r>
      <w:r>
        <w:rPr>
          <w:rFonts w:ascii="Times New Roman"/>
          <w:b w:val="false"/>
          <w:i w:val="false"/>
          <w:color w:val="000000"/>
          <w:sz w:val="28"/>
        </w:rPr>
        <w:t xml:space="preserve">
      </w:t>
      </w:r>
      <w:r>
        <w:rPr>
          <w:rFonts w:ascii="Times New Roman"/>
          <w:b w:val="false"/>
          <w:i w:val="false"/>
          <w:color w:val="000000"/>
          <w:sz w:val="28"/>
        </w:rPr>
        <w:t>12-1) обеспечивает трудоустройство лиц, состоящих на учете в службе пробации уголовно-исполнительной инспекции, и оказывает иную социально-правовую помощь</w:t>
      </w:r>
      <w:r>
        <w:br/>
      </w:r>
      <w:r>
        <w:rPr>
          <w:rFonts w:ascii="Times New Roman"/>
          <w:b w:val="false"/>
          <w:i w:val="false"/>
          <w:color w:val="000000"/>
          <w:sz w:val="28"/>
        </w:rPr>
        <w:t xml:space="preserve">
      </w:t>
      </w:r>
      <w:r>
        <w:rPr>
          <w:rFonts w:ascii="Times New Roman"/>
          <w:b w:val="false"/>
          <w:i w:val="false"/>
          <w:color w:val="000000"/>
          <w:sz w:val="28"/>
        </w:rPr>
        <w:t>12-2) организует помощь инвалидам;</w:t>
      </w:r>
      <w:r>
        <w:br/>
      </w:r>
      <w:r>
        <w:rPr>
          <w:rFonts w:ascii="Times New Roman"/>
          <w:b w:val="false"/>
          <w:i w:val="false"/>
          <w:color w:val="000000"/>
          <w:sz w:val="28"/>
        </w:rPr>
        <w:t xml:space="preserve">
      </w:t>
      </w:r>
      <w:r>
        <w:rPr>
          <w:rFonts w:ascii="Times New Roman"/>
          <w:b w:val="false"/>
          <w:i w:val="false"/>
          <w:color w:val="000000"/>
          <w:sz w:val="28"/>
        </w:rPr>
        <w:t>12-3) организует общественные работы, молодежную практику и социальные рабочие места;</w:t>
      </w:r>
      <w:r>
        <w:br/>
      </w:r>
      <w:r>
        <w:rPr>
          <w:rFonts w:ascii="Times New Roman"/>
          <w:b w:val="false"/>
          <w:i w:val="false"/>
          <w:color w:val="000000"/>
          <w:sz w:val="28"/>
        </w:rPr>
        <w:t xml:space="preserve">
      </w:t>
      </w:r>
      <w:r>
        <w:rPr>
          <w:rFonts w:ascii="Times New Roman"/>
          <w:b w:val="false"/>
          <w:i w:val="false"/>
          <w:color w:val="000000"/>
          <w:sz w:val="28"/>
        </w:rPr>
        <w:t>12-4) организует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инвалидов;</w:t>
      </w:r>
      <w:r>
        <w:br/>
      </w:r>
      <w:r>
        <w:rPr>
          <w:rFonts w:ascii="Times New Roman"/>
          <w:b w:val="false"/>
          <w:i w:val="false"/>
          <w:color w:val="000000"/>
          <w:sz w:val="28"/>
        </w:rPr>
        <w:t xml:space="preserve">
      </w:t>
      </w:r>
      <w:r>
        <w:rPr>
          <w:rFonts w:ascii="Times New Roman"/>
          <w:b w:val="false"/>
          <w:i w:val="false"/>
          <w:color w:val="000000"/>
          <w:sz w:val="28"/>
        </w:rPr>
        <w:t>12-5) организует совместно с общественными объединениями инвалидов культурно-массовые и просветительские мероприятия;</w:t>
      </w:r>
      <w:r>
        <w:br/>
      </w:r>
      <w:r>
        <w:rPr>
          <w:rFonts w:ascii="Times New Roman"/>
          <w:b w:val="false"/>
          <w:i w:val="false"/>
          <w:color w:val="000000"/>
          <w:sz w:val="28"/>
        </w:rPr>
        <w:t xml:space="preserve">
      </w:t>
      </w:r>
      <w:r>
        <w:rPr>
          <w:rFonts w:ascii="Times New Roman"/>
          <w:b w:val="false"/>
          <w:i w:val="false"/>
          <w:color w:val="000000"/>
          <w:sz w:val="28"/>
        </w:rPr>
        <w:t>12-6) координирует оказание благотворительной и социальной помощи инвалидам;</w:t>
      </w:r>
      <w:r>
        <w:br/>
      </w:r>
      <w:r>
        <w:rPr>
          <w:rFonts w:ascii="Times New Roman"/>
          <w:b w:val="false"/>
          <w:i w:val="false"/>
          <w:color w:val="000000"/>
          <w:sz w:val="28"/>
        </w:rPr>
        <w:t xml:space="preserve">
      </w:t>
      </w:r>
      <w:r>
        <w:rPr>
          <w:rFonts w:ascii="Times New Roman"/>
          <w:b w:val="false"/>
          <w:i w:val="false"/>
          <w:color w:val="000000"/>
          <w:sz w:val="28"/>
        </w:rPr>
        <w:t>12-7) координирует оказание социально уязвимым слоям населения благотворительной помощи;</w:t>
      </w:r>
      <w:r>
        <w:br/>
      </w:r>
      <w:r>
        <w:rPr>
          <w:rFonts w:ascii="Times New Roman"/>
          <w:b w:val="false"/>
          <w:i w:val="false"/>
          <w:color w:val="000000"/>
          <w:sz w:val="28"/>
        </w:rPr>
        <w:t xml:space="preserve">
      </w:t>
      </w:r>
      <w:r>
        <w:rPr>
          <w:rFonts w:ascii="Times New Roman"/>
          <w:b w:val="false"/>
          <w:i w:val="false"/>
          <w:color w:val="000000"/>
          <w:sz w:val="28"/>
        </w:rPr>
        <w:t>12-8) содействует кадровому обеспечению сельских организаций здравоохранения;</w:t>
      </w:r>
      <w:r>
        <w:br/>
      </w:r>
      <w:r>
        <w:rPr>
          <w:rFonts w:ascii="Times New Roman"/>
          <w:b w:val="false"/>
          <w:i w:val="false"/>
          <w:color w:val="000000"/>
          <w:sz w:val="28"/>
        </w:rPr>
        <w:t xml:space="preserve">
      </w:t>
      </w:r>
      <w:r>
        <w:rPr>
          <w:rFonts w:ascii="Times New Roman"/>
          <w:b w:val="false"/>
          <w:i w:val="false"/>
          <w:color w:val="000000"/>
          <w:sz w:val="28"/>
        </w:rPr>
        <w:t>13) содействует развитию местной социальной инфраструктуры;14) организует движение общественного транспорта;</w:t>
      </w:r>
      <w:r>
        <w:br/>
      </w:r>
      <w:r>
        <w:rPr>
          <w:rFonts w:ascii="Times New Roman"/>
          <w:b w:val="false"/>
          <w:i w:val="false"/>
          <w:color w:val="000000"/>
          <w:sz w:val="28"/>
        </w:rPr>
        <w:t xml:space="preserve">
      </w:t>
      </w:r>
      <w:r>
        <w:rPr>
          <w:rFonts w:ascii="Times New Roman"/>
          <w:b w:val="false"/>
          <w:i w:val="false"/>
          <w:color w:val="000000"/>
          <w:sz w:val="28"/>
        </w:rPr>
        <w:t>14-1) в случае необходимости оказания неотложной медицинской помощи организует доставку больных до ближайшей организации здравоохранения, оказывающей врачебную помощь;</w:t>
      </w:r>
      <w:r>
        <w:br/>
      </w:r>
      <w:r>
        <w:rPr>
          <w:rFonts w:ascii="Times New Roman"/>
          <w:b w:val="false"/>
          <w:i w:val="false"/>
          <w:color w:val="000000"/>
          <w:sz w:val="28"/>
        </w:rPr>
        <w:t xml:space="preserve">
      </w:t>
      </w:r>
      <w:r>
        <w:rPr>
          <w:rFonts w:ascii="Times New Roman"/>
          <w:b w:val="false"/>
          <w:i w:val="false"/>
          <w:color w:val="000000"/>
          <w:sz w:val="28"/>
        </w:rPr>
        <w:t>15) взаимодействует с органами местного самоуправления;</w:t>
      </w:r>
      <w:r>
        <w:br/>
      </w:r>
      <w:r>
        <w:rPr>
          <w:rFonts w:ascii="Times New Roman"/>
          <w:b w:val="false"/>
          <w:i w:val="false"/>
          <w:color w:val="000000"/>
          <w:sz w:val="28"/>
        </w:rPr>
        <w:t xml:space="preserve">
      </w:t>
      </w:r>
      <w:r>
        <w:rPr>
          <w:rFonts w:ascii="Times New Roman"/>
          <w:b w:val="false"/>
          <w:i w:val="false"/>
          <w:color w:val="000000"/>
          <w:sz w:val="28"/>
        </w:rPr>
        <w:t>16) осуществляет похозяйственный учет;</w:t>
      </w:r>
      <w:r>
        <w:br/>
      </w:r>
      <w:r>
        <w:rPr>
          <w:rFonts w:ascii="Times New Roman"/>
          <w:b w:val="false"/>
          <w:i w:val="false"/>
          <w:color w:val="000000"/>
          <w:sz w:val="28"/>
        </w:rPr>
        <w:t xml:space="preserve">
      </w:t>
      </w:r>
      <w:r>
        <w:rPr>
          <w:rFonts w:ascii="Times New Roman"/>
          <w:b w:val="false"/>
          <w:i w:val="false"/>
          <w:color w:val="000000"/>
          <w:sz w:val="28"/>
        </w:rPr>
        <w:t>17) принимает участие в работе сессий маслихата района при утверждении (уточнении) местного бюджета;</w:t>
      </w:r>
      <w:r>
        <w:br/>
      </w:r>
      <w:r>
        <w:rPr>
          <w:rFonts w:ascii="Times New Roman"/>
          <w:b w:val="false"/>
          <w:i w:val="false"/>
          <w:color w:val="000000"/>
          <w:sz w:val="28"/>
        </w:rPr>
        <w:t xml:space="preserve">
      </w:t>
      </w:r>
      <w:r>
        <w:rPr>
          <w:rFonts w:ascii="Times New Roman"/>
          <w:b w:val="false"/>
          <w:i w:val="false"/>
          <w:color w:val="000000"/>
          <w:sz w:val="28"/>
        </w:rPr>
        <w:t>18) обеспечивает деятельность организаций дошкольного воспитания и обучения, учреждений культуры;</w:t>
      </w:r>
      <w:r>
        <w:br/>
      </w:r>
      <w:r>
        <w:rPr>
          <w:rFonts w:ascii="Times New Roman"/>
          <w:b w:val="false"/>
          <w:i w:val="false"/>
          <w:color w:val="000000"/>
          <w:sz w:val="28"/>
        </w:rPr>
        <w:t xml:space="preserve">
      </w:t>
      </w:r>
      <w:r>
        <w:rPr>
          <w:rFonts w:ascii="Times New Roman"/>
          <w:b w:val="false"/>
          <w:i w:val="false"/>
          <w:color w:val="000000"/>
          <w:sz w:val="28"/>
        </w:rPr>
        <w:t>19) организует в пределах своей компетенции водоснабжение населенных пунктов и регулирует вопросы водопользования;</w:t>
      </w:r>
      <w:r>
        <w:br/>
      </w:r>
      <w:r>
        <w:rPr>
          <w:rFonts w:ascii="Times New Roman"/>
          <w:b w:val="false"/>
          <w:i w:val="false"/>
          <w:color w:val="000000"/>
          <w:sz w:val="28"/>
        </w:rPr>
        <w:t xml:space="preserve">
      </w:t>
      </w:r>
      <w:r>
        <w:rPr>
          <w:rFonts w:ascii="Times New Roman"/>
          <w:b w:val="false"/>
          <w:i w:val="false"/>
          <w:color w:val="000000"/>
          <w:sz w:val="28"/>
        </w:rPr>
        <w:t xml:space="preserve"> 20) организует работы по благоустройству, освещению, озеленению и санитарной очистке населенных пунктов;</w:t>
      </w:r>
      <w:r>
        <w:br/>
      </w:r>
      <w:r>
        <w:rPr>
          <w:rFonts w:ascii="Times New Roman"/>
          <w:b w:val="false"/>
          <w:i w:val="false"/>
          <w:color w:val="000000"/>
          <w:sz w:val="28"/>
        </w:rPr>
        <w:t xml:space="preserve">
      </w:t>
      </w:r>
      <w:r>
        <w:rPr>
          <w:rFonts w:ascii="Times New Roman"/>
          <w:b w:val="false"/>
          <w:i w:val="false"/>
          <w:color w:val="000000"/>
          <w:sz w:val="28"/>
        </w:rPr>
        <w:t>21) организует погребение безродных и общественные работы по содержанию в надлежащем состоянии кладбищ и иных мест захоронения.</w:t>
      </w:r>
      <w:r>
        <w:br/>
      </w:r>
      <w:r>
        <w:rPr>
          <w:rFonts w:ascii="Times New Roman"/>
          <w:b w:val="false"/>
          <w:i w:val="false"/>
          <w:color w:val="000000"/>
          <w:sz w:val="28"/>
        </w:rPr>
        <w:t xml:space="preserve">
      </w:t>
      </w:r>
      <w:r>
        <w:rPr>
          <w:rFonts w:ascii="Times New Roman"/>
          <w:b w:val="false"/>
          <w:i w:val="false"/>
          <w:color w:val="000000"/>
          <w:sz w:val="28"/>
        </w:rPr>
        <w:t>22) ведет реестр непрофессиональных медиаторов;</w:t>
      </w:r>
      <w:r>
        <w:br/>
      </w:r>
      <w:r>
        <w:rPr>
          <w:rFonts w:ascii="Times New Roman"/>
          <w:b w:val="false"/>
          <w:i w:val="false"/>
          <w:color w:val="000000"/>
          <w:sz w:val="28"/>
        </w:rPr>
        <w:t xml:space="preserve">
      </w:t>
      </w:r>
      <w:r>
        <w:rPr>
          <w:rFonts w:ascii="Times New Roman"/>
          <w:b w:val="false"/>
          <w:i w:val="false"/>
          <w:color w:val="000000"/>
          <w:sz w:val="28"/>
        </w:rPr>
        <w:t>23) создает инфраструктуру для занятий спортом физических лиц по месту жительства и в местах их массового отдыха;</w:t>
      </w:r>
      <w:r>
        <w:br/>
      </w:r>
      <w:r>
        <w:rPr>
          <w:rFonts w:ascii="Times New Roman"/>
          <w:b w:val="false"/>
          <w:i w:val="false"/>
          <w:color w:val="000000"/>
          <w:sz w:val="28"/>
        </w:rPr>
        <w:t xml:space="preserve">
      </w:t>
      </w:r>
      <w:r>
        <w:rPr>
          <w:rFonts w:ascii="Times New Roman"/>
          <w:b w:val="false"/>
          <w:i w:val="false"/>
          <w:color w:val="000000"/>
          <w:sz w:val="28"/>
        </w:rPr>
        <w:t>24) вносит в районный исполнительный орган предложения по организации транспортного сообщения с районным центром, а также организует бесплатный подвоза учащихся до школы и обратно в сельской местности;</w:t>
      </w:r>
      <w:r>
        <w:br/>
      </w:r>
      <w:r>
        <w:rPr>
          <w:rFonts w:ascii="Times New Roman"/>
          <w:b w:val="false"/>
          <w:i w:val="false"/>
          <w:color w:val="000000"/>
          <w:sz w:val="28"/>
        </w:rPr>
        <w:t xml:space="preserve">
      </w:t>
      </w:r>
      <w:r>
        <w:rPr>
          <w:rFonts w:ascii="Times New Roman"/>
          <w:b w:val="false"/>
          <w:i w:val="false"/>
          <w:color w:val="000000"/>
          <w:sz w:val="28"/>
        </w:rPr>
        <w:t>25) предоставляет переданное в управление районное коммунальное имущество в имущественный наем (аренду) физическим лицам и негосударственным юридическим лицам без права последующего выкупа;</w:t>
      </w:r>
      <w:r>
        <w:br/>
      </w:r>
      <w:r>
        <w:rPr>
          <w:rFonts w:ascii="Times New Roman"/>
          <w:b w:val="false"/>
          <w:i w:val="false"/>
          <w:color w:val="000000"/>
          <w:sz w:val="28"/>
        </w:rPr>
        <w:t xml:space="preserve">
      </w:t>
      </w:r>
      <w:r>
        <w:rPr>
          <w:rFonts w:ascii="Times New Roman"/>
          <w:b w:val="false"/>
          <w:i w:val="false"/>
          <w:color w:val="000000"/>
          <w:sz w:val="28"/>
        </w:rPr>
        <w:t>26) определяет приоритетные направления деятельности и обязательные объемы работ (услуг), финансируемых из бюджета, переданных коммунальных государственных предприятий;</w:t>
      </w:r>
      <w:r>
        <w:br/>
      </w:r>
      <w:r>
        <w:rPr>
          <w:rFonts w:ascii="Times New Roman"/>
          <w:b w:val="false"/>
          <w:i w:val="false"/>
          <w:color w:val="000000"/>
          <w:sz w:val="28"/>
        </w:rPr>
        <w:t xml:space="preserve">
      </w:t>
      </w:r>
      <w:r>
        <w:rPr>
          <w:rFonts w:ascii="Times New Roman"/>
          <w:b w:val="false"/>
          <w:i w:val="false"/>
          <w:color w:val="000000"/>
          <w:sz w:val="28"/>
        </w:rPr>
        <w:t>27) обеспечивает сохранность переданного коммунального имущества;</w:t>
      </w:r>
      <w:r>
        <w:br/>
      </w:r>
      <w:r>
        <w:rPr>
          <w:rFonts w:ascii="Times New Roman"/>
          <w:b w:val="false"/>
          <w:i w:val="false"/>
          <w:color w:val="000000"/>
          <w:sz w:val="28"/>
        </w:rPr>
        <w:t xml:space="preserve">
      </w:t>
      </w:r>
      <w:r>
        <w:rPr>
          <w:rFonts w:ascii="Times New Roman"/>
          <w:b w:val="false"/>
          <w:i w:val="false"/>
          <w:color w:val="000000"/>
          <w:sz w:val="28"/>
        </w:rPr>
        <w:t>28) осуществляет управление переданными районными коммунальными юридическими лицами;</w:t>
      </w:r>
      <w:r>
        <w:br/>
      </w:r>
      <w:r>
        <w:rPr>
          <w:rFonts w:ascii="Times New Roman"/>
          <w:b w:val="false"/>
          <w:i w:val="false"/>
          <w:color w:val="000000"/>
          <w:sz w:val="28"/>
        </w:rPr>
        <w:t xml:space="preserve">
      </w:t>
      </w:r>
      <w:r>
        <w:rPr>
          <w:rFonts w:ascii="Times New Roman"/>
          <w:b w:val="false"/>
          <w:i w:val="false"/>
          <w:color w:val="000000"/>
          <w:sz w:val="28"/>
        </w:rPr>
        <w:t>29) согласовывает годовую финансовую отчетность переданного в управление районного коммунального государственного предприятия, утверждаемую решением местного исполнительного органа;</w:t>
      </w:r>
      <w:r>
        <w:br/>
      </w:r>
      <w:r>
        <w:rPr>
          <w:rFonts w:ascii="Times New Roman"/>
          <w:b w:val="false"/>
          <w:i w:val="false"/>
          <w:color w:val="000000"/>
          <w:sz w:val="28"/>
        </w:rPr>
        <w:t xml:space="preserve">
      </w:t>
      </w:r>
      <w:r>
        <w:rPr>
          <w:rFonts w:ascii="Times New Roman"/>
          <w:b w:val="false"/>
          <w:i w:val="false"/>
          <w:color w:val="000000"/>
          <w:sz w:val="28"/>
        </w:rPr>
        <w:t>30) устанавливает цены на товары (работы, услуги), производимые и реализуемые переданными в управление коммунальными казенными предприятиями;</w:t>
      </w:r>
      <w:r>
        <w:br/>
      </w:r>
      <w:r>
        <w:rPr>
          <w:rFonts w:ascii="Times New Roman"/>
          <w:b w:val="false"/>
          <w:i w:val="false"/>
          <w:color w:val="000000"/>
          <w:sz w:val="28"/>
        </w:rPr>
        <w:t xml:space="preserve">
      </w:t>
      </w:r>
      <w:r>
        <w:rPr>
          <w:rFonts w:ascii="Times New Roman"/>
          <w:b w:val="false"/>
          <w:i w:val="false"/>
          <w:color w:val="000000"/>
          <w:sz w:val="28"/>
        </w:rPr>
        <w:t>31) утверждает индивидуальные планы финансирования переданных районных коммунальных государственных учреждений из местного бюджета;</w:t>
      </w:r>
      <w:r>
        <w:br/>
      </w:r>
      <w:r>
        <w:rPr>
          <w:rFonts w:ascii="Times New Roman"/>
          <w:b w:val="false"/>
          <w:i w:val="false"/>
          <w:color w:val="000000"/>
          <w:sz w:val="28"/>
        </w:rPr>
        <w:t xml:space="preserve">
      </w:t>
      </w:r>
      <w:r>
        <w:rPr>
          <w:rFonts w:ascii="Times New Roman"/>
          <w:b w:val="false"/>
          <w:i w:val="false"/>
          <w:color w:val="000000"/>
          <w:sz w:val="28"/>
        </w:rPr>
        <w:t>32) формирует доходные источники;</w:t>
      </w:r>
      <w:r>
        <w:br/>
      </w:r>
      <w:r>
        <w:rPr>
          <w:rFonts w:ascii="Times New Roman"/>
          <w:b w:val="false"/>
          <w:i w:val="false"/>
          <w:color w:val="000000"/>
          <w:sz w:val="28"/>
        </w:rPr>
        <w:t xml:space="preserve">
      </w:t>
      </w:r>
      <w:r>
        <w:rPr>
          <w:rFonts w:ascii="Times New Roman"/>
          <w:b w:val="false"/>
          <w:i w:val="false"/>
          <w:color w:val="000000"/>
          <w:sz w:val="28"/>
        </w:rPr>
        <w:t>33) обеспечивает открытие в центральном уполномоченном органе по исполнению бюджета контрольного счета наличности местного самоуправления, предназначенного для зачисления денег, направляемых акимами на реализацию функций местного самоуправления;</w:t>
      </w:r>
      <w:r>
        <w:br/>
      </w:r>
      <w:r>
        <w:rPr>
          <w:rFonts w:ascii="Times New Roman"/>
          <w:b w:val="false"/>
          <w:i w:val="false"/>
          <w:color w:val="000000"/>
          <w:sz w:val="28"/>
        </w:rPr>
        <w:t xml:space="preserve">
      </w:t>
      </w:r>
      <w:r>
        <w:rPr>
          <w:rFonts w:ascii="Times New Roman"/>
          <w:b w:val="false"/>
          <w:i w:val="false"/>
          <w:color w:val="000000"/>
          <w:sz w:val="28"/>
        </w:rPr>
        <w:t>34) принимает работников по трудовому договору за счет экономии бюджетных средств и (или) поступлений, предусмотренных законодательством Республики Казахстан о местном государственном управлении и самоуправлении;</w:t>
      </w:r>
      <w:r>
        <w:br/>
      </w:r>
      <w:r>
        <w:rPr>
          <w:rFonts w:ascii="Times New Roman"/>
          <w:b w:val="false"/>
          <w:i w:val="false"/>
          <w:color w:val="000000"/>
          <w:sz w:val="28"/>
        </w:rPr>
        <w:t xml:space="preserve">
      </w:t>
      </w:r>
      <w:r>
        <w:rPr>
          <w:rFonts w:ascii="Times New Roman"/>
          <w:b w:val="false"/>
          <w:i w:val="false"/>
          <w:color w:val="000000"/>
          <w:sz w:val="28"/>
        </w:rPr>
        <w:t>35) утверждает план поступлений и расходов денег местного самоуправления после согласования с собранием местного сообщества;</w:t>
      </w:r>
      <w:r>
        <w:br/>
      </w:r>
      <w:r>
        <w:rPr>
          <w:rFonts w:ascii="Times New Roman"/>
          <w:b w:val="false"/>
          <w:i w:val="false"/>
          <w:color w:val="000000"/>
          <w:sz w:val="28"/>
        </w:rPr>
        <w:t xml:space="preserve">
      </w:t>
      </w:r>
      <w:r>
        <w:rPr>
          <w:rFonts w:ascii="Times New Roman"/>
          <w:b w:val="false"/>
          <w:i w:val="false"/>
          <w:color w:val="000000"/>
          <w:sz w:val="28"/>
        </w:rPr>
        <w:t>36) составляет и утверждают сводный план поступлений и расходов денег от реализации государственными учреждениями товаров (работ, услуг), остающихся в их распоряжении, в соответствии с бюджетным законодательством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17. Права и обязанности:</w:t>
      </w:r>
      <w:r>
        <w:br/>
      </w:r>
      <w:r>
        <w:rPr>
          <w:rFonts w:ascii="Times New Roman"/>
          <w:b w:val="false"/>
          <w:i w:val="false"/>
          <w:color w:val="000000"/>
          <w:sz w:val="28"/>
        </w:rPr>
        <w:t xml:space="preserve">
      </w:t>
      </w:r>
      <w:r>
        <w:rPr>
          <w:rFonts w:ascii="Times New Roman"/>
          <w:b w:val="false"/>
          <w:i w:val="false"/>
          <w:color w:val="000000"/>
          <w:sz w:val="28"/>
        </w:rPr>
        <w:t>права:</w:t>
      </w:r>
      <w:r>
        <w:br/>
      </w:r>
      <w:r>
        <w:rPr>
          <w:rFonts w:ascii="Times New Roman"/>
          <w:b w:val="false"/>
          <w:i w:val="false"/>
          <w:color w:val="000000"/>
          <w:sz w:val="28"/>
        </w:rPr>
        <w:t xml:space="preserve">
      </w:t>
      </w:r>
      <w:r>
        <w:rPr>
          <w:rFonts w:ascii="Times New Roman"/>
          <w:b w:val="false"/>
          <w:i w:val="false"/>
          <w:color w:val="000000"/>
          <w:sz w:val="28"/>
        </w:rPr>
        <w:t>1) в рамках своей компетенции имеет право подготовить и предложить информационно-аналитические документы государственным органам, общественным и другим учреждениям, средствам массовой информации;</w:t>
      </w:r>
      <w:r>
        <w:br/>
      </w:r>
      <w:r>
        <w:rPr>
          <w:rFonts w:ascii="Times New Roman"/>
          <w:b w:val="false"/>
          <w:i w:val="false"/>
          <w:color w:val="000000"/>
          <w:sz w:val="28"/>
        </w:rPr>
        <w:t xml:space="preserve">
      </w:t>
      </w:r>
      <w:r>
        <w:rPr>
          <w:rFonts w:ascii="Times New Roman"/>
          <w:b w:val="false"/>
          <w:i w:val="false"/>
          <w:color w:val="000000"/>
          <w:sz w:val="28"/>
        </w:rPr>
        <w:t>2) в рамках своей компетенции имеет права официально запрашивать и получать информацию и документы от местных исполнительных органов, предприятий, организации и других учреждений;</w:t>
      </w:r>
      <w:r>
        <w:br/>
      </w:r>
      <w:r>
        <w:rPr>
          <w:rFonts w:ascii="Times New Roman"/>
          <w:b w:val="false"/>
          <w:i w:val="false"/>
          <w:color w:val="000000"/>
          <w:sz w:val="28"/>
        </w:rPr>
        <w:t xml:space="preserve">
      </w:t>
      </w:r>
      <w:r>
        <w:rPr>
          <w:rFonts w:ascii="Times New Roman"/>
          <w:b w:val="false"/>
          <w:i w:val="false"/>
          <w:color w:val="000000"/>
          <w:sz w:val="28"/>
        </w:rPr>
        <w:t>3) вправе вносить предложения по вопросам, относящимся к их компетенции;</w:t>
      </w:r>
      <w:r>
        <w:br/>
      </w:r>
      <w:r>
        <w:rPr>
          <w:rFonts w:ascii="Times New Roman"/>
          <w:b w:val="false"/>
          <w:i w:val="false"/>
          <w:color w:val="000000"/>
          <w:sz w:val="28"/>
        </w:rPr>
        <w:t xml:space="preserve">
      </w:t>
      </w:r>
      <w:r>
        <w:rPr>
          <w:rFonts w:ascii="Times New Roman"/>
          <w:b w:val="false"/>
          <w:i w:val="false"/>
          <w:color w:val="000000"/>
          <w:sz w:val="28"/>
        </w:rPr>
        <w:t>4) осуществлять иные права, необходимые для реализации основных задач и функции, в соответствии с нормативными правовыми актами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обязанности:</w:t>
      </w:r>
      <w:r>
        <w:br/>
      </w:r>
      <w:r>
        <w:rPr>
          <w:rFonts w:ascii="Times New Roman"/>
          <w:b w:val="false"/>
          <w:i w:val="false"/>
          <w:color w:val="000000"/>
          <w:sz w:val="28"/>
        </w:rPr>
        <w:t xml:space="preserve">
      </w:t>
      </w:r>
      <w:r>
        <w:rPr>
          <w:rFonts w:ascii="Times New Roman"/>
          <w:b w:val="false"/>
          <w:i w:val="false"/>
          <w:color w:val="000000"/>
          <w:sz w:val="28"/>
        </w:rPr>
        <w:t>1) предоставлять необходимые материалы и информацию в пределах своей компетенции и в рамках законодательства в случае официального запроса об этом юридических и физических лиц;</w:t>
      </w:r>
      <w:r>
        <w:br/>
      </w:r>
      <w:r>
        <w:rPr>
          <w:rFonts w:ascii="Times New Roman"/>
          <w:b w:val="false"/>
          <w:i w:val="false"/>
          <w:color w:val="000000"/>
          <w:sz w:val="28"/>
        </w:rPr>
        <w:t xml:space="preserve">
      </w:t>
      </w:r>
      <w:r>
        <w:rPr>
          <w:rFonts w:ascii="Times New Roman"/>
          <w:b w:val="false"/>
          <w:i w:val="false"/>
          <w:color w:val="000000"/>
          <w:sz w:val="28"/>
        </w:rPr>
        <w:t>2) обеспечивать соблюдение сотрудниками коммунального государственного учреждения "Аппарат акима Ески-Шуского сельского округа Шуского района Жамбылской области" норм этики административных государственных служащих;</w:t>
      </w:r>
      <w:r>
        <w:br/>
      </w:r>
      <w:r>
        <w:rPr>
          <w:rFonts w:ascii="Times New Roman"/>
          <w:b w:val="false"/>
          <w:i w:val="false"/>
          <w:color w:val="000000"/>
          <w:sz w:val="28"/>
        </w:rPr>
        <w:t xml:space="preserve">
      </w:t>
      </w:r>
      <w:r>
        <w:rPr>
          <w:rFonts w:ascii="Times New Roman"/>
          <w:b w:val="false"/>
          <w:i w:val="false"/>
          <w:color w:val="000000"/>
          <w:sz w:val="28"/>
        </w:rPr>
        <w:t>3) выполнять иные обязанности предусмотренные нормативными правовыми актами Республики Казахстан.</w:t>
      </w:r>
    </w:p>
    <w:bookmarkEnd w:id="113"/>
    <w:bookmarkStart w:name="z877" w:id="114"/>
    <w:p>
      <w:pPr>
        <w:spacing w:after="0"/>
        <w:ind w:left="0"/>
        <w:jc w:val="left"/>
      </w:pPr>
      <w:r>
        <w:rPr>
          <w:rFonts w:ascii="Times New Roman"/>
          <w:b/>
          <w:i w:val="false"/>
          <w:color w:val="000000"/>
        </w:rPr>
        <w:t xml:space="preserve"> 3. Организация деятельности государственного органа</w:t>
      </w:r>
    </w:p>
    <w:bookmarkEnd w:id="114"/>
    <w:bookmarkStart w:name="z878" w:id="115"/>
    <w:p>
      <w:pPr>
        <w:spacing w:after="0"/>
        <w:ind w:left="0"/>
        <w:jc w:val="both"/>
      </w:pPr>
      <w:r>
        <w:rPr>
          <w:rFonts w:ascii="Times New Roman"/>
          <w:b w:val="false"/>
          <w:i w:val="false"/>
          <w:color w:val="000000"/>
          <w:sz w:val="28"/>
        </w:rPr>
        <w:t>
      18. Руководство коммунального государственного учреждения "Аппарат акима Ески-Шуского сельского округа Шуского района Жамбылской области" осуществляется первым руководителем, который несет персональную ответственность за выполнение возложенных на коммунальное государственное учреждение "Аппарат акима Ески-Шуского сельского округа Шуского района Жамбылской области" задач и осуществление им своих функций.</w:t>
      </w:r>
      <w:r>
        <w:br/>
      </w:r>
      <w:r>
        <w:rPr>
          <w:rFonts w:ascii="Times New Roman"/>
          <w:b w:val="false"/>
          <w:i w:val="false"/>
          <w:color w:val="000000"/>
          <w:sz w:val="28"/>
        </w:rPr>
        <w:t xml:space="preserve">
      </w:t>
      </w:r>
      <w:r>
        <w:rPr>
          <w:rFonts w:ascii="Times New Roman"/>
          <w:b w:val="false"/>
          <w:i w:val="false"/>
          <w:color w:val="000000"/>
          <w:sz w:val="28"/>
        </w:rPr>
        <w:t xml:space="preserve">19. Первый руководитель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Ески-Шуского сельского округа Шуского района Жамбылской области" назначается или избирается на должность в порядке, определяемом Президентом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 xml:space="preserve">20. Первый руководитель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Ески-Шуского сельского округа Шуского района Жамбылской области" освобождается от должности и прекращает свои полномочия в порядке, определяемом Президентом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 xml:space="preserve">21. Первый руководитель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Ески-Шуского сельского округа Шуского района Жамбылской области" не имеет заместителя, который назначается на должность и освобождается от должности в соответствии с законодательством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22. Полномочия первого руководителя коммунального государственного учреждения "Аппарат акима Ески-Шуского сельского округа Шуского района Жамбылской области":</w:t>
      </w:r>
      <w:r>
        <w:br/>
      </w:r>
      <w:r>
        <w:rPr>
          <w:rFonts w:ascii="Times New Roman"/>
          <w:b w:val="false"/>
          <w:i w:val="false"/>
          <w:color w:val="000000"/>
          <w:sz w:val="28"/>
        </w:rPr>
        <w:t xml:space="preserve">
      </w:t>
      </w:r>
      <w:r>
        <w:rPr>
          <w:rFonts w:ascii="Times New Roman"/>
          <w:b w:val="false"/>
          <w:i w:val="false"/>
          <w:color w:val="000000"/>
          <w:sz w:val="28"/>
        </w:rPr>
        <w:t>1) Аким Ески-Шуского сельского округа несет персональную ответственность за выполнение возложенных на аппарат акима Ески-Шуского сельского округа задач и осуществление своих функций.</w:t>
      </w:r>
      <w:r>
        <w:br/>
      </w:r>
      <w:r>
        <w:rPr>
          <w:rFonts w:ascii="Times New Roman"/>
          <w:b w:val="false"/>
          <w:i w:val="false"/>
          <w:color w:val="000000"/>
          <w:sz w:val="28"/>
        </w:rPr>
        <w:t xml:space="preserve">
      </w:t>
      </w:r>
      <w:r>
        <w:rPr>
          <w:rFonts w:ascii="Times New Roman"/>
          <w:b w:val="false"/>
          <w:i w:val="false"/>
          <w:color w:val="000000"/>
          <w:sz w:val="28"/>
        </w:rPr>
        <w:t>2) Принимает меры направленные против совершения коррупционных правонарушений и несет персональную ответственность в принятии мер против коррупции.</w:t>
      </w:r>
      <w:r>
        <w:br/>
      </w:r>
      <w:r>
        <w:rPr>
          <w:rFonts w:ascii="Times New Roman"/>
          <w:b w:val="false"/>
          <w:i w:val="false"/>
          <w:color w:val="000000"/>
          <w:sz w:val="28"/>
        </w:rPr>
        <w:t xml:space="preserve">
      </w:t>
      </w:r>
      <w:r>
        <w:rPr>
          <w:rFonts w:ascii="Times New Roman"/>
          <w:b w:val="false"/>
          <w:i w:val="false"/>
          <w:color w:val="000000"/>
          <w:sz w:val="28"/>
        </w:rPr>
        <w:t>3) Организует и обеспечивает контроль за выполнением государственных закупок по бюджетным программам учреждения.</w:t>
      </w:r>
      <w:r>
        <w:br/>
      </w:r>
      <w:r>
        <w:rPr>
          <w:rFonts w:ascii="Times New Roman"/>
          <w:b w:val="false"/>
          <w:i w:val="false"/>
          <w:color w:val="000000"/>
          <w:sz w:val="28"/>
        </w:rPr>
        <w:t xml:space="preserve">
      </w:t>
      </w:r>
      <w:r>
        <w:rPr>
          <w:rFonts w:ascii="Times New Roman"/>
          <w:b w:val="false"/>
          <w:i w:val="false"/>
          <w:color w:val="000000"/>
          <w:sz w:val="28"/>
        </w:rPr>
        <w:t>4) Организует государственную закупку на основе положении установленного законодательством Республики Казахстан для учреждении ведомственного подчинения под своим управлением и аффилированных лиц как юридическое лицо или администратор бюджетной программы.</w:t>
      </w:r>
      <w:r>
        <w:br/>
      </w:r>
      <w:r>
        <w:rPr>
          <w:rFonts w:ascii="Times New Roman"/>
          <w:b w:val="false"/>
          <w:i w:val="false"/>
          <w:color w:val="000000"/>
          <w:sz w:val="28"/>
        </w:rPr>
        <w:t xml:space="preserve">
      </w:t>
      </w:r>
      <w:r>
        <w:rPr>
          <w:rFonts w:ascii="Times New Roman"/>
          <w:b w:val="false"/>
          <w:i w:val="false"/>
          <w:color w:val="000000"/>
          <w:sz w:val="28"/>
        </w:rPr>
        <w:t xml:space="preserve">Исполнение полномочий первого руководителя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Ески-Шуского сельского округа Шуского района Жамбылской области" в период его отсутствия осуществляется лицом, его замещающим в соответствии с действующим законодательством.</w:t>
      </w:r>
      <w:r>
        <w:br/>
      </w:r>
      <w:r>
        <w:rPr>
          <w:rFonts w:ascii="Times New Roman"/>
          <w:b w:val="false"/>
          <w:i w:val="false"/>
          <w:color w:val="000000"/>
          <w:sz w:val="28"/>
        </w:rPr>
        <w:t xml:space="preserve">
      </w:t>
      </w:r>
      <w:r>
        <w:rPr>
          <w:rFonts w:ascii="Times New Roman"/>
          <w:b w:val="false"/>
          <w:i w:val="false"/>
          <w:color w:val="000000"/>
          <w:sz w:val="28"/>
        </w:rPr>
        <w:t xml:space="preserve">23. Аппарат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Ески-Шуского сельского округа Шуского района Жамбылской области" возглавляется акимом села Ески-Шу назначаемым на должность и освобождаемым от должности в соответствии с действующим законодательством Республики Казахстан.</w:t>
      </w:r>
    </w:p>
    <w:bookmarkEnd w:id="115"/>
    <w:bookmarkStart w:name="z889" w:id="116"/>
    <w:p>
      <w:pPr>
        <w:spacing w:after="0"/>
        <w:ind w:left="0"/>
        <w:jc w:val="left"/>
      </w:pPr>
      <w:r>
        <w:rPr>
          <w:rFonts w:ascii="Times New Roman"/>
          <w:b/>
          <w:i w:val="false"/>
          <w:color w:val="000000"/>
        </w:rPr>
        <w:t xml:space="preserve"> 4. Имущество государственного органа</w:t>
      </w:r>
    </w:p>
    <w:bookmarkEnd w:id="116"/>
    <w:bookmarkStart w:name="z890" w:id="117"/>
    <w:p>
      <w:pPr>
        <w:spacing w:after="0"/>
        <w:ind w:left="0"/>
        <w:jc w:val="both"/>
      </w:pPr>
      <w:r>
        <w:rPr>
          <w:rFonts w:ascii="Times New Roman"/>
          <w:b w:val="false"/>
          <w:i w:val="false"/>
          <w:color w:val="000000"/>
          <w:sz w:val="28"/>
        </w:rPr>
        <w:t xml:space="preserve">
      24.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Ески -Шуского сельского округа Шуского района Жамбылской области" может иметь на праве оперативного управления обособленное имущество в случаях, предусмотренных законодательством.</w:t>
      </w:r>
      <w:r>
        <w:br/>
      </w:r>
      <w:r>
        <w:rPr>
          <w:rFonts w:ascii="Times New Roman"/>
          <w:b w:val="false"/>
          <w:i w:val="false"/>
          <w:color w:val="000000"/>
          <w:sz w:val="28"/>
        </w:rPr>
        <w:t xml:space="preserve">
      </w:t>
      </w:r>
      <w:r>
        <w:rPr>
          <w:rFonts w:ascii="Times New Roman"/>
          <w:b w:val="false"/>
          <w:i w:val="false"/>
          <w:color w:val="000000"/>
          <w:sz w:val="28"/>
        </w:rPr>
        <w:t xml:space="preserve">Имущество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Ески-Шуского сельского округа Шуского района Жамбылской области"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 xml:space="preserve">25. Имущество, закрепленное за коммунальным государственным учреждением </w:t>
      </w:r>
      <w:r>
        <w:rPr>
          <w:rFonts w:ascii="Times New Roman"/>
          <w:b/>
          <w:i w:val="false"/>
          <w:color w:val="000000"/>
          <w:sz w:val="28"/>
        </w:rPr>
        <w:t>"</w:t>
      </w:r>
      <w:r>
        <w:rPr>
          <w:rFonts w:ascii="Times New Roman"/>
          <w:b w:val="false"/>
          <w:i w:val="false"/>
          <w:color w:val="000000"/>
          <w:sz w:val="28"/>
        </w:rPr>
        <w:t>Аппарат акима Ески-Шуского сельского округа Шуского района Жамбылской области" относится к коммунальной собственности.</w:t>
      </w:r>
      <w:r>
        <w:br/>
      </w:r>
      <w:r>
        <w:rPr>
          <w:rFonts w:ascii="Times New Roman"/>
          <w:b w:val="false"/>
          <w:i w:val="false"/>
          <w:color w:val="000000"/>
          <w:sz w:val="28"/>
        </w:rPr>
        <w:t xml:space="preserve">
      </w:t>
      </w:r>
      <w:r>
        <w:rPr>
          <w:rFonts w:ascii="Times New Roman"/>
          <w:b w:val="false"/>
          <w:i w:val="false"/>
          <w:color w:val="000000"/>
          <w:sz w:val="28"/>
        </w:rPr>
        <w:t xml:space="preserve">26.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Ески -Шуского сельского округа Шуского района Жамбылской области"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p>
    <w:bookmarkEnd w:id="117"/>
    <w:bookmarkStart w:name="z894" w:id="118"/>
    <w:p>
      <w:pPr>
        <w:spacing w:after="0"/>
        <w:ind w:left="0"/>
        <w:jc w:val="left"/>
      </w:pPr>
      <w:r>
        <w:rPr>
          <w:rFonts w:ascii="Times New Roman"/>
          <w:b/>
          <w:i w:val="false"/>
          <w:color w:val="000000"/>
        </w:rPr>
        <w:t xml:space="preserve"> 5. Реорганизация и управление государственного органа</w:t>
      </w:r>
    </w:p>
    <w:bookmarkEnd w:id="118"/>
    <w:bookmarkStart w:name="z895" w:id="119"/>
    <w:p>
      <w:pPr>
        <w:spacing w:after="0"/>
        <w:ind w:left="0"/>
        <w:jc w:val="both"/>
      </w:pPr>
      <w:r>
        <w:rPr>
          <w:rFonts w:ascii="Times New Roman"/>
          <w:b w:val="false"/>
          <w:i w:val="false"/>
          <w:color w:val="000000"/>
          <w:sz w:val="28"/>
        </w:rPr>
        <w:t xml:space="preserve">
      27. Реорганизация и управление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Ески-Шуского сельского округа Шуского района Жамбылской области" осуществляются в соответствии с законодательством Республики Казахстан.</w:t>
      </w:r>
    </w:p>
    <w:bookmarkEnd w:id="1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 постановлением</w:t>
            </w:r>
            <w:r>
              <w:br/>
            </w:r>
            <w:r>
              <w:rPr>
                <w:rFonts w:ascii="Times New Roman"/>
                <w:b w:val="false"/>
                <w:i w:val="false"/>
                <w:color w:val="000000"/>
                <w:sz w:val="20"/>
              </w:rPr>
              <w:t xml:space="preserve"> акимата Шуского района</w:t>
            </w:r>
            <w:r>
              <w:br/>
            </w:r>
            <w:r>
              <w:rPr>
                <w:rFonts w:ascii="Times New Roman"/>
                <w:b w:val="false"/>
                <w:i w:val="false"/>
                <w:color w:val="000000"/>
                <w:sz w:val="20"/>
              </w:rPr>
              <w:t>от 11 февраля 2015 года № 86</w:t>
            </w:r>
          </w:p>
        </w:tc>
      </w:tr>
    </w:tbl>
    <w:bookmarkStart w:name="z897" w:id="120"/>
    <w:p>
      <w:pPr>
        <w:spacing w:after="0"/>
        <w:ind w:left="0"/>
        <w:jc w:val="left"/>
      </w:pPr>
      <w:r>
        <w:rPr>
          <w:rFonts w:ascii="Times New Roman"/>
          <w:b/>
          <w:i w:val="false"/>
          <w:color w:val="000000"/>
        </w:rPr>
        <w:t xml:space="preserve"> ПОЛОЖЕНИЕ</w:t>
      </w:r>
      <w:r>
        <w:br/>
      </w:r>
      <w:r>
        <w:rPr>
          <w:rFonts w:ascii="Times New Roman"/>
          <w:b/>
          <w:i w:val="false"/>
          <w:color w:val="000000"/>
        </w:rPr>
        <w:t>О коммунальном государственном учреждении "Аппарат акима Жана жолского сельского округа Шуского района Жамбылской области"</w:t>
      </w:r>
    </w:p>
    <w:bookmarkEnd w:id="120"/>
    <w:bookmarkStart w:name="z898" w:id="121"/>
    <w:p>
      <w:pPr>
        <w:spacing w:after="0"/>
        <w:ind w:left="0"/>
        <w:jc w:val="left"/>
      </w:pPr>
      <w:r>
        <w:rPr>
          <w:rFonts w:ascii="Times New Roman"/>
          <w:b/>
          <w:i w:val="false"/>
          <w:color w:val="000000"/>
        </w:rPr>
        <w:t xml:space="preserve"> 1. Общие положения</w:t>
      </w:r>
    </w:p>
    <w:bookmarkEnd w:id="121"/>
    <w:bookmarkStart w:name="z899" w:id="122"/>
    <w:p>
      <w:pPr>
        <w:spacing w:after="0"/>
        <w:ind w:left="0"/>
        <w:jc w:val="both"/>
      </w:pPr>
      <w:r>
        <w:rPr>
          <w:rFonts w:ascii="Times New Roman"/>
          <w:b w:val="false"/>
          <w:i w:val="false"/>
          <w:color w:val="000000"/>
          <w:sz w:val="28"/>
        </w:rPr>
        <w:t>
      1</w:t>
      </w:r>
      <w:r>
        <w:rPr>
          <w:rFonts w:ascii="Times New Roman"/>
          <w:b/>
          <w:i w:val="false"/>
          <w:color w:val="000000"/>
          <w:sz w:val="28"/>
        </w:rPr>
        <w:t>.</w:t>
      </w:r>
      <w:r>
        <w:rPr>
          <w:rFonts w:ascii="Times New Roman"/>
          <w:b w:val="false"/>
          <w:i w:val="false"/>
          <w:color w:val="000000"/>
          <w:sz w:val="28"/>
        </w:rPr>
        <w:t xml:space="preserve">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Жана жолского сельского округа Шуского района Жамбылской области" является государственным органом Республики Казахстан, осуществляющим руководство в сферах информационно-аналитического, организационно-правового и материально-технического обеспечения деятельности акима.</w:t>
      </w:r>
      <w:r>
        <w:br/>
      </w:r>
      <w:r>
        <w:rPr>
          <w:rFonts w:ascii="Times New Roman"/>
          <w:b w:val="false"/>
          <w:i w:val="false"/>
          <w:color w:val="000000"/>
          <w:sz w:val="28"/>
        </w:rPr>
        <w:t xml:space="preserve">
      </w:t>
      </w:r>
      <w:r>
        <w:rPr>
          <w:rFonts w:ascii="Times New Roman"/>
          <w:b w:val="false"/>
          <w:i w:val="false"/>
          <w:color w:val="000000"/>
          <w:sz w:val="28"/>
        </w:rPr>
        <w:t xml:space="preserve">2.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Жана жолского сельского округа Шуского района Жамбылской области" не имеет ведомств.</w:t>
      </w:r>
      <w:r>
        <w:br/>
      </w:r>
      <w:r>
        <w:rPr>
          <w:rFonts w:ascii="Times New Roman"/>
          <w:b w:val="false"/>
          <w:i w:val="false"/>
          <w:color w:val="000000"/>
          <w:sz w:val="28"/>
        </w:rPr>
        <w:t xml:space="preserve">
      </w:t>
      </w:r>
      <w:r>
        <w:rPr>
          <w:rFonts w:ascii="Times New Roman"/>
          <w:b w:val="false"/>
          <w:i w:val="false"/>
          <w:color w:val="000000"/>
          <w:sz w:val="28"/>
        </w:rPr>
        <w:t xml:space="preserve">3.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Жана жолского сельского округа Шуского района Жамбылской области"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w:t>
      </w:r>
      <w:r>
        <w:rPr>
          <w:rFonts w:ascii="Times New Roman"/>
          <w:b w:val="false"/>
          <w:i w:val="false"/>
          <w:color w:val="000000"/>
          <w:sz w:val="28"/>
        </w:rPr>
        <w:t>Положением</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4.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Жана жолского сельского округа Шуского района Жамбылской области" является юридическим лицом в организационно-правовой форме, имеет печать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r>
        <w:br/>
      </w:r>
      <w:r>
        <w:rPr>
          <w:rFonts w:ascii="Times New Roman"/>
          <w:b w:val="false"/>
          <w:i w:val="false"/>
          <w:color w:val="000000"/>
          <w:sz w:val="28"/>
        </w:rPr>
        <w:t xml:space="preserve">
      </w:t>
      </w:r>
      <w:r>
        <w:rPr>
          <w:rFonts w:ascii="Times New Roman"/>
          <w:b w:val="false"/>
          <w:i w:val="false"/>
          <w:color w:val="000000"/>
          <w:sz w:val="28"/>
        </w:rPr>
        <w:t xml:space="preserve">5.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Жана жолского сельского округа Шуского района Жамбылской области" вступает в гражданско-правовые отношения от собственного имени.</w:t>
      </w:r>
      <w:r>
        <w:br/>
      </w:r>
      <w:r>
        <w:rPr>
          <w:rFonts w:ascii="Times New Roman"/>
          <w:b w:val="false"/>
          <w:i w:val="false"/>
          <w:color w:val="000000"/>
          <w:sz w:val="28"/>
        </w:rPr>
        <w:t xml:space="preserve">
      </w:t>
      </w:r>
      <w:r>
        <w:rPr>
          <w:rFonts w:ascii="Times New Roman"/>
          <w:b w:val="false"/>
          <w:i w:val="false"/>
          <w:color w:val="000000"/>
          <w:sz w:val="28"/>
        </w:rPr>
        <w:t xml:space="preserve">6.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Жана жолского сельского округа Шуского района Жамбылской области" имеет право выступать стороной гражданско-правовых отношений от имени государства, если оно уполномочено на это в соответствии с законодательством.</w:t>
      </w:r>
      <w:r>
        <w:br/>
      </w:r>
      <w:r>
        <w:rPr>
          <w:rFonts w:ascii="Times New Roman"/>
          <w:b w:val="false"/>
          <w:i w:val="false"/>
          <w:color w:val="000000"/>
          <w:sz w:val="28"/>
        </w:rPr>
        <w:t xml:space="preserve">
      </w:t>
      </w:r>
      <w:r>
        <w:rPr>
          <w:rFonts w:ascii="Times New Roman"/>
          <w:b w:val="false"/>
          <w:i w:val="false"/>
          <w:color w:val="000000"/>
          <w:sz w:val="28"/>
        </w:rPr>
        <w:t xml:space="preserve">7.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 xml:space="preserve">Аппарат акима Жана жолского сельского округа Шуского района Жамбылской области" по вопросам своей компетенции в установленном законодательством порядке принимает решения, оформляемые распоряжениями руководителя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Жана жолского сельского округа Шуского района Жамбылской области" и другими актами, предусмотренными законодательством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 xml:space="preserve">8. Структура и лимит штатной численности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Жана жолского сельского округа Шуского района Жамбылской области" утверждаются в соответствии с действующим законодательством.</w:t>
      </w:r>
      <w:r>
        <w:br/>
      </w:r>
      <w:r>
        <w:rPr>
          <w:rFonts w:ascii="Times New Roman"/>
          <w:b w:val="false"/>
          <w:i w:val="false"/>
          <w:color w:val="000000"/>
          <w:sz w:val="28"/>
        </w:rPr>
        <w:t xml:space="preserve">
      </w:t>
      </w:r>
      <w:r>
        <w:rPr>
          <w:rFonts w:ascii="Times New Roman"/>
          <w:b w:val="false"/>
          <w:i w:val="false"/>
          <w:color w:val="000000"/>
          <w:sz w:val="28"/>
        </w:rPr>
        <w:t>9. Местонахождение юридического лица: почтовый индекс: 081115, Республика Казахстан, Жамбылская область, Шуский район, село Жана жол, улица Нусип Секеулы, 75.</w:t>
      </w:r>
      <w:r>
        <w:br/>
      </w:r>
      <w:r>
        <w:rPr>
          <w:rFonts w:ascii="Times New Roman"/>
          <w:b w:val="false"/>
          <w:i w:val="false"/>
          <w:color w:val="000000"/>
          <w:sz w:val="28"/>
        </w:rPr>
        <w:t xml:space="preserve">
      </w:t>
      </w:r>
      <w:r>
        <w:rPr>
          <w:rFonts w:ascii="Times New Roman"/>
          <w:b w:val="false"/>
          <w:i w:val="false"/>
          <w:color w:val="000000"/>
          <w:sz w:val="28"/>
        </w:rPr>
        <w:t xml:space="preserve">10. Полное наименование государственного органа: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Жана жолского сельского округа Шуского района Жамбылской области".</w:t>
      </w:r>
      <w:r>
        <w:br/>
      </w:r>
      <w:r>
        <w:rPr>
          <w:rFonts w:ascii="Times New Roman"/>
          <w:b w:val="false"/>
          <w:i w:val="false"/>
          <w:color w:val="000000"/>
          <w:sz w:val="28"/>
        </w:rPr>
        <w:t xml:space="preserve">
      </w:t>
      </w:r>
      <w:r>
        <w:rPr>
          <w:rFonts w:ascii="Times New Roman"/>
          <w:b w:val="false"/>
          <w:i w:val="false"/>
          <w:color w:val="000000"/>
          <w:sz w:val="28"/>
        </w:rPr>
        <w:t xml:space="preserve">11. Настоящее Положение является учредительным документом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Жана жолского сельского округа Шуского района Жамбылской области".</w:t>
      </w:r>
      <w:r>
        <w:br/>
      </w:r>
      <w:r>
        <w:rPr>
          <w:rFonts w:ascii="Times New Roman"/>
          <w:b w:val="false"/>
          <w:i w:val="false"/>
          <w:color w:val="000000"/>
          <w:sz w:val="28"/>
        </w:rPr>
        <w:t xml:space="preserve">
      </w:t>
      </w:r>
      <w:r>
        <w:rPr>
          <w:rFonts w:ascii="Times New Roman"/>
          <w:b w:val="false"/>
          <w:i w:val="false"/>
          <w:color w:val="000000"/>
          <w:sz w:val="28"/>
        </w:rPr>
        <w:t xml:space="preserve">12. Финансирование деятельности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Жана жолского сельского округа Шуского района Жамбылской области" осуществляется из местных бюджетов.</w:t>
      </w:r>
      <w:r>
        <w:br/>
      </w:r>
      <w:r>
        <w:rPr>
          <w:rFonts w:ascii="Times New Roman"/>
          <w:b w:val="false"/>
          <w:i w:val="false"/>
          <w:color w:val="000000"/>
          <w:sz w:val="28"/>
        </w:rPr>
        <w:t xml:space="preserve">
      </w:t>
      </w:r>
      <w:r>
        <w:rPr>
          <w:rFonts w:ascii="Times New Roman"/>
          <w:b w:val="false"/>
          <w:i w:val="false"/>
          <w:color w:val="000000"/>
          <w:sz w:val="28"/>
        </w:rPr>
        <w:t xml:space="preserve">13. Коммунальному государственному учреждению </w:t>
      </w:r>
      <w:r>
        <w:rPr>
          <w:rFonts w:ascii="Times New Roman"/>
          <w:b/>
          <w:i w:val="false"/>
          <w:color w:val="000000"/>
          <w:sz w:val="28"/>
        </w:rPr>
        <w:t>"</w:t>
      </w:r>
      <w:r>
        <w:rPr>
          <w:rFonts w:ascii="Times New Roman"/>
          <w:b w:val="false"/>
          <w:i w:val="false"/>
          <w:color w:val="000000"/>
          <w:sz w:val="28"/>
        </w:rPr>
        <w:t xml:space="preserve">Аппарат акима Жана жолского сельского округа Шуского района Жамбылской области" запрещается вступать в договорные отношения с субъектами предпринимательства на предмет выполнения обязанностей, являющихся функциями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Жана жолского сельского округа Шуского района Жамбылской области".</w:t>
      </w:r>
      <w:r>
        <w:br/>
      </w:r>
      <w:r>
        <w:rPr>
          <w:rFonts w:ascii="Times New Roman"/>
          <w:b w:val="false"/>
          <w:i w:val="false"/>
          <w:color w:val="000000"/>
          <w:sz w:val="28"/>
        </w:rPr>
        <w:t xml:space="preserve">
      </w:t>
      </w:r>
      <w:r>
        <w:rPr>
          <w:rFonts w:ascii="Times New Roman"/>
          <w:b w:val="false"/>
          <w:i w:val="false"/>
          <w:color w:val="000000"/>
          <w:sz w:val="28"/>
        </w:rPr>
        <w:t xml:space="preserve">Если коммунальному государственному учреждению </w:t>
      </w:r>
      <w:r>
        <w:rPr>
          <w:rFonts w:ascii="Times New Roman"/>
          <w:b/>
          <w:i w:val="false"/>
          <w:color w:val="000000"/>
          <w:sz w:val="28"/>
        </w:rPr>
        <w:t>"</w:t>
      </w:r>
      <w:r>
        <w:rPr>
          <w:rFonts w:ascii="Times New Roman"/>
          <w:b w:val="false"/>
          <w:i w:val="false"/>
          <w:color w:val="000000"/>
          <w:sz w:val="28"/>
        </w:rPr>
        <w:t>Аппарат акима Жана жолского сельского округа Шуского района Жамбылской области"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государственного бюджета.</w:t>
      </w:r>
    </w:p>
    <w:bookmarkEnd w:id="122"/>
    <w:bookmarkStart w:name="z913" w:id="123"/>
    <w:p>
      <w:pPr>
        <w:spacing w:after="0"/>
        <w:ind w:left="0"/>
        <w:jc w:val="left"/>
      </w:pPr>
      <w:r>
        <w:rPr>
          <w:rFonts w:ascii="Times New Roman"/>
          <w:b/>
          <w:i w:val="false"/>
          <w:color w:val="000000"/>
        </w:rPr>
        <w:t xml:space="preserve"> 2. Миссия, основные задачи, функции, права и обязанности государственного органа</w:t>
      </w:r>
    </w:p>
    <w:bookmarkEnd w:id="123"/>
    <w:bookmarkStart w:name="z914" w:id="124"/>
    <w:p>
      <w:pPr>
        <w:spacing w:after="0"/>
        <w:ind w:left="0"/>
        <w:jc w:val="both"/>
      </w:pPr>
      <w:r>
        <w:rPr>
          <w:rFonts w:ascii="Times New Roman"/>
          <w:b w:val="false"/>
          <w:i w:val="false"/>
          <w:color w:val="000000"/>
          <w:sz w:val="28"/>
        </w:rPr>
        <w:t xml:space="preserve">
      14. Миссия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Жана жолского сельского округа Шуского района Жамбылской области" осуществление информационно-аналитического, организационно-правового и материально-технического обеспечения деятельности акима села и аппарат сельского округа.</w:t>
      </w:r>
      <w:r>
        <w:br/>
      </w:r>
      <w:r>
        <w:rPr>
          <w:rFonts w:ascii="Times New Roman"/>
          <w:b w:val="false"/>
          <w:i w:val="false"/>
          <w:color w:val="000000"/>
          <w:sz w:val="28"/>
        </w:rPr>
        <w:t xml:space="preserve">
      </w:t>
      </w:r>
      <w:r>
        <w:rPr>
          <w:rFonts w:ascii="Times New Roman"/>
          <w:b w:val="false"/>
          <w:i w:val="false"/>
          <w:color w:val="000000"/>
          <w:sz w:val="28"/>
        </w:rPr>
        <w:t>15. Задачи:</w:t>
      </w:r>
      <w:r>
        <w:br/>
      </w:r>
      <w:r>
        <w:rPr>
          <w:rFonts w:ascii="Times New Roman"/>
          <w:b w:val="false"/>
          <w:i w:val="false"/>
          <w:color w:val="000000"/>
          <w:sz w:val="28"/>
        </w:rPr>
        <w:t xml:space="preserve">
      </w:t>
      </w:r>
      <w:r>
        <w:rPr>
          <w:rFonts w:ascii="Times New Roman"/>
          <w:b w:val="false"/>
          <w:i w:val="false"/>
          <w:color w:val="000000"/>
          <w:sz w:val="28"/>
        </w:rPr>
        <w:t>Обеспечение соблюдения регламента работы акима села.</w:t>
      </w:r>
      <w:r>
        <w:br/>
      </w:r>
      <w:r>
        <w:rPr>
          <w:rFonts w:ascii="Times New Roman"/>
          <w:b w:val="false"/>
          <w:i w:val="false"/>
          <w:color w:val="000000"/>
          <w:sz w:val="28"/>
        </w:rPr>
        <w:t xml:space="preserve">
      </w:t>
      </w:r>
      <w:r>
        <w:rPr>
          <w:rFonts w:ascii="Times New Roman"/>
          <w:b w:val="false"/>
          <w:i w:val="false"/>
          <w:color w:val="000000"/>
          <w:sz w:val="28"/>
        </w:rPr>
        <w:t>16. Функции:</w:t>
      </w:r>
      <w:r>
        <w:br/>
      </w:r>
      <w:r>
        <w:rPr>
          <w:rFonts w:ascii="Times New Roman"/>
          <w:b w:val="false"/>
          <w:i w:val="false"/>
          <w:color w:val="000000"/>
          <w:sz w:val="28"/>
        </w:rPr>
        <w:t xml:space="preserve">
      </w:t>
      </w:r>
      <w:r>
        <w:rPr>
          <w:rFonts w:ascii="Times New Roman"/>
          <w:b w:val="false"/>
          <w:i w:val="false"/>
          <w:color w:val="000000"/>
          <w:sz w:val="28"/>
        </w:rPr>
        <w:t>1) является должностным лицом соответствующего районного акимата на территории соответствующей административно-территориальной единицы и без доверенности выступает от его имени во взаимоотношениях с государственными органами, организациями и гражданами;</w:t>
      </w:r>
      <w:r>
        <w:br/>
      </w:r>
      <w:r>
        <w:rPr>
          <w:rFonts w:ascii="Times New Roman"/>
          <w:b w:val="false"/>
          <w:i w:val="false"/>
          <w:color w:val="000000"/>
          <w:sz w:val="28"/>
        </w:rPr>
        <w:t xml:space="preserve">
      </w:t>
      </w:r>
      <w:r>
        <w:rPr>
          <w:rFonts w:ascii="Times New Roman"/>
          <w:b w:val="false"/>
          <w:i w:val="false"/>
          <w:color w:val="000000"/>
          <w:sz w:val="28"/>
        </w:rPr>
        <w:t>2) рассматривает обращения, заявления, жалобы граждан, принимает меры по защите прав и свобод граждан;</w:t>
      </w:r>
      <w:r>
        <w:br/>
      </w:r>
      <w:r>
        <w:rPr>
          <w:rFonts w:ascii="Times New Roman"/>
          <w:b w:val="false"/>
          <w:i w:val="false"/>
          <w:color w:val="000000"/>
          <w:sz w:val="28"/>
        </w:rPr>
        <w:t xml:space="preserve">
      </w:t>
      </w:r>
      <w:r>
        <w:rPr>
          <w:rFonts w:ascii="Times New Roman"/>
          <w:b w:val="false"/>
          <w:i w:val="false"/>
          <w:color w:val="000000"/>
          <w:sz w:val="28"/>
        </w:rPr>
        <w:t>3) содействует сбору налогов и других обязательных платежей в бюджет;</w:t>
      </w:r>
      <w:r>
        <w:br/>
      </w:r>
      <w:r>
        <w:rPr>
          <w:rFonts w:ascii="Times New Roman"/>
          <w:b w:val="false"/>
          <w:i w:val="false"/>
          <w:color w:val="000000"/>
          <w:sz w:val="28"/>
        </w:rPr>
        <w:t xml:space="preserve">
      </w:t>
      </w:r>
      <w:r>
        <w:rPr>
          <w:rFonts w:ascii="Times New Roman"/>
          <w:b w:val="false"/>
          <w:i w:val="false"/>
          <w:color w:val="000000"/>
          <w:sz w:val="28"/>
        </w:rPr>
        <w:t>4) разрабатывает и вносит в вышестоящий акимат для утверждения соответствующим маслихатом бюджетные программы, администратором которых выступает аппарат акима;</w:t>
      </w:r>
      <w:r>
        <w:br/>
      </w:r>
      <w:r>
        <w:rPr>
          <w:rFonts w:ascii="Times New Roman"/>
          <w:b w:val="false"/>
          <w:i w:val="false"/>
          <w:color w:val="000000"/>
          <w:sz w:val="28"/>
        </w:rPr>
        <w:t xml:space="preserve">
      </w:t>
      </w:r>
      <w:r>
        <w:rPr>
          <w:rFonts w:ascii="Times New Roman"/>
          <w:b w:val="false"/>
          <w:i w:val="false"/>
          <w:color w:val="000000"/>
          <w:sz w:val="28"/>
        </w:rPr>
        <w:t>4-1) при разработке бюджетной программы, администратором которой выступает аппарат акима, выносит на обсуждение собрания местного сообщества предложения по финансированию вопросов местного значения по направлениям, предусмотренным в составе бюджета района в соответствии с бюджетным законодательством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5) содействует исполнению гражданами и юридическими лицами норм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законов, актов Президента и Правительства Республики Казахстан, нормативных правовых актов центральных и местных государственных органов;</w:t>
      </w:r>
      <w:r>
        <w:br/>
      </w:r>
      <w:r>
        <w:rPr>
          <w:rFonts w:ascii="Times New Roman"/>
          <w:b w:val="false"/>
          <w:i w:val="false"/>
          <w:color w:val="000000"/>
          <w:sz w:val="28"/>
        </w:rPr>
        <w:t xml:space="preserve">
      </w:t>
      </w:r>
      <w:r>
        <w:rPr>
          <w:rFonts w:ascii="Times New Roman"/>
          <w:b w:val="false"/>
          <w:i w:val="false"/>
          <w:color w:val="000000"/>
          <w:sz w:val="28"/>
        </w:rPr>
        <w:t>6) в пределах своей компетенции осуществляет регулирование земельных отношений;</w:t>
      </w:r>
      <w:r>
        <w:br/>
      </w:r>
      <w:r>
        <w:rPr>
          <w:rFonts w:ascii="Times New Roman"/>
          <w:b w:val="false"/>
          <w:i w:val="false"/>
          <w:color w:val="000000"/>
          <w:sz w:val="28"/>
        </w:rPr>
        <w:t xml:space="preserve">
      </w:t>
      </w:r>
      <w:r>
        <w:rPr>
          <w:rFonts w:ascii="Times New Roman"/>
          <w:b w:val="false"/>
          <w:i w:val="false"/>
          <w:color w:val="000000"/>
          <w:sz w:val="28"/>
        </w:rPr>
        <w:t>7) обеспечивает сохранение коммунального жилищного фонда, а также строительство, реконструкцию, ремонт и содержание автомобильных дорог;</w:t>
      </w:r>
      <w:r>
        <w:br/>
      </w:r>
      <w:r>
        <w:rPr>
          <w:rFonts w:ascii="Times New Roman"/>
          <w:b w:val="false"/>
          <w:i w:val="false"/>
          <w:color w:val="000000"/>
          <w:sz w:val="28"/>
        </w:rPr>
        <w:t xml:space="preserve">
      </w:t>
      </w:r>
      <w:r>
        <w:rPr>
          <w:rFonts w:ascii="Times New Roman"/>
          <w:b w:val="false"/>
          <w:i w:val="false"/>
          <w:color w:val="000000"/>
          <w:sz w:val="28"/>
        </w:rPr>
        <w:t>8) содействует организации крестьянских или фермерских хозяйств, развитию предпринимательской деятельности;</w:t>
      </w:r>
      <w:r>
        <w:br/>
      </w:r>
      <w:r>
        <w:rPr>
          <w:rFonts w:ascii="Times New Roman"/>
          <w:b w:val="false"/>
          <w:i w:val="false"/>
          <w:color w:val="000000"/>
          <w:sz w:val="28"/>
        </w:rPr>
        <w:t xml:space="preserve">
      </w:t>
      </w:r>
      <w:r>
        <w:rPr>
          <w:rFonts w:ascii="Times New Roman"/>
          <w:b w:val="false"/>
          <w:i w:val="false"/>
          <w:color w:val="000000"/>
          <w:sz w:val="28"/>
        </w:rPr>
        <w:t>9)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 мобилизационной подготовки и мобилизации, а также в сфере гражданской защиты;</w:t>
      </w:r>
      <w:r>
        <w:br/>
      </w:r>
      <w:r>
        <w:rPr>
          <w:rFonts w:ascii="Times New Roman"/>
          <w:b w:val="false"/>
          <w:i w:val="false"/>
          <w:color w:val="000000"/>
          <w:sz w:val="28"/>
        </w:rPr>
        <w:t xml:space="preserve">
      </w:t>
      </w:r>
      <w:r>
        <w:rPr>
          <w:rFonts w:ascii="Times New Roman"/>
          <w:b w:val="false"/>
          <w:i w:val="false"/>
          <w:color w:val="000000"/>
          <w:sz w:val="28"/>
        </w:rPr>
        <w:t>10) в местностях, где нет органов юстиции, организует совершение нотариальных действий, регистрацию актов гражданского состояния в порядке, установленном законодательством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11) организует работу по сохранению исторического и культурного наследия;</w:t>
      </w:r>
      <w:r>
        <w:br/>
      </w:r>
      <w:r>
        <w:rPr>
          <w:rFonts w:ascii="Times New Roman"/>
          <w:b w:val="false"/>
          <w:i w:val="false"/>
          <w:color w:val="000000"/>
          <w:sz w:val="28"/>
        </w:rPr>
        <w:t xml:space="preserve">
      </w:t>
      </w:r>
      <w:r>
        <w:rPr>
          <w:rFonts w:ascii="Times New Roman"/>
          <w:b w:val="false"/>
          <w:i w:val="false"/>
          <w:color w:val="000000"/>
          <w:sz w:val="28"/>
        </w:rPr>
        <w:t>12) выявляет малообеспеченных лиц, вносит в вышестоящие органы предложения по обеспечению занятости, оказанию адресной социальной помощи, организует обслуживание одиноких престарелых и нетрудоспособных граждан на дому;</w:t>
      </w:r>
      <w:r>
        <w:br/>
      </w:r>
      <w:r>
        <w:rPr>
          <w:rFonts w:ascii="Times New Roman"/>
          <w:b w:val="false"/>
          <w:i w:val="false"/>
          <w:color w:val="000000"/>
          <w:sz w:val="28"/>
        </w:rPr>
        <w:t xml:space="preserve">
      </w:t>
      </w:r>
      <w:r>
        <w:rPr>
          <w:rFonts w:ascii="Times New Roman"/>
          <w:b w:val="false"/>
          <w:i w:val="false"/>
          <w:color w:val="000000"/>
          <w:sz w:val="28"/>
        </w:rPr>
        <w:t>12-1) обеспечивает трудоустройство лиц, состоящих на учете в службе пробации уголовно-исполнительной инспекции, и оказывает иную социально-правовую помощь;</w:t>
      </w:r>
      <w:r>
        <w:br/>
      </w:r>
      <w:r>
        <w:rPr>
          <w:rFonts w:ascii="Times New Roman"/>
          <w:b w:val="false"/>
          <w:i w:val="false"/>
          <w:color w:val="000000"/>
          <w:sz w:val="28"/>
        </w:rPr>
        <w:t xml:space="preserve">
      </w:t>
      </w:r>
      <w:r>
        <w:rPr>
          <w:rFonts w:ascii="Times New Roman"/>
          <w:b w:val="false"/>
          <w:i w:val="false"/>
          <w:color w:val="000000"/>
          <w:sz w:val="28"/>
        </w:rPr>
        <w:t>12-2) организует помощь инвалидам;</w:t>
      </w:r>
      <w:r>
        <w:br/>
      </w:r>
      <w:r>
        <w:rPr>
          <w:rFonts w:ascii="Times New Roman"/>
          <w:b w:val="false"/>
          <w:i w:val="false"/>
          <w:color w:val="000000"/>
          <w:sz w:val="28"/>
        </w:rPr>
        <w:t xml:space="preserve">
      </w:t>
      </w:r>
      <w:r>
        <w:rPr>
          <w:rFonts w:ascii="Times New Roman"/>
          <w:b w:val="false"/>
          <w:i w:val="false"/>
          <w:color w:val="000000"/>
          <w:sz w:val="28"/>
        </w:rPr>
        <w:t>12-3) организует общественные работы, молодежную практику и социальные рабочие места;</w:t>
      </w:r>
      <w:r>
        <w:br/>
      </w:r>
      <w:r>
        <w:rPr>
          <w:rFonts w:ascii="Times New Roman"/>
          <w:b w:val="false"/>
          <w:i w:val="false"/>
          <w:color w:val="000000"/>
          <w:sz w:val="28"/>
        </w:rPr>
        <w:t xml:space="preserve">
      </w:t>
      </w:r>
      <w:r>
        <w:rPr>
          <w:rFonts w:ascii="Times New Roman"/>
          <w:b w:val="false"/>
          <w:i w:val="false"/>
          <w:color w:val="000000"/>
          <w:sz w:val="28"/>
        </w:rPr>
        <w:t>12-4) организует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инвалидов;</w:t>
      </w:r>
      <w:r>
        <w:br/>
      </w:r>
      <w:r>
        <w:rPr>
          <w:rFonts w:ascii="Times New Roman"/>
          <w:b w:val="false"/>
          <w:i w:val="false"/>
          <w:color w:val="000000"/>
          <w:sz w:val="28"/>
        </w:rPr>
        <w:t xml:space="preserve">
      </w:t>
      </w:r>
      <w:r>
        <w:rPr>
          <w:rFonts w:ascii="Times New Roman"/>
          <w:b w:val="false"/>
          <w:i w:val="false"/>
          <w:color w:val="000000"/>
          <w:sz w:val="28"/>
        </w:rPr>
        <w:t>12-5) организует совместно с общественными объединениями инвалидов культурно-массовые и просветительские мероприятия;</w:t>
      </w:r>
      <w:r>
        <w:br/>
      </w:r>
      <w:r>
        <w:rPr>
          <w:rFonts w:ascii="Times New Roman"/>
          <w:b w:val="false"/>
          <w:i w:val="false"/>
          <w:color w:val="000000"/>
          <w:sz w:val="28"/>
        </w:rPr>
        <w:t xml:space="preserve">
      </w:t>
      </w:r>
      <w:r>
        <w:rPr>
          <w:rFonts w:ascii="Times New Roman"/>
          <w:b w:val="false"/>
          <w:i w:val="false"/>
          <w:color w:val="000000"/>
          <w:sz w:val="28"/>
        </w:rPr>
        <w:t>12-6) координирует оказание благотворительной и социальной помощи инвалидам;</w:t>
      </w:r>
      <w:r>
        <w:br/>
      </w:r>
      <w:r>
        <w:rPr>
          <w:rFonts w:ascii="Times New Roman"/>
          <w:b w:val="false"/>
          <w:i w:val="false"/>
          <w:color w:val="000000"/>
          <w:sz w:val="28"/>
        </w:rPr>
        <w:t xml:space="preserve">
      </w:t>
      </w:r>
      <w:r>
        <w:rPr>
          <w:rFonts w:ascii="Times New Roman"/>
          <w:b w:val="false"/>
          <w:i w:val="false"/>
          <w:color w:val="000000"/>
          <w:sz w:val="28"/>
        </w:rPr>
        <w:t>12-7) координирует оказание социально уязвимым слоям населения благотворительной помощи;</w:t>
      </w:r>
      <w:r>
        <w:br/>
      </w:r>
      <w:r>
        <w:rPr>
          <w:rFonts w:ascii="Times New Roman"/>
          <w:b w:val="false"/>
          <w:i w:val="false"/>
          <w:color w:val="000000"/>
          <w:sz w:val="28"/>
        </w:rPr>
        <w:t xml:space="preserve">
      </w:t>
      </w:r>
      <w:r>
        <w:rPr>
          <w:rFonts w:ascii="Times New Roman"/>
          <w:b w:val="false"/>
          <w:i w:val="false"/>
          <w:color w:val="000000"/>
          <w:sz w:val="28"/>
        </w:rPr>
        <w:t>12-8) содействует кадровому обеспечению сельских организаций здравоохранения;</w:t>
      </w:r>
      <w:r>
        <w:br/>
      </w:r>
      <w:r>
        <w:rPr>
          <w:rFonts w:ascii="Times New Roman"/>
          <w:b w:val="false"/>
          <w:i w:val="false"/>
          <w:color w:val="000000"/>
          <w:sz w:val="28"/>
        </w:rPr>
        <w:t xml:space="preserve">
      </w:t>
      </w:r>
      <w:r>
        <w:rPr>
          <w:rFonts w:ascii="Times New Roman"/>
          <w:b w:val="false"/>
          <w:i w:val="false"/>
          <w:color w:val="000000"/>
          <w:sz w:val="28"/>
        </w:rPr>
        <w:t>13) содействует развитию местной социальной инфраструктуры;</w:t>
      </w:r>
      <w:r>
        <w:br/>
      </w:r>
      <w:r>
        <w:rPr>
          <w:rFonts w:ascii="Times New Roman"/>
          <w:b w:val="false"/>
          <w:i w:val="false"/>
          <w:color w:val="000000"/>
          <w:sz w:val="28"/>
        </w:rPr>
        <w:t xml:space="preserve">
      </w:t>
      </w:r>
      <w:r>
        <w:rPr>
          <w:rFonts w:ascii="Times New Roman"/>
          <w:b w:val="false"/>
          <w:i w:val="false"/>
          <w:color w:val="000000"/>
          <w:sz w:val="28"/>
        </w:rPr>
        <w:t>14) организует движение общественного транспорта;</w:t>
      </w:r>
      <w:r>
        <w:br/>
      </w:r>
      <w:r>
        <w:rPr>
          <w:rFonts w:ascii="Times New Roman"/>
          <w:b w:val="false"/>
          <w:i w:val="false"/>
          <w:color w:val="000000"/>
          <w:sz w:val="28"/>
        </w:rPr>
        <w:t xml:space="preserve">
      </w:t>
      </w:r>
      <w:r>
        <w:rPr>
          <w:rFonts w:ascii="Times New Roman"/>
          <w:b w:val="false"/>
          <w:i w:val="false"/>
          <w:color w:val="000000"/>
          <w:sz w:val="28"/>
        </w:rPr>
        <w:t>14-1) в случае необходимости оказания неотложной медицинской помощи организует доставку больных до ближайшей организации здравоохранения, оказывающей врачебную помощь;</w:t>
      </w:r>
      <w:r>
        <w:br/>
      </w:r>
      <w:r>
        <w:rPr>
          <w:rFonts w:ascii="Times New Roman"/>
          <w:b w:val="false"/>
          <w:i w:val="false"/>
          <w:color w:val="000000"/>
          <w:sz w:val="28"/>
        </w:rPr>
        <w:t xml:space="preserve">
      </w:t>
      </w:r>
      <w:r>
        <w:rPr>
          <w:rFonts w:ascii="Times New Roman"/>
          <w:b w:val="false"/>
          <w:i w:val="false"/>
          <w:color w:val="000000"/>
          <w:sz w:val="28"/>
        </w:rPr>
        <w:t>15) взаимодействует с органами местного самоуправления;</w:t>
      </w:r>
      <w:r>
        <w:br/>
      </w:r>
      <w:r>
        <w:rPr>
          <w:rFonts w:ascii="Times New Roman"/>
          <w:b w:val="false"/>
          <w:i w:val="false"/>
          <w:color w:val="000000"/>
          <w:sz w:val="28"/>
        </w:rPr>
        <w:t xml:space="preserve">
      </w:t>
      </w:r>
      <w:r>
        <w:rPr>
          <w:rFonts w:ascii="Times New Roman"/>
          <w:b w:val="false"/>
          <w:i w:val="false"/>
          <w:color w:val="000000"/>
          <w:sz w:val="28"/>
        </w:rPr>
        <w:t>16) осуществляет похозяйственный учет;</w:t>
      </w:r>
      <w:r>
        <w:br/>
      </w:r>
      <w:r>
        <w:rPr>
          <w:rFonts w:ascii="Times New Roman"/>
          <w:b w:val="false"/>
          <w:i w:val="false"/>
          <w:color w:val="000000"/>
          <w:sz w:val="28"/>
        </w:rPr>
        <w:t xml:space="preserve">
      </w:t>
      </w:r>
      <w:r>
        <w:rPr>
          <w:rFonts w:ascii="Times New Roman"/>
          <w:b w:val="false"/>
          <w:i w:val="false"/>
          <w:color w:val="000000"/>
          <w:sz w:val="28"/>
        </w:rPr>
        <w:t>17) принимает участие в работе сессий маслихата района при утверждении (уточнении) местного бюджета;</w:t>
      </w:r>
      <w:r>
        <w:br/>
      </w:r>
      <w:r>
        <w:rPr>
          <w:rFonts w:ascii="Times New Roman"/>
          <w:b w:val="false"/>
          <w:i w:val="false"/>
          <w:color w:val="000000"/>
          <w:sz w:val="28"/>
        </w:rPr>
        <w:t xml:space="preserve">
      </w:t>
      </w:r>
      <w:r>
        <w:rPr>
          <w:rFonts w:ascii="Times New Roman"/>
          <w:b w:val="false"/>
          <w:i w:val="false"/>
          <w:color w:val="000000"/>
          <w:sz w:val="28"/>
        </w:rPr>
        <w:t>18) обеспечивает деятельность организаций дошкольного воспитания и обучения, учреждений культуры;</w:t>
      </w:r>
      <w:r>
        <w:br/>
      </w:r>
      <w:r>
        <w:rPr>
          <w:rFonts w:ascii="Times New Roman"/>
          <w:b w:val="false"/>
          <w:i w:val="false"/>
          <w:color w:val="000000"/>
          <w:sz w:val="28"/>
        </w:rPr>
        <w:t xml:space="preserve">
      </w:t>
      </w:r>
      <w:r>
        <w:rPr>
          <w:rFonts w:ascii="Times New Roman"/>
          <w:b w:val="false"/>
          <w:i w:val="false"/>
          <w:color w:val="000000"/>
          <w:sz w:val="28"/>
        </w:rPr>
        <w:t>19) организует в пределах своей компетенции водоснабжение населенных пунктов и регулирует вопросы водопользования;</w:t>
      </w:r>
      <w:r>
        <w:br/>
      </w:r>
      <w:r>
        <w:rPr>
          <w:rFonts w:ascii="Times New Roman"/>
          <w:b w:val="false"/>
          <w:i w:val="false"/>
          <w:color w:val="000000"/>
          <w:sz w:val="28"/>
        </w:rPr>
        <w:t xml:space="preserve">
      </w:t>
      </w:r>
      <w:r>
        <w:rPr>
          <w:rFonts w:ascii="Times New Roman"/>
          <w:b w:val="false"/>
          <w:i w:val="false"/>
          <w:color w:val="000000"/>
          <w:sz w:val="28"/>
        </w:rPr>
        <w:t>20) организует работы по благоустройству, освещению, озеленению и санитарной очистке населенных пунктов;</w:t>
      </w:r>
      <w:r>
        <w:br/>
      </w:r>
      <w:r>
        <w:rPr>
          <w:rFonts w:ascii="Times New Roman"/>
          <w:b w:val="false"/>
          <w:i w:val="false"/>
          <w:color w:val="000000"/>
          <w:sz w:val="28"/>
        </w:rPr>
        <w:t xml:space="preserve">
      </w:t>
      </w:r>
      <w:r>
        <w:rPr>
          <w:rFonts w:ascii="Times New Roman"/>
          <w:b w:val="false"/>
          <w:i w:val="false"/>
          <w:color w:val="000000"/>
          <w:sz w:val="28"/>
        </w:rPr>
        <w:t>21) организует погребение безродных и общественные работы по содержанию в надлежащем состоянии кладбищ и иных мест захоронения.</w:t>
      </w:r>
      <w:r>
        <w:br/>
      </w:r>
      <w:r>
        <w:rPr>
          <w:rFonts w:ascii="Times New Roman"/>
          <w:b w:val="false"/>
          <w:i w:val="false"/>
          <w:color w:val="000000"/>
          <w:sz w:val="28"/>
        </w:rPr>
        <w:t xml:space="preserve">
      </w:t>
      </w:r>
      <w:r>
        <w:rPr>
          <w:rFonts w:ascii="Times New Roman"/>
          <w:b w:val="false"/>
          <w:i w:val="false"/>
          <w:color w:val="000000"/>
          <w:sz w:val="28"/>
        </w:rPr>
        <w:t>22) ведет реестр непрофессиональных медиаторов;</w:t>
      </w:r>
      <w:r>
        <w:br/>
      </w:r>
      <w:r>
        <w:rPr>
          <w:rFonts w:ascii="Times New Roman"/>
          <w:b w:val="false"/>
          <w:i w:val="false"/>
          <w:color w:val="000000"/>
          <w:sz w:val="28"/>
        </w:rPr>
        <w:t xml:space="preserve">
      </w:t>
      </w:r>
      <w:r>
        <w:rPr>
          <w:rFonts w:ascii="Times New Roman"/>
          <w:b w:val="false"/>
          <w:i w:val="false"/>
          <w:color w:val="000000"/>
          <w:sz w:val="28"/>
        </w:rPr>
        <w:t>23) создает инфраструктуру для занятий спортом физических лиц по месту жительства и в местах их массового отдыха;</w:t>
      </w:r>
      <w:r>
        <w:br/>
      </w:r>
      <w:r>
        <w:rPr>
          <w:rFonts w:ascii="Times New Roman"/>
          <w:b w:val="false"/>
          <w:i w:val="false"/>
          <w:color w:val="000000"/>
          <w:sz w:val="28"/>
        </w:rPr>
        <w:t xml:space="preserve">
      </w:t>
      </w:r>
      <w:r>
        <w:rPr>
          <w:rFonts w:ascii="Times New Roman"/>
          <w:b w:val="false"/>
          <w:i w:val="false"/>
          <w:color w:val="000000"/>
          <w:sz w:val="28"/>
        </w:rPr>
        <w:t>24) вносит в районный исполнительный орган предложения по организации транспортного сообщения с районным центром, а также организует бесплатного подвоза учащихся до школы и обратно в сельской местности;</w:t>
      </w:r>
      <w:r>
        <w:br/>
      </w:r>
      <w:r>
        <w:rPr>
          <w:rFonts w:ascii="Times New Roman"/>
          <w:b w:val="false"/>
          <w:i w:val="false"/>
          <w:color w:val="000000"/>
          <w:sz w:val="28"/>
        </w:rPr>
        <w:t xml:space="preserve">
      </w:t>
      </w:r>
      <w:r>
        <w:rPr>
          <w:rFonts w:ascii="Times New Roman"/>
          <w:b w:val="false"/>
          <w:i w:val="false"/>
          <w:color w:val="000000"/>
          <w:sz w:val="28"/>
        </w:rPr>
        <w:t>25) предоставляют переданное в управление районное коммунальное имущество в имущественный наем (аренду) физическим лицам и негосударственным юридическим лицам без права последующего выкупа;</w:t>
      </w:r>
      <w:r>
        <w:br/>
      </w:r>
      <w:r>
        <w:rPr>
          <w:rFonts w:ascii="Times New Roman"/>
          <w:b w:val="false"/>
          <w:i w:val="false"/>
          <w:color w:val="000000"/>
          <w:sz w:val="28"/>
        </w:rPr>
        <w:t xml:space="preserve">
      </w:t>
      </w:r>
      <w:r>
        <w:rPr>
          <w:rFonts w:ascii="Times New Roman"/>
          <w:b w:val="false"/>
          <w:i w:val="false"/>
          <w:color w:val="000000"/>
          <w:sz w:val="28"/>
        </w:rPr>
        <w:t>26) определяют приоритетные направления деятельности и обязательные объемы работ (услуг), финансируемых из бюджета, переданных коммунальных государственных предприятий;</w:t>
      </w:r>
      <w:r>
        <w:br/>
      </w:r>
      <w:r>
        <w:rPr>
          <w:rFonts w:ascii="Times New Roman"/>
          <w:b w:val="false"/>
          <w:i w:val="false"/>
          <w:color w:val="000000"/>
          <w:sz w:val="28"/>
        </w:rPr>
        <w:t xml:space="preserve">
      </w:t>
      </w:r>
      <w:r>
        <w:rPr>
          <w:rFonts w:ascii="Times New Roman"/>
          <w:b w:val="false"/>
          <w:i w:val="false"/>
          <w:color w:val="000000"/>
          <w:sz w:val="28"/>
        </w:rPr>
        <w:t>27) обеспечивают сохранность переданного коммунального имущества;</w:t>
      </w:r>
      <w:r>
        <w:br/>
      </w:r>
      <w:r>
        <w:rPr>
          <w:rFonts w:ascii="Times New Roman"/>
          <w:b w:val="false"/>
          <w:i w:val="false"/>
          <w:color w:val="000000"/>
          <w:sz w:val="28"/>
        </w:rPr>
        <w:t xml:space="preserve">
      </w:t>
      </w:r>
      <w:r>
        <w:rPr>
          <w:rFonts w:ascii="Times New Roman"/>
          <w:b w:val="false"/>
          <w:i w:val="false"/>
          <w:color w:val="000000"/>
          <w:sz w:val="28"/>
        </w:rPr>
        <w:t>28) осуществляют управление переданными районными коммунальными юридическими лицами;</w:t>
      </w:r>
      <w:r>
        <w:br/>
      </w:r>
      <w:r>
        <w:rPr>
          <w:rFonts w:ascii="Times New Roman"/>
          <w:b w:val="false"/>
          <w:i w:val="false"/>
          <w:color w:val="000000"/>
          <w:sz w:val="28"/>
        </w:rPr>
        <w:t xml:space="preserve">
      </w:t>
      </w:r>
      <w:r>
        <w:rPr>
          <w:rFonts w:ascii="Times New Roman"/>
          <w:b w:val="false"/>
          <w:i w:val="false"/>
          <w:color w:val="000000"/>
          <w:sz w:val="28"/>
        </w:rPr>
        <w:t>29) согласовывает годовую финансовую отчетность переданного в управление районного коммунального государственного предприятия, утверждаемую решением местного исполнительного органа;</w:t>
      </w:r>
      <w:r>
        <w:br/>
      </w:r>
      <w:r>
        <w:rPr>
          <w:rFonts w:ascii="Times New Roman"/>
          <w:b w:val="false"/>
          <w:i w:val="false"/>
          <w:color w:val="000000"/>
          <w:sz w:val="28"/>
        </w:rPr>
        <w:t xml:space="preserve">
      </w:t>
      </w:r>
      <w:r>
        <w:rPr>
          <w:rFonts w:ascii="Times New Roman"/>
          <w:b w:val="false"/>
          <w:i w:val="false"/>
          <w:color w:val="000000"/>
          <w:sz w:val="28"/>
        </w:rPr>
        <w:t>30) устанавливает цены на товары (работы, услуги), производимые и реализуемые переданными в управление коммунальными казенными предприятиями;</w:t>
      </w:r>
      <w:r>
        <w:br/>
      </w:r>
      <w:r>
        <w:rPr>
          <w:rFonts w:ascii="Times New Roman"/>
          <w:b w:val="false"/>
          <w:i w:val="false"/>
          <w:color w:val="000000"/>
          <w:sz w:val="28"/>
        </w:rPr>
        <w:t xml:space="preserve">
      </w:t>
      </w:r>
      <w:r>
        <w:rPr>
          <w:rFonts w:ascii="Times New Roman"/>
          <w:b w:val="false"/>
          <w:i w:val="false"/>
          <w:color w:val="000000"/>
          <w:sz w:val="28"/>
        </w:rPr>
        <w:t>31) утверждает индивидуальные планы финансирования переданных районных коммунальных государственных учреждений из местного бюджета;</w:t>
      </w:r>
      <w:r>
        <w:br/>
      </w:r>
      <w:r>
        <w:rPr>
          <w:rFonts w:ascii="Times New Roman"/>
          <w:b w:val="false"/>
          <w:i w:val="false"/>
          <w:color w:val="000000"/>
          <w:sz w:val="28"/>
        </w:rPr>
        <w:t xml:space="preserve">
      </w:t>
      </w:r>
      <w:r>
        <w:rPr>
          <w:rFonts w:ascii="Times New Roman"/>
          <w:b w:val="false"/>
          <w:i w:val="false"/>
          <w:color w:val="000000"/>
          <w:sz w:val="28"/>
        </w:rPr>
        <w:t>32) формирует доходные источники;</w:t>
      </w:r>
      <w:r>
        <w:br/>
      </w:r>
      <w:r>
        <w:rPr>
          <w:rFonts w:ascii="Times New Roman"/>
          <w:b w:val="false"/>
          <w:i w:val="false"/>
          <w:color w:val="000000"/>
          <w:sz w:val="28"/>
        </w:rPr>
        <w:t xml:space="preserve">
      </w:t>
      </w:r>
      <w:r>
        <w:rPr>
          <w:rFonts w:ascii="Times New Roman"/>
          <w:b w:val="false"/>
          <w:i w:val="false"/>
          <w:color w:val="000000"/>
          <w:sz w:val="28"/>
        </w:rPr>
        <w:t>33) обеспечивает открытие в центральном уполномоченном органе по исполнению бюджета контрольного счета наличности местного самоуправления, предназначенного для зачисления денег, направляемых акимами на реализацию функций местного самоуправления;</w:t>
      </w:r>
      <w:r>
        <w:br/>
      </w:r>
      <w:r>
        <w:rPr>
          <w:rFonts w:ascii="Times New Roman"/>
          <w:b w:val="false"/>
          <w:i w:val="false"/>
          <w:color w:val="000000"/>
          <w:sz w:val="28"/>
        </w:rPr>
        <w:t xml:space="preserve">
      </w:t>
      </w:r>
      <w:r>
        <w:rPr>
          <w:rFonts w:ascii="Times New Roman"/>
          <w:b w:val="false"/>
          <w:i w:val="false"/>
          <w:color w:val="000000"/>
          <w:sz w:val="28"/>
        </w:rPr>
        <w:t>34) принимает работников по трудовому договору за счет экономии бюджетных средств и (или) поступлений, предусмотренных законодательством Республики Казахстан о местном государственном управлении и самоуправлении;</w:t>
      </w:r>
      <w:r>
        <w:br/>
      </w:r>
      <w:r>
        <w:rPr>
          <w:rFonts w:ascii="Times New Roman"/>
          <w:b w:val="false"/>
          <w:i w:val="false"/>
          <w:color w:val="000000"/>
          <w:sz w:val="28"/>
        </w:rPr>
        <w:t xml:space="preserve">
      </w:t>
      </w:r>
      <w:r>
        <w:rPr>
          <w:rFonts w:ascii="Times New Roman"/>
          <w:b w:val="false"/>
          <w:i w:val="false"/>
          <w:color w:val="000000"/>
          <w:sz w:val="28"/>
        </w:rPr>
        <w:t>35) утверждает план поступлений и расходов денег местного самоуправления после согласования с собранием местного сообщества;</w:t>
      </w:r>
      <w:r>
        <w:br/>
      </w:r>
      <w:r>
        <w:rPr>
          <w:rFonts w:ascii="Times New Roman"/>
          <w:b w:val="false"/>
          <w:i w:val="false"/>
          <w:color w:val="000000"/>
          <w:sz w:val="28"/>
        </w:rPr>
        <w:t xml:space="preserve">
      </w:t>
      </w:r>
      <w:r>
        <w:rPr>
          <w:rFonts w:ascii="Times New Roman"/>
          <w:b w:val="false"/>
          <w:i w:val="false"/>
          <w:color w:val="000000"/>
          <w:sz w:val="28"/>
        </w:rPr>
        <w:t>36) составляет и утверждает сводный план поступлений и расходов денег от реализации государственными учреждениями товаров (работ, услуг), остающихся в их распоряжении, в соответствии с бюджетным законодательством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17. Права и обязанности:</w:t>
      </w:r>
      <w:r>
        <w:br/>
      </w:r>
      <w:r>
        <w:rPr>
          <w:rFonts w:ascii="Times New Roman"/>
          <w:b w:val="false"/>
          <w:i w:val="false"/>
          <w:color w:val="000000"/>
          <w:sz w:val="28"/>
        </w:rPr>
        <w:t xml:space="preserve">
      </w:t>
      </w:r>
      <w:r>
        <w:rPr>
          <w:rFonts w:ascii="Times New Roman"/>
          <w:b w:val="false"/>
          <w:i w:val="false"/>
          <w:color w:val="000000"/>
          <w:sz w:val="28"/>
        </w:rPr>
        <w:t>права:</w:t>
      </w:r>
      <w:r>
        <w:br/>
      </w:r>
      <w:r>
        <w:rPr>
          <w:rFonts w:ascii="Times New Roman"/>
          <w:b w:val="false"/>
          <w:i w:val="false"/>
          <w:color w:val="000000"/>
          <w:sz w:val="28"/>
        </w:rPr>
        <w:t xml:space="preserve">
      </w:t>
      </w:r>
      <w:r>
        <w:rPr>
          <w:rFonts w:ascii="Times New Roman"/>
          <w:b w:val="false"/>
          <w:i w:val="false"/>
          <w:color w:val="000000"/>
          <w:sz w:val="28"/>
        </w:rPr>
        <w:t>1) в рамках своей компетенции имеет право подготовить и предложить информационно-аналитические документы государственным органам, общественным и другим учреждениям, средствам массовой информации;</w:t>
      </w:r>
      <w:r>
        <w:br/>
      </w:r>
      <w:r>
        <w:rPr>
          <w:rFonts w:ascii="Times New Roman"/>
          <w:b w:val="false"/>
          <w:i w:val="false"/>
          <w:color w:val="000000"/>
          <w:sz w:val="28"/>
        </w:rPr>
        <w:t xml:space="preserve">
      </w:t>
      </w:r>
      <w:r>
        <w:rPr>
          <w:rFonts w:ascii="Times New Roman"/>
          <w:b w:val="false"/>
          <w:i w:val="false"/>
          <w:color w:val="000000"/>
          <w:sz w:val="28"/>
        </w:rPr>
        <w:t>2) в рамках своей компетенции имеет права официально запрашивать и получать информацию и документы от местных исполнительных органов, предприятий, организации и других учреждений;</w:t>
      </w:r>
      <w:r>
        <w:br/>
      </w:r>
      <w:r>
        <w:rPr>
          <w:rFonts w:ascii="Times New Roman"/>
          <w:b w:val="false"/>
          <w:i w:val="false"/>
          <w:color w:val="000000"/>
          <w:sz w:val="28"/>
        </w:rPr>
        <w:t xml:space="preserve">
      </w:t>
      </w:r>
      <w:r>
        <w:rPr>
          <w:rFonts w:ascii="Times New Roman"/>
          <w:b w:val="false"/>
          <w:i w:val="false"/>
          <w:color w:val="000000"/>
          <w:sz w:val="28"/>
        </w:rPr>
        <w:t>3) вправе вносить предложения по вопросам, относящимся к их компетенции;</w:t>
      </w:r>
      <w:r>
        <w:br/>
      </w:r>
      <w:r>
        <w:rPr>
          <w:rFonts w:ascii="Times New Roman"/>
          <w:b w:val="false"/>
          <w:i w:val="false"/>
          <w:color w:val="000000"/>
          <w:sz w:val="28"/>
        </w:rPr>
        <w:t xml:space="preserve">
      </w:t>
      </w:r>
      <w:r>
        <w:rPr>
          <w:rFonts w:ascii="Times New Roman"/>
          <w:b w:val="false"/>
          <w:i w:val="false"/>
          <w:color w:val="000000"/>
          <w:sz w:val="28"/>
        </w:rPr>
        <w:t>4) осуществлять иные права, необходимые для реализации основных задач и функции, в соответствии с нормативными правовыми актами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обязанности:</w:t>
      </w:r>
      <w:r>
        <w:br/>
      </w:r>
      <w:r>
        <w:rPr>
          <w:rFonts w:ascii="Times New Roman"/>
          <w:b w:val="false"/>
          <w:i w:val="false"/>
          <w:color w:val="000000"/>
          <w:sz w:val="28"/>
        </w:rPr>
        <w:t xml:space="preserve">
      </w:t>
      </w:r>
      <w:r>
        <w:rPr>
          <w:rFonts w:ascii="Times New Roman"/>
          <w:b w:val="false"/>
          <w:i w:val="false"/>
          <w:color w:val="000000"/>
          <w:sz w:val="28"/>
        </w:rPr>
        <w:t>1) предоставлять необходимые материалы и информацию в пределах своей компетенции и в рамках законодательства в случае официального запроса об этом юридических и физических лиц;</w:t>
      </w:r>
      <w:r>
        <w:br/>
      </w:r>
      <w:r>
        <w:rPr>
          <w:rFonts w:ascii="Times New Roman"/>
          <w:b w:val="false"/>
          <w:i w:val="false"/>
          <w:color w:val="000000"/>
          <w:sz w:val="28"/>
        </w:rPr>
        <w:t xml:space="preserve">
      </w:t>
      </w:r>
      <w:r>
        <w:rPr>
          <w:rFonts w:ascii="Times New Roman"/>
          <w:b w:val="false"/>
          <w:i w:val="false"/>
          <w:color w:val="000000"/>
          <w:sz w:val="28"/>
        </w:rPr>
        <w:t xml:space="preserve">2) обеспечивать соблюдение сотрудниками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Жана жолского сельского округа Шуского района Жамбылской области" норм этики административных государственных служащих;</w:t>
      </w:r>
      <w:r>
        <w:br/>
      </w:r>
      <w:r>
        <w:rPr>
          <w:rFonts w:ascii="Times New Roman"/>
          <w:b w:val="false"/>
          <w:i w:val="false"/>
          <w:color w:val="000000"/>
          <w:sz w:val="28"/>
        </w:rPr>
        <w:t xml:space="preserve">
      </w:t>
      </w:r>
      <w:r>
        <w:rPr>
          <w:rFonts w:ascii="Times New Roman"/>
          <w:b w:val="false"/>
          <w:i w:val="false"/>
          <w:color w:val="000000"/>
          <w:sz w:val="28"/>
        </w:rPr>
        <w:t>3) выполнять иные обязанности предусмотренные нормативными правовыми актами Республики Казахстан.</w:t>
      </w:r>
    </w:p>
    <w:bookmarkEnd w:id="124"/>
    <w:bookmarkStart w:name="z974" w:id="125"/>
    <w:p>
      <w:pPr>
        <w:spacing w:after="0"/>
        <w:ind w:left="0"/>
        <w:jc w:val="left"/>
      </w:pPr>
      <w:r>
        <w:rPr>
          <w:rFonts w:ascii="Times New Roman"/>
          <w:b/>
          <w:i w:val="false"/>
          <w:color w:val="000000"/>
        </w:rPr>
        <w:t xml:space="preserve"> 3. Организация деятельности государственного органа</w:t>
      </w:r>
    </w:p>
    <w:bookmarkEnd w:id="125"/>
    <w:bookmarkStart w:name="z975" w:id="126"/>
    <w:p>
      <w:pPr>
        <w:spacing w:after="0"/>
        <w:ind w:left="0"/>
        <w:jc w:val="both"/>
      </w:pPr>
      <w:r>
        <w:rPr>
          <w:rFonts w:ascii="Times New Roman"/>
          <w:b w:val="false"/>
          <w:i w:val="false"/>
          <w:color w:val="000000"/>
          <w:sz w:val="28"/>
        </w:rPr>
        <w:t xml:space="preserve">
      18. Руководство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 xml:space="preserve">Аппарат акима Жана жолского сельского округа Шуского района Жамбылской области" осуществляется первым руководителем, который несет персональную ответственность за выполнение возложенных на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Жана жолского сельского округа Шуского района Жамбылской области" задач и осуществление им своих функций.</w:t>
      </w:r>
      <w:r>
        <w:br/>
      </w:r>
      <w:r>
        <w:rPr>
          <w:rFonts w:ascii="Times New Roman"/>
          <w:b w:val="false"/>
          <w:i w:val="false"/>
          <w:color w:val="000000"/>
          <w:sz w:val="28"/>
        </w:rPr>
        <w:t xml:space="preserve">
      </w:t>
      </w:r>
      <w:r>
        <w:rPr>
          <w:rFonts w:ascii="Times New Roman"/>
          <w:b w:val="false"/>
          <w:i w:val="false"/>
          <w:color w:val="000000"/>
          <w:sz w:val="28"/>
        </w:rPr>
        <w:t xml:space="preserve">19. Первый руководитель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Жана жолского сельского округа Шуского района Жамбылской области" назначается или избирается на должность в порядке, определяемом Президентом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 xml:space="preserve">20. Первый руководитель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Жана жолского сельского округа Шуского района Жамбылской области" освобождается от должности и прекращает свои полномочия в порядке, определяемом Президентом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 xml:space="preserve">21. Первый руководитель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Жана жолского сельского округа Шуского района Жамбылской области" не имеет заместителя, который назначается на должность и освобождаются от должности в соответствии с законодательством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 xml:space="preserve">22. Полномочия первого руководителя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Жана жолского сельского округа Шуского района Жамбылской области":</w:t>
      </w:r>
      <w:r>
        <w:br/>
      </w:r>
      <w:r>
        <w:rPr>
          <w:rFonts w:ascii="Times New Roman"/>
          <w:b w:val="false"/>
          <w:i w:val="false"/>
          <w:color w:val="000000"/>
          <w:sz w:val="28"/>
        </w:rPr>
        <w:t xml:space="preserve">
      </w:t>
      </w:r>
      <w:r>
        <w:rPr>
          <w:rFonts w:ascii="Times New Roman"/>
          <w:b w:val="false"/>
          <w:i w:val="false"/>
          <w:color w:val="000000"/>
          <w:sz w:val="28"/>
        </w:rPr>
        <w:t>1) Аким Жана жолского сельского округа несет персональную ответственность за выполнение возложенных на аппарат акима Аксуского сельского задач и осуществление своих функций.</w:t>
      </w:r>
      <w:r>
        <w:br/>
      </w:r>
      <w:r>
        <w:rPr>
          <w:rFonts w:ascii="Times New Roman"/>
          <w:b w:val="false"/>
          <w:i w:val="false"/>
          <w:color w:val="000000"/>
          <w:sz w:val="28"/>
        </w:rPr>
        <w:t xml:space="preserve">
      </w:t>
      </w:r>
      <w:r>
        <w:rPr>
          <w:rFonts w:ascii="Times New Roman"/>
          <w:b w:val="false"/>
          <w:i w:val="false"/>
          <w:color w:val="000000"/>
          <w:sz w:val="28"/>
        </w:rPr>
        <w:t>2) Принимает меры направленные против совершения коррупционных правонарушений и несет персональную ответственность в принятии мер против коррупции.</w:t>
      </w:r>
      <w:r>
        <w:br/>
      </w:r>
      <w:r>
        <w:rPr>
          <w:rFonts w:ascii="Times New Roman"/>
          <w:b w:val="false"/>
          <w:i w:val="false"/>
          <w:color w:val="000000"/>
          <w:sz w:val="28"/>
        </w:rPr>
        <w:t xml:space="preserve">
      </w:t>
      </w:r>
      <w:r>
        <w:rPr>
          <w:rFonts w:ascii="Times New Roman"/>
          <w:b w:val="false"/>
          <w:i w:val="false"/>
          <w:color w:val="000000"/>
          <w:sz w:val="28"/>
        </w:rPr>
        <w:t>3) Организует и обеспечивает контроль за выполнением государственных закупок по бюджетным программам учреждения.</w:t>
      </w:r>
      <w:r>
        <w:br/>
      </w:r>
      <w:r>
        <w:rPr>
          <w:rFonts w:ascii="Times New Roman"/>
          <w:b w:val="false"/>
          <w:i w:val="false"/>
          <w:color w:val="000000"/>
          <w:sz w:val="28"/>
        </w:rPr>
        <w:t xml:space="preserve">
      </w:t>
      </w:r>
      <w:r>
        <w:rPr>
          <w:rFonts w:ascii="Times New Roman"/>
          <w:b w:val="false"/>
          <w:i w:val="false"/>
          <w:color w:val="000000"/>
          <w:sz w:val="28"/>
        </w:rPr>
        <w:t>4) Организует государственную закупку на основе положения установленного законодательством Республики Казахстан для учреждений ведомственного подчинения под своим управлением и аффилированных лиц как юридическое лицо или администратор бюджетной программы.</w:t>
      </w:r>
      <w:r>
        <w:br/>
      </w:r>
      <w:r>
        <w:rPr>
          <w:rFonts w:ascii="Times New Roman"/>
          <w:b w:val="false"/>
          <w:i w:val="false"/>
          <w:color w:val="000000"/>
          <w:sz w:val="28"/>
        </w:rPr>
        <w:t xml:space="preserve">
      </w:t>
      </w:r>
      <w:r>
        <w:rPr>
          <w:rFonts w:ascii="Times New Roman"/>
          <w:b w:val="false"/>
          <w:i w:val="false"/>
          <w:color w:val="000000"/>
          <w:sz w:val="28"/>
        </w:rPr>
        <w:t xml:space="preserve">Исполнение полномочий первого руководителя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Жана жолского сельского округа Шуского района Жамбылской области" в период его отсутствия осуществляется лицом, его замещающим в соответствии с действующим законодательством.</w:t>
      </w:r>
      <w:r>
        <w:br/>
      </w:r>
      <w:r>
        <w:rPr>
          <w:rFonts w:ascii="Times New Roman"/>
          <w:b w:val="false"/>
          <w:i w:val="false"/>
          <w:color w:val="000000"/>
          <w:sz w:val="28"/>
        </w:rPr>
        <w:t xml:space="preserve">
      </w:t>
      </w:r>
      <w:r>
        <w:rPr>
          <w:rFonts w:ascii="Times New Roman"/>
          <w:b w:val="false"/>
          <w:i w:val="false"/>
          <w:color w:val="000000"/>
          <w:sz w:val="28"/>
        </w:rPr>
        <w:t xml:space="preserve">23. Аппарат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Аксуского сельского округа Шуского района Жамбылской области" возглавляется акимом Жана жолского сельского округа назначаемым на должность и освобождаемым от должности в соответствии с действующим законодательством Республики Казахстан.</w:t>
      </w:r>
    </w:p>
    <w:bookmarkEnd w:id="126"/>
    <w:bookmarkStart w:name="z986" w:id="127"/>
    <w:p>
      <w:pPr>
        <w:spacing w:after="0"/>
        <w:ind w:left="0"/>
        <w:jc w:val="left"/>
      </w:pPr>
      <w:r>
        <w:rPr>
          <w:rFonts w:ascii="Times New Roman"/>
          <w:b/>
          <w:i w:val="false"/>
          <w:color w:val="000000"/>
        </w:rPr>
        <w:t xml:space="preserve"> 4. Имущество государственного органа</w:t>
      </w:r>
    </w:p>
    <w:bookmarkEnd w:id="127"/>
    <w:bookmarkStart w:name="z987" w:id="128"/>
    <w:p>
      <w:pPr>
        <w:spacing w:after="0"/>
        <w:ind w:left="0"/>
        <w:jc w:val="both"/>
      </w:pPr>
      <w:r>
        <w:rPr>
          <w:rFonts w:ascii="Times New Roman"/>
          <w:b w:val="false"/>
          <w:i w:val="false"/>
          <w:color w:val="000000"/>
          <w:sz w:val="28"/>
        </w:rPr>
        <w:t xml:space="preserve">
      24.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Жана жолского сельского округа Шуского района Жамбылской области" может иметь на праве оперативного управления обособленное имущество в случаях, предусмотренных законодательством.</w:t>
      </w:r>
      <w:r>
        <w:br/>
      </w:r>
      <w:r>
        <w:rPr>
          <w:rFonts w:ascii="Times New Roman"/>
          <w:b w:val="false"/>
          <w:i w:val="false"/>
          <w:color w:val="000000"/>
          <w:sz w:val="28"/>
        </w:rPr>
        <w:t xml:space="preserve">
      </w:t>
      </w:r>
      <w:r>
        <w:rPr>
          <w:rFonts w:ascii="Times New Roman"/>
          <w:b w:val="false"/>
          <w:i w:val="false"/>
          <w:color w:val="000000"/>
          <w:sz w:val="28"/>
        </w:rPr>
        <w:t xml:space="preserve">Имущество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Жана жолского сельского округа Шуского района Жамбылской области"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 xml:space="preserve">25. Имущество, закрепленное за коммунальным государственным учреждением </w:t>
      </w:r>
      <w:r>
        <w:rPr>
          <w:rFonts w:ascii="Times New Roman"/>
          <w:b/>
          <w:i w:val="false"/>
          <w:color w:val="000000"/>
          <w:sz w:val="28"/>
        </w:rPr>
        <w:t>"</w:t>
      </w:r>
      <w:r>
        <w:rPr>
          <w:rFonts w:ascii="Times New Roman"/>
          <w:b w:val="false"/>
          <w:i w:val="false"/>
          <w:color w:val="000000"/>
          <w:sz w:val="28"/>
        </w:rPr>
        <w:t>Аппарат акима Жана жолского сельского округа Шуского района Жамбылской области" относится к коммунальной собственности.</w:t>
      </w:r>
      <w:r>
        <w:br/>
      </w:r>
      <w:r>
        <w:rPr>
          <w:rFonts w:ascii="Times New Roman"/>
          <w:b w:val="false"/>
          <w:i w:val="false"/>
          <w:color w:val="000000"/>
          <w:sz w:val="28"/>
        </w:rPr>
        <w:t xml:space="preserve">
      </w:t>
      </w:r>
      <w:r>
        <w:rPr>
          <w:rFonts w:ascii="Times New Roman"/>
          <w:b w:val="false"/>
          <w:i w:val="false"/>
          <w:color w:val="000000"/>
          <w:sz w:val="28"/>
        </w:rPr>
        <w:t xml:space="preserve">26.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Жана жолского сельского округа Шуского района Жамбылской области"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p>
    <w:bookmarkEnd w:id="128"/>
    <w:bookmarkStart w:name="z991" w:id="129"/>
    <w:p>
      <w:pPr>
        <w:spacing w:after="0"/>
        <w:ind w:left="0"/>
        <w:jc w:val="left"/>
      </w:pPr>
      <w:r>
        <w:rPr>
          <w:rFonts w:ascii="Times New Roman"/>
          <w:b/>
          <w:i w:val="false"/>
          <w:color w:val="000000"/>
        </w:rPr>
        <w:t xml:space="preserve"> 5. Реорганизация и управление государственного органа</w:t>
      </w:r>
    </w:p>
    <w:bookmarkEnd w:id="129"/>
    <w:bookmarkStart w:name="z992" w:id="130"/>
    <w:p>
      <w:pPr>
        <w:spacing w:after="0"/>
        <w:ind w:left="0"/>
        <w:jc w:val="both"/>
      </w:pPr>
      <w:r>
        <w:rPr>
          <w:rFonts w:ascii="Times New Roman"/>
          <w:b w:val="false"/>
          <w:i w:val="false"/>
          <w:color w:val="000000"/>
          <w:sz w:val="28"/>
        </w:rPr>
        <w:t xml:space="preserve">
      27. Реорганизация и управление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Жана жолского сельского округа Шуского района Жамбылской области" осуществляются в соответствии с законодательством Республики Казахстан.</w:t>
      </w:r>
    </w:p>
    <w:bookmarkEnd w:id="1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 постановлением</w:t>
            </w:r>
            <w:r>
              <w:br/>
            </w:r>
            <w:r>
              <w:rPr>
                <w:rFonts w:ascii="Times New Roman"/>
                <w:b w:val="false"/>
                <w:i w:val="false"/>
                <w:color w:val="000000"/>
                <w:sz w:val="20"/>
              </w:rPr>
              <w:t xml:space="preserve"> акимата Шуского района</w:t>
            </w:r>
            <w:r>
              <w:br/>
            </w:r>
            <w:r>
              <w:rPr>
                <w:rFonts w:ascii="Times New Roman"/>
                <w:b w:val="false"/>
                <w:i w:val="false"/>
                <w:color w:val="000000"/>
                <w:sz w:val="20"/>
              </w:rPr>
              <w:t>от 11 февраля 2015 года № 86</w:t>
            </w:r>
          </w:p>
        </w:tc>
      </w:tr>
    </w:tbl>
    <w:bookmarkStart w:name="z994" w:id="131"/>
    <w:p>
      <w:pPr>
        <w:spacing w:after="0"/>
        <w:ind w:left="0"/>
        <w:jc w:val="left"/>
      </w:pPr>
      <w:r>
        <w:rPr>
          <w:rFonts w:ascii="Times New Roman"/>
          <w:b/>
          <w:i w:val="false"/>
          <w:color w:val="000000"/>
        </w:rPr>
        <w:t xml:space="preserve"> ПОЛОЖЕНИЕ</w:t>
      </w:r>
      <w:r>
        <w:br/>
      </w:r>
      <w:r>
        <w:rPr>
          <w:rFonts w:ascii="Times New Roman"/>
          <w:b/>
          <w:i w:val="false"/>
          <w:color w:val="000000"/>
        </w:rPr>
        <w:t>О коммунальном государственном учреждении "Аппарат акима Жанакогамского сельского округа Шуского района Жамбылской области"</w:t>
      </w:r>
    </w:p>
    <w:bookmarkEnd w:id="131"/>
    <w:bookmarkStart w:name="z995" w:id="132"/>
    <w:p>
      <w:pPr>
        <w:spacing w:after="0"/>
        <w:ind w:left="0"/>
        <w:jc w:val="left"/>
      </w:pPr>
      <w:r>
        <w:rPr>
          <w:rFonts w:ascii="Times New Roman"/>
          <w:b/>
          <w:i w:val="false"/>
          <w:color w:val="000000"/>
        </w:rPr>
        <w:t xml:space="preserve"> 1. Общие положения</w:t>
      </w:r>
    </w:p>
    <w:bookmarkEnd w:id="132"/>
    <w:bookmarkStart w:name="z996" w:id="133"/>
    <w:p>
      <w:pPr>
        <w:spacing w:after="0"/>
        <w:ind w:left="0"/>
        <w:jc w:val="both"/>
      </w:pPr>
      <w:r>
        <w:rPr>
          <w:rFonts w:ascii="Times New Roman"/>
          <w:b w:val="false"/>
          <w:i w:val="false"/>
          <w:color w:val="000000"/>
          <w:sz w:val="28"/>
        </w:rPr>
        <w:t>
      1</w:t>
      </w:r>
      <w:r>
        <w:rPr>
          <w:rFonts w:ascii="Times New Roman"/>
          <w:b/>
          <w:i w:val="false"/>
          <w:color w:val="000000"/>
          <w:sz w:val="28"/>
        </w:rPr>
        <w:t>.</w:t>
      </w:r>
      <w:r>
        <w:rPr>
          <w:rFonts w:ascii="Times New Roman"/>
          <w:b w:val="false"/>
          <w:i w:val="false"/>
          <w:color w:val="000000"/>
          <w:sz w:val="28"/>
        </w:rPr>
        <w:t xml:space="preserve">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Жанакогамского сельского округа Шуского района Жамбылской области" является государственным органом Республики Казахстан, осуществляющим руководство в сферах информационно-аналитического, организационно-правового и материально-технического обеспечения деятельности акима.</w:t>
      </w:r>
      <w:r>
        <w:br/>
      </w:r>
      <w:r>
        <w:rPr>
          <w:rFonts w:ascii="Times New Roman"/>
          <w:b w:val="false"/>
          <w:i w:val="false"/>
          <w:color w:val="000000"/>
          <w:sz w:val="28"/>
        </w:rPr>
        <w:t xml:space="preserve">
      </w:t>
      </w:r>
      <w:r>
        <w:rPr>
          <w:rFonts w:ascii="Times New Roman"/>
          <w:b w:val="false"/>
          <w:i w:val="false"/>
          <w:color w:val="000000"/>
          <w:sz w:val="28"/>
        </w:rPr>
        <w:t xml:space="preserve">2.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Жанакогамского сельского округа Шуского района Жамбылской области" не имеет ведомств.</w:t>
      </w:r>
      <w:r>
        <w:br/>
      </w:r>
      <w:r>
        <w:rPr>
          <w:rFonts w:ascii="Times New Roman"/>
          <w:b w:val="false"/>
          <w:i w:val="false"/>
          <w:color w:val="000000"/>
          <w:sz w:val="28"/>
        </w:rPr>
        <w:t xml:space="preserve">
      </w:t>
      </w:r>
      <w:r>
        <w:rPr>
          <w:rFonts w:ascii="Times New Roman"/>
          <w:b w:val="false"/>
          <w:i w:val="false"/>
          <w:color w:val="000000"/>
          <w:sz w:val="28"/>
        </w:rPr>
        <w:t xml:space="preserve">3.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Жанакогамского сельского округа Шуского района Жамбылской области"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w:t>
      </w:r>
      <w:r>
        <w:rPr>
          <w:rFonts w:ascii="Times New Roman"/>
          <w:b w:val="false"/>
          <w:i w:val="false"/>
          <w:color w:val="000000"/>
          <w:sz w:val="28"/>
        </w:rPr>
        <w:t>Положением</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4.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Жанакогамского сельского округа Шуского района Жамбылской области" является юридическим лицом в организационно-правовой форме, имеет печать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r>
        <w:br/>
      </w:r>
      <w:r>
        <w:rPr>
          <w:rFonts w:ascii="Times New Roman"/>
          <w:b w:val="false"/>
          <w:i w:val="false"/>
          <w:color w:val="000000"/>
          <w:sz w:val="28"/>
        </w:rPr>
        <w:t xml:space="preserve">
      </w:t>
      </w:r>
      <w:r>
        <w:rPr>
          <w:rFonts w:ascii="Times New Roman"/>
          <w:b w:val="false"/>
          <w:i w:val="false"/>
          <w:color w:val="000000"/>
          <w:sz w:val="28"/>
        </w:rPr>
        <w:t xml:space="preserve">5.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Жанакогамского сельского округа Шуского района Жамбылской области" вступает в гражданско-правовые отношения от собственного имени.</w:t>
      </w:r>
      <w:r>
        <w:br/>
      </w:r>
      <w:r>
        <w:rPr>
          <w:rFonts w:ascii="Times New Roman"/>
          <w:b w:val="false"/>
          <w:i w:val="false"/>
          <w:color w:val="000000"/>
          <w:sz w:val="28"/>
        </w:rPr>
        <w:t xml:space="preserve">
      </w:t>
      </w:r>
      <w:r>
        <w:rPr>
          <w:rFonts w:ascii="Times New Roman"/>
          <w:b w:val="false"/>
          <w:i w:val="false"/>
          <w:color w:val="000000"/>
          <w:sz w:val="28"/>
        </w:rPr>
        <w:t xml:space="preserve">6.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Жанакогамского сельского округа Шуского района Жамбылской области" имеет право выступать стороной гражданско-правовых отношений от имени государства, если оно уполномочено на это в соответствии с законодательством.</w:t>
      </w:r>
      <w:r>
        <w:br/>
      </w:r>
      <w:r>
        <w:rPr>
          <w:rFonts w:ascii="Times New Roman"/>
          <w:b w:val="false"/>
          <w:i w:val="false"/>
          <w:color w:val="000000"/>
          <w:sz w:val="28"/>
        </w:rPr>
        <w:t xml:space="preserve">
      </w:t>
      </w:r>
      <w:r>
        <w:rPr>
          <w:rFonts w:ascii="Times New Roman"/>
          <w:b w:val="false"/>
          <w:i w:val="false"/>
          <w:color w:val="000000"/>
          <w:sz w:val="28"/>
        </w:rPr>
        <w:t xml:space="preserve">7.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 xml:space="preserve">Аппарат акима Жанакогамского сельского округа Шуского района Жамбылской области" по вопросам своей компетенции в установленном законодательством порядке принимает решения, оформляемые распоряжениями руководителя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Жанакогамского сельского округа Шуского района Жамбылской области" и другими актами, предусмотренными законодательством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 xml:space="preserve">8. Структура и лимит штатной численности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Жанакогамского сельского округа Шуского района Жамбылской области" утверждаются в соответствии с действующим законодательством.</w:t>
      </w:r>
      <w:r>
        <w:br/>
      </w:r>
      <w:r>
        <w:rPr>
          <w:rFonts w:ascii="Times New Roman"/>
          <w:b w:val="false"/>
          <w:i w:val="false"/>
          <w:color w:val="000000"/>
          <w:sz w:val="28"/>
        </w:rPr>
        <w:t xml:space="preserve">
      </w:t>
      </w:r>
      <w:r>
        <w:rPr>
          <w:rFonts w:ascii="Times New Roman"/>
          <w:b w:val="false"/>
          <w:i w:val="false"/>
          <w:color w:val="000000"/>
          <w:sz w:val="28"/>
        </w:rPr>
        <w:t>9. Местонахождение юридического лица: почтовый индекс: 081116, Республика Казахстан, Жамбылская область, Шуский район, село Коктобе, улица А. Галиакпарова, 48.</w:t>
      </w:r>
      <w:r>
        <w:br/>
      </w:r>
      <w:r>
        <w:rPr>
          <w:rFonts w:ascii="Times New Roman"/>
          <w:b w:val="false"/>
          <w:i w:val="false"/>
          <w:color w:val="000000"/>
          <w:sz w:val="28"/>
        </w:rPr>
        <w:t xml:space="preserve">
      </w:t>
      </w:r>
      <w:r>
        <w:rPr>
          <w:rFonts w:ascii="Times New Roman"/>
          <w:b w:val="false"/>
          <w:i w:val="false"/>
          <w:color w:val="000000"/>
          <w:sz w:val="28"/>
        </w:rPr>
        <w:t xml:space="preserve">10. Полное наименование государственного органа: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Жанакогамского сельского округа Шуского района Жамбылской области".</w:t>
      </w:r>
      <w:r>
        <w:br/>
      </w:r>
      <w:r>
        <w:rPr>
          <w:rFonts w:ascii="Times New Roman"/>
          <w:b w:val="false"/>
          <w:i w:val="false"/>
          <w:color w:val="000000"/>
          <w:sz w:val="28"/>
        </w:rPr>
        <w:t xml:space="preserve">
      </w:t>
      </w:r>
      <w:r>
        <w:rPr>
          <w:rFonts w:ascii="Times New Roman"/>
          <w:b w:val="false"/>
          <w:i w:val="false"/>
          <w:color w:val="000000"/>
          <w:sz w:val="28"/>
        </w:rPr>
        <w:t xml:space="preserve">11. Настоящее Положение является учредительным документом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Жанакогамского сельского округа Шуского района Жамбылской области".</w:t>
      </w:r>
      <w:r>
        <w:br/>
      </w:r>
      <w:r>
        <w:rPr>
          <w:rFonts w:ascii="Times New Roman"/>
          <w:b w:val="false"/>
          <w:i w:val="false"/>
          <w:color w:val="000000"/>
          <w:sz w:val="28"/>
        </w:rPr>
        <w:t xml:space="preserve">
      </w:t>
      </w:r>
      <w:r>
        <w:rPr>
          <w:rFonts w:ascii="Times New Roman"/>
          <w:b w:val="false"/>
          <w:i w:val="false"/>
          <w:color w:val="000000"/>
          <w:sz w:val="28"/>
        </w:rPr>
        <w:t xml:space="preserve">12. Финансирование деятельности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Жанакогамского сельского округа Шуского района Жамбылской области" осуществляется из местных бюджетов.</w:t>
      </w:r>
      <w:r>
        <w:br/>
      </w:r>
      <w:r>
        <w:rPr>
          <w:rFonts w:ascii="Times New Roman"/>
          <w:b w:val="false"/>
          <w:i w:val="false"/>
          <w:color w:val="000000"/>
          <w:sz w:val="28"/>
        </w:rPr>
        <w:t xml:space="preserve">
      </w:t>
      </w:r>
      <w:r>
        <w:rPr>
          <w:rFonts w:ascii="Times New Roman"/>
          <w:b w:val="false"/>
          <w:i w:val="false"/>
          <w:color w:val="000000"/>
          <w:sz w:val="28"/>
        </w:rPr>
        <w:t xml:space="preserve">13. Коммунальному государственному учреждению </w:t>
      </w:r>
      <w:r>
        <w:rPr>
          <w:rFonts w:ascii="Times New Roman"/>
          <w:b/>
          <w:i w:val="false"/>
          <w:color w:val="000000"/>
          <w:sz w:val="28"/>
        </w:rPr>
        <w:t>"</w:t>
      </w:r>
      <w:r>
        <w:rPr>
          <w:rFonts w:ascii="Times New Roman"/>
          <w:b w:val="false"/>
          <w:i w:val="false"/>
          <w:color w:val="000000"/>
          <w:sz w:val="28"/>
        </w:rPr>
        <w:t xml:space="preserve">Аппарат акима Жанакогамского сельского округа Шуского района Жамбылской области" запрещается вступать в договорные отношения с субъектами предпринимательства на предмет выполнения обязанностей, являющихся функциями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Жанакогамского сельского округа Шуского района Жамбылской области".</w:t>
      </w:r>
      <w:r>
        <w:br/>
      </w:r>
      <w:r>
        <w:rPr>
          <w:rFonts w:ascii="Times New Roman"/>
          <w:b w:val="false"/>
          <w:i w:val="false"/>
          <w:color w:val="000000"/>
          <w:sz w:val="28"/>
        </w:rPr>
        <w:t xml:space="preserve">
      </w:t>
      </w:r>
      <w:r>
        <w:rPr>
          <w:rFonts w:ascii="Times New Roman"/>
          <w:b w:val="false"/>
          <w:i w:val="false"/>
          <w:color w:val="000000"/>
          <w:sz w:val="28"/>
        </w:rPr>
        <w:t xml:space="preserve">Если коммунальному государственному учреждению </w:t>
      </w:r>
      <w:r>
        <w:rPr>
          <w:rFonts w:ascii="Times New Roman"/>
          <w:b/>
          <w:i w:val="false"/>
          <w:color w:val="000000"/>
          <w:sz w:val="28"/>
        </w:rPr>
        <w:t>"</w:t>
      </w:r>
      <w:r>
        <w:rPr>
          <w:rFonts w:ascii="Times New Roman"/>
          <w:b w:val="false"/>
          <w:i w:val="false"/>
          <w:color w:val="000000"/>
          <w:sz w:val="28"/>
        </w:rPr>
        <w:t>Аппарат акима Жанакогамского сельского округа Шуского района Жамбылской области"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государственного бюджета.</w:t>
      </w:r>
    </w:p>
    <w:bookmarkEnd w:id="133"/>
    <w:bookmarkStart w:name="z1010" w:id="134"/>
    <w:p>
      <w:pPr>
        <w:spacing w:after="0"/>
        <w:ind w:left="0"/>
        <w:jc w:val="left"/>
      </w:pPr>
      <w:r>
        <w:rPr>
          <w:rFonts w:ascii="Times New Roman"/>
          <w:b/>
          <w:i w:val="false"/>
          <w:color w:val="000000"/>
        </w:rPr>
        <w:t xml:space="preserve"> 2. Миссия, основные задачи, функции, права и обязанности государственного органа</w:t>
      </w:r>
    </w:p>
    <w:bookmarkEnd w:id="134"/>
    <w:bookmarkStart w:name="z1011" w:id="135"/>
    <w:p>
      <w:pPr>
        <w:spacing w:after="0"/>
        <w:ind w:left="0"/>
        <w:jc w:val="both"/>
      </w:pPr>
      <w:r>
        <w:rPr>
          <w:rFonts w:ascii="Times New Roman"/>
          <w:b w:val="false"/>
          <w:i w:val="false"/>
          <w:color w:val="000000"/>
          <w:sz w:val="28"/>
        </w:rPr>
        <w:t xml:space="preserve">
      14. Миссия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Жанакогамского сельского округа Шуского района Жамбылской области" осуществление информационно-аналитического, организационно-правового и материально-технического обеспечения деятельности акима села и аппарата акима.</w:t>
      </w:r>
      <w:r>
        <w:br/>
      </w:r>
      <w:r>
        <w:rPr>
          <w:rFonts w:ascii="Times New Roman"/>
          <w:b w:val="false"/>
          <w:i w:val="false"/>
          <w:color w:val="000000"/>
          <w:sz w:val="28"/>
        </w:rPr>
        <w:t xml:space="preserve">
      </w:t>
      </w:r>
      <w:r>
        <w:rPr>
          <w:rFonts w:ascii="Times New Roman"/>
          <w:b w:val="false"/>
          <w:i w:val="false"/>
          <w:color w:val="000000"/>
          <w:sz w:val="28"/>
        </w:rPr>
        <w:t>15. Задачи:</w:t>
      </w:r>
      <w:r>
        <w:br/>
      </w:r>
      <w:r>
        <w:rPr>
          <w:rFonts w:ascii="Times New Roman"/>
          <w:b w:val="false"/>
          <w:i w:val="false"/>
          <w:color w:val="000000"/>
          <w:sz w:val="28"/>
        </w:rPr>
        <w:t xml:space="preserve">
      </w:t>
      </w:r>
      <w:r>
        <w:rPr>
          <w:rFonts w:ascii="Times New Roman"/>
          <w:b w:val="false"/>
          <w:i w:val="false"/>
          <w:color w:val="000000"/>
          <w:sz w:val="28"/>
        </w:rPr>
        <w:t>Обеспечение соблюдения регламента работы акима села.</w:t>
      </w:r>
      <w:r>
        <w:br/>
      </w:r>
      <w:r>
        <w:rPr>
          <w:rFonts w:ascii="Times New Roman"/>
          <w:b w:val="false"/>
          <w:i w:val="false"/>
          <w:color w:val="000000"/>
          <w:sz w:val="28"/>
        </w:rPr>
        <w:t xml:space="preserve">
      </w:t>
      </w:r>
      <w:r>
        <w:rPr>
          <w:rFonts w:ascii="Times New Roman"/>
          <w:b w:val="false"/>
          <w:i w:val="false"/>
          <w:color w:val="000000"/>
          <w:sz w:val="28"/>
        </w:rPr>
        <w:t>16. Функции:</w:t>
      </w:r>
      <w:r>
        <w:br/>
      </w:r>
      <w:r>
        <w:rPr>
          <w:rFonts w:ascii="Times New Roman"/>
          <w:b w:val="false"/>
          <w:i w:val="false"/>
          <w:color w:val="000000"/>
          <w:sz w:val="28"/>
        </w:rPr>
        <w:t xml:space="preserve">
      </w:t>
      </w:r>
      <w:r>
        <w:rPr>
          <w:rFonts w:ascii="Times New Roman"/>
          <w:b w:val="false"/>
          <w:i w:val="false"/>
          <w:color w:val="000000"/>
          <w:sz w:val="28"/>
        </w:rPr>
        <w:t>1) является должностным лицом соответствующего районного акимата на территории соответствующей административно-территориальной единицы и без доверенности выступает от его имени во взаимоотношениях с государственными органами, организациями и гражданами;</w:t>
      </w:r>
      <w:r>
        <w:br/>
      </w:r>
      <w:r>
        <w:rPr>
          <w:rFonts w:ascii="Times New Roman"/>
          <w:b w:val="false"/>
          <w:i w:val="false"/>
          <w:color w:val="000000"/>
          <w:sz w:val="28"/>
        </w:rPr>
        <w:t xml:space="preserve">
      </w:t>
      </w:r>
      <w:r>
        <w:rPr>
          <w:rFonts w:ascii="Times New Roman"/>
          <w:b w:val="false"/>
          <w:i w:val="false"/>
          <w:color w:val="000000"/>
          <w:sz w:val="28"/>
        </w:rPr>
        <w:t>2) рассматривает обращения, заявления, жалобы граждан, принимает меры по защите прав и свобод граждан;</w:t>
      </w:r>
      <w:r>
        <w:br/>
      </w:r>
      <w:r>
        <w:rPr>
          <w:rFonts w:ascii="Times New Roman"/>
          <w:b w:val="false"/>
          <w:i w:val="false"/>
          <w:color w:val="000000"/>
          <w:sz w:val="28"/>
        </w:rPr>
        <w:t xml:space="preserve">
      </w:t>
      </w:r>
      <w:r>
        <w:rPr>
          <w:rFonts w:ascii="Times New Roman"/>
          <w:b w:val="false"/>
          <w:i w:val="false"/>
          <w:color w:val="000000"/>
          <w:sz w:val="28"/>
        </w:rPr>
        <w:t>3) содействует сбору налогов и других обязательных платежей в бюджет;</w:t>
      </w:r>
      <w:r>
        <w:br/>
      </w:r>
      <w:r>
        <w:rPr>
          <w:rFonts w:ascii="Times New Roman"/>
          <w:b w:val="false"/>
          <w:i w:val="false"/>
          <w:color w:val="000000"/>
          <w:sz w:val="28"/>
        </w:rPr>
        <w:t xml:space="preserve">
      </w:t>
      </w:r>
      <w:r>
        <w:rPr>
          <w:rFonts w:ascii="Times New Roman"/>
          <w:b w:val="false"/>
          <w:i w:val="false"/>
          <w:color w:val="000000"/>
          <w:sz w:val="28"/>
        </w:rPr>
        <w:t>4) разрабатывает и вносит в вышестоящий акимат для утверждения соответствующим маслихатом бюджетные программы, администратором которых выступает аппарат акима;</w:t>
      </w:r>
      <w:r>
        <w:br/>
      </w:r>
      <w:r>
        <w:rPr>
          <w:rFonts w:ascii="Times New Roman"/>
          <w:b w:val="false"/>
          <w:i w:val="false"/>
          <w:color w:val="000000"/>
          <w:sz w:val="28"/>
        </w:rPr>
        <w:t xml:space="preserve">
      </w:t>
      </w:r>
      <w:r>
        <w:rPr>
          <w:rFonts w:ascii="Times New Roman"/>
          <w:b w:val="false"/>
          <w:i w:val="false"/>
          <w:color w:val="000000"/>
          <w:sz w:val="28"/>
        </w:rPr>
        <w:t>4-1) при разработке бюджетной программы, администратором которой выступает аппарат акима, выносит на обсуждение собрания местного сообщества предложения по финансированию вопросов местного значения по направлениям, предусмотренным в составе бюджета района в соответствии с бюджетным законодательством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5) содействует исполнению гражданами и юридическими лицами норм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законов, актов Президента и Правительства Республики Казахстан, нормативных правовых актов центральных и местных государственных органов;</w:t>
      </w:r>
      <w:r>
        <w:br/>
      </w:r>
      <w:r>
        <w:rPr>
          <w:rFonts w:ascii="Times New Roman"/>
          <w:b w:val="false"/>
          <w:i w:val="false"/>
          <w:color w:val="000000"/>
          <w:sz w:val="28"/>
        </w:rPr>
        <w:t xml:space="preserve">
      </w:t>
      </w:r>
      <w:r>
        <w:rPr>
          <w:rFonts w:ascii="Times New Roman"/>
          <w:b w:val="false"/>
          <w:i w:val="false"/>
          <w:color w:val="000000"/>
          <w:sz w:val="28"/>
        </w:rPr>
        <w:t xml:space="preserve">6) в пределах своей компетенции осуществляет регулирование земельных отношений; </w:t>
      </w:r>
      <w:r>
        <w:br/>
      </w:r>
      <w:r>
        <w:rPr>
          <w:rFonts w:ascii="Times New Roman"/>
          <w:b w:val="false"/>
          <w:i w:val="false"/>
          <w:color w:val="000000"/>
          <w:sz w:val="28"/>
        </w:rPr>
        <w:t xml:space="preserve">
      </w:t>
      </w:r>
      <w:r>
        <w:rPr>
          <w:rFonts w:ascii="Times New Roman"/>
          <w:b w:val="false"/>
          <w:i w:val="false"/>
          <w:color w:val="000000"/>
          <w:sz w:val="28"/>
        </w:rPr>
        <w:t>7) обеспечивает сохранение коммунального жилищного фонда, а также строительство, реконструкцию, ремонт и содержание автомобильных дорог;</w:t>
      </w:r>
      <w:r>
        <w:br/>
      </w:r>
      <w:r>
        <w:rPr>
          <w:rFonts w:ascii="Times New Roman"/>
          <w:b w:val="false"/>
          <w:i w:val="false"/>
          <w:color w:val="000000"/>
          <w:sz w:val="28"/>
        </w:rPr>
        <w:t xml:space="preserve">
      </w:t>
      </w:r>
      <w:r>
        <w:rPr>
          <w:rFonts w:ascii="Times New Roman"/>
          <w:b w:val="false"/>
          <w:i w:val="false"/>
          <w:color w:val="000000"/>
          <w:sz w:val="28"/>
        </w:rPr>
        <w:t>8) содействует организации крестьянских или фермерских хозяйств, развитию предпринимательской деятельности;</w:t>
      </w:r>
      <w:r>
        <w:br/>
      </w:r>
      <w:r>
        <w:rPr>
          <w:rFonts w:ascii="Times New Roman"/>
          <w:b w:val="false"/>
          <w:i w:val="false"/>
          <w:color w:val="000000"/>
          <w:sz w:val="28"/>
        </w:rPr>
        <w:t xml:space="preserve">
      </w:t>
      </w:r>
      <w:r>
        <w:rPr>
          <w:rFonts w:ascii="Times New Roman"/>
          <w:b w:val="false"/>
          <w:i w:val="false"/>
          <w:color w:val="000000"/>
          <w:sz w:val="28"/>
        </w:rPr>
        <w:t>9)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 мобилизационной подготовки и мобилизации, а также в сфере гражданской защиты;</w:t>
      </w:r>
      <w:r>
        <w:br/>
      </w:r>
      <w:r>
        <w:rPr>
          <w:rFonts w:ascii="Times New Roman"/>
          <w:b w:val="false"/>
          <w:i w:val="false"/>
          <w:color w:val="000000"/>
          <w:sz w:val="28"/>
        </w:rPr>
        <w:t xml:space="preserve">
      </w:t>
      </w:r>
      <w:r>
        <w:rPr>
          <w:rFonts w:ascii="Times New Roman"/>
          <w:b w:val="false"/>
          <w:i w:val="false"/>
          <w:color w:val="000000"/>
          <w:sz w:val="28"/>
        </w:rPr>
        <w:t>10) в местностях, где нет органов юстиции, организует совершение нотариальных действий, регистрацию актов гражданского состояния в порядке, установленном законодательством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11) организует работу по сохранению исторического и культурного наследия;</w:t>
      </w:r>
      <w:r>
        <w:br/>
      </w:r>
      <w:r>
        <w:rPr>
          <w:rFonts w:ascii="Times New Roman"/>
          <w:b w:val="false"/>
          <w:i w:val="false"/>
          <w:color w:val="000000"/>
          <w:sz w:val="28"/>
        </w:rPr>
        <w:t xml:space="preserve">
      </w:t>
      </w:r>
      <w:r>
        <w:rPr>
          <w:rFonts w:ascii="Times New Roman"/>
          <w:b w:val="false"/>
          <w:i w:val="false"/>
          <w:color w:val="000000"/>
          <w:sz w:val="28"/>
        </w:rPr>
        <w:t>12) выявляет малообеспеченных лиц, вносит в вышестоящие органы предложения по обеспечению занятости, оказанию адресной социальной помощи, организует обслуживание одиноких престарелых и нетрудоспособных граждан на дому;</w:t>
      </w:r>
      <w:r>
        <w:br/>
      </w:r>
      <w:r>
        <w:rPr>
          <w:rFonts w:ascii="Times New Roman"/>
          <w:b w:val="false"/>
          <w:i w:val="false"/>
          <w:color w:val="000000"/>
          <w:sz w:val="28"/>
        </w:rPr>
        <w:t xml:space="preserve">
      </w:t>
      </w:r>
      <w:r>
        <w:rPr>
          <w:rFonts w:ascii="Times New Roman"/>
          <w:b w:val="false"/>
          <w:i w:val="false"/>
          <w:color w:val="000000"/>
          <w:sz w:val="28"/>
        </w:rPr>
        <w:t>12-1) обеспечивает трудоустройство лиц, состоящих на учете в службе пробации уголовно-исполнительной инспекции, и оказывает иную социально-правовую помощь;</w:t>
      </w:r>
      <w:r>
        <w:br/>
      </w:r>
      <w:r>
        <w:rPr>
          <w:rFonts w:ascii="Times New Roman"/>
          <w:b w:val="false"/>
          <w:i w:val="false"/>
          <w:color w:val="000000"/>
          <w:sz w:val="28"/>
        </w:rPr>
        <w:t xml:space="preserve">
      </w:t>
      </w:r>
      <w:r>
        <w:rPr>
          <w:rFonts w:ascii="Times New Roman"/>
          <w:b w:val="false"/>
          <w:i w:val="false"/>
          <w:color w:val="000000"/>
          <w:sz w:val="28"/>
        </w:rPr>
        <w:t>12-2) организует помощь инвалидам;</w:t>
      </w:r>
      <w:r>
        <w:br/>
      </w:r>
      <w:r>
        <w:rPr>
          <w:rFonts w:ascii="Times New Roman"/>
          <w:b w:val="false"/>
          <w:i w:val="false"/>
          <w:color w:val="000000"/>
          <w:sz w:val="28"/>
        </w:rPr>
        <w:t xml:space="preserve">
      </w:t>
      </w:r>
      <w:r>
        <w:rPr>
          <w:rFonts w:ascii="Times New Roman"/>
          <w:b w:val="false"/>
          <w:i w:val="false"/>
          <w:color w:val="000000"/>
          <w:sz w:val="28"/>
        </w:rPr>
        <w:t>12-3) организует общественные работы, молодежную практику и социальные рабочие места;</w:t>
      </w:r>
      <w:r>
        <w:br/>
      </w:r>
      <w:r>
        <w:rPr>
          <w:rFonts w:ascii="Times New Roman"/>
          <w:b w:val="false"/>
          <w:i w:val="false"/>
          <w:color w:val="000000"/>
          <w:sz w:val="28"/>
        </w:rPr>
        <w:t xml:space="preserve">
      </w:t>
      </w:r>
      <w:r>
        <w:rPr>
          <w:rFonts w:ascii="Times New Roman"/>
          <w:b w:val="false"/>
          <w:i w:val="false"/>
          <w:color w:val="000000"/>
          <w:sz w:val="28"/>
        </w:rPr>
        <w:t>12-4) организует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инвалидов;</w:t>
      </w:r>
      <w:r>
        <w:br/>
      </w:r>
      <w:r>
        <w:rPr>
          <w:rFonts w:ascii="Times New Roman"/>
          <w:b w:val="false"/>
          <w:i w:val="false"/>
          <w:color w:val="000000"/>
          <w:sz w:val="28"/>
        </w:rPr>
        <w:t xml:space="preserve">
      </w:t>
      </w:r>
      <w:r>
        <w:rPr>
          <w:rFonts w:ascii="Times New Roman"/>
          <w:b w:val="false"/>
          <w:i w:val="false"/>
          <w:color w:val="000000"/>
          <w:sz w:val="28"/>
        </w:rPr>
        <w:t>12-5) организует совместно с общественными объединениями инвалидов культурно-массовые и просветительские мероприятия;</w:t>
      </w:r>
      <w:r>
        <w:br/>
      </w:r>
      <w:r>
        <w:rPr>
          <w:rFonts w:ascii="Times New Roman"/>
          <w:b w:val="false"/>
          <w:i w:val="false"/>
          <w:color w:val="000000"/>
          <w:sz w:val="28"/>
        </w:rPr>
        <w:t xml:space="preserve">
      </w:t>
      </w:r>
      <w:r>
        <w:rPr>
          <w:rFonts w:ascii="Times New Roman"/>
          <w:b w:val="false"/>
          <w:i w:val="false"/>
          <w:color w:val="000000"/>
          <w:sz w:val="28"/>
        </w:rPr>
        <w:t>12-6) координирует оказание благотворительной и социальной помощи инвалидам;</w:t>
      </w:r>
      <w:r>
        <w:br/>
      </w:r>
      <w:r>
        <w:rPr>
          <w:rFonts w:ascii="Times New Roman"/>
          <w:b w:val="false"/>
          <w:i w:val="false"/>
          <w:color w:val="000000"/>
          <w:sz w:val="28"/>
        </w:rPr>
        <w:t xml:space="preserve">
      </w:t>
      </w:r>
      <w:r>
        <w:rPr>
          <w:rFonts w:ascii="Times New Roman"/>
          <w:b w:val="false"/>
          <w:i w:val="false"/>
          <w:color w:val="000000"/>
          <w:sz w:val="28"/>
        </w:rPr>
        <w:t>12-7) координирует оказание социально уязвимым слоям населения благотворительной помощи;</w:t>
      </w:r>
      <w:r>
        <w:br/>
      </w:r>
      <w:r>
        <w:rPr>
          <w:rFonts w:ascii="Times New Roman"/>
          <w:b w:val="false"/>
          <w:i w:val="false"/>
          <w:color w:val="000000"/>
          <w:sz w:val="28"/>
        </w:rPr>
        <w:t xml:space="preserve">
      </w:t>
      </w:r>
      <w:r>
        <w:rPr>
          <w:rFonts w:ascii="Times New Roman"/>
          <w:b w:val="false"/>
          <w:i w:val="false"/>
          <w:color w:val="000000"/>
          <w:sz w:val="28"/>
        </w:rPr>
        <w:t>12-8) содействует кадровому обеспечению сельских организаций здравоохранения;</w:t>
      </w:r>
      <w:r>
        <w:br/>
      </w:r>
      <w:r>
        <w:rPr>
          <w:rFonts w:ascii="Times New Roman"/>
          <w:b w:val="false"/>
          <w:i w:val="false"/>
          <w:color w:val="000000"/>
          <w:sz w:val="28"/>
        </w:rPr>
        <w:t xml:space="preserve">
      </w:t>
      </w:r>
      <w:r>
        <w:rPr>
          <w:rFonts w:ascii="Times New Roman"/>
          <w:b w:val="false"/>
          <w:i w:val="false"/>
          <w:color w:val="000000"/>
          <w:sz w:val="28"/>
        </w:rPr>
        <w:t>13) содействует развитию местной социальной инфраструктуры;</w:t>
      </w:r>
      <w:r>
        <w:br/>
      </w:r>
      <w:r>
        <w:rPr>
          <w:rFonts w:ascii="Times New Roman"/>
          <w:b w:val="false"/>
          <w:i w:val="false"/>
          <w:color w:val="000000"/>
          <w:sz w:val="28"/>
        </w:rPr>
        <w:t xml:space="preserve">
      </w:t>
      </w:r>
      <w:r>
        <w:rPr>
          <w:rFonts w:ascii="Times New Roman"/>
          <w:b w:val="false"/>
          <w:i w:val="false"/>
          <w:color w:val="000000"/>
          <w:sz w:val="28"/>
        </w:rPr>
        <w:t>14) организует движение общественного транспорта;</w:t>
      </w:r>
      <w:r>
        <w:br/>
      </w:r>
      <w:r>
        <w:rPr>
          <w:rFonts w:ascii="Times New Roman"/>
          <w:b w:val="false"/>
          <w:i w:val="false"/>
          <w:color w:val="000000"/>
          <w:sz w:val="28"/>
        </w:rPr>
        <w:t xml:space="preserve">
      </w:t>
      </w:r>
      <w:r>
        <w:rPr>
          <w:rFonts w:ascii="Times New Roman"/>
          <w:b w:val="false"/>
          <w:i w:val="false"/>
          <w:color w:val="000000"/>
          <w:sz w:val="28"/>
        </w:rPr>
        <w:t>14-1) в случае необходимости оказания неотложной медицинской помощи организует доставку больных до ближайшей организации здравоохранения, оказывающей врачебную помощь;</w:t>
      </w:r>
      <w:r>
        <w:br/>
      </w:r>
      <w:r>
        <w:rPr>
          <w:rFonts w:ascii="Times New Roman"/>
          <w:b w:val="false"/>
          <w:i w:val="false"/>
          <w:color w:val="000000"/>
          <w:sz w:val="28"/>
        </w:rPr>
        <w:t xml:space="preserve">
      </w:t>
      </w:r>
      <w:r>
        <w:rPr>
          <w:rFonts w:ascii="Times New Roman"/>
          <w:b w:val="false"/>
          <w:i w:val="false"/>
          <w:color w:val="000000"/>
          <w:sz w:val="28"/>
        </w:rPr>
        <w:t>15) взаимодействует с органами местного самоуправления;</w:t>
      </w:r>
      <w:r>
        <w:br/>
      </w:r>
      <w:r>
        <w:rPr>
          <w:rFonts w:ascii="Times New Roman"/>
          <w:b w:val="false"/>
          <w:i w:val="false"/>
          <w:color w:val="000000"/>
          <w:sz w:val="28"/>
        </w:rPr>
        <w:t xml:space="preserve">
      </w:t>
      </w:r>
      <w:r>
        <w:rPr>
          <w:rFonts w:ascii="Times New Roman"/>
          <w:b w:val="false"/>
          <w:i w:val="false"/>
          <w:color w:val="000000"/>
          <w:sz w:val="28"/>
        </w:rPr>
        <w:t>16) осуществляет похозяйственный учет;</w:t>
      </w:r>
      <w:r>
        <w:br/>
      </w:r>
      <w:r>
        <w:rPr>
          <w:rFonts w:ascii="Times New Roman"/>
          <w:b w:val="false"/>
          <w:i w:val="false"/>
          <w:color w:val="000000"/>
          <w:sz w:val="28"/>
        </w:rPr>
        <w:t xml:space="preserve">
      </w:t>
      </w:r>
      <w:r>
        <w:rPr>
          <w:rFonts w:ascii="Times New Roman"/>
          <w:b w:val="false"/>
          <w:i w:val="false"/>
          <w:color w:val="000000"/>
          <w:sz w:val="28"/>
        </w:rPr>
        <w:t>17) принимает участие в работе сессий маслихата района при утверждении (уточнении) местного бюджета;</w:t>
      </w:r>
      <w:r>
        <w:br/>
      </w:r>
      <w:r>
        <w:rPr>
          <w:rFonts w:ascii="Times New Roman"/>
          <w:b w:val="false"/>
          <w:i w:val="false"/>
          <w:color w:val="000000"/>
          <w:sz w:val="28"/>
        </w:rPr>
        <w:t xml:space="preserve">
      </w:t>
      </w:r>
      <w:r>
        <w:rPr>
          <w:rFonts w:ascii="Times New Roman"/>
          <w:b w:val="false"/>
          <w:i w:val="false"/>
          <w:color w:val="000000"/>
          <w:sz w:val="28"/>
        </w:rPr>
        <w:t>18) обеспечивает деятельность организаций дошкольного воспитания и обучения, учреждений культуры;</w:t>
      </w:r>
      <w:r>
        <w:br/>
      </w:r>
      <w:r>
        <w:rPr>
          <w:rFonts w:ascii="Times New Roman"/>
          <w:b w:val="false"/>
          <w:i w:val="false"/>
          <w:color w:val="000000"/>
          <w:sz w:val="28"/>
        </w:rPr>
        <w:t xml:space="preserve">
      </w:t>
      </w:r>
      <w:r>
        <w:rPr>
          <w:rFonts w:ascii="Times New Roman"/>
          <w:b w:val="false"/>
          <w:i w:val="false"/>
          <w:color w:val="000000"/>
          <w:sz w:val="28"/>
        </w:rPr>
        <w:t>19) организует в пределах своей компетенции водоснабжение населенных пунктов и регулирует вопросы водопользования;</w:t>
      </w:r>
      <w:r>
        <w:br/>
      </w:r>
      <w:r>
        <w:rPr>
          <w:rFonts w:ascii="Times New Roman"/>
          <w:b w:val="false"/>
          <w:i w:val="false"/>
          <w:color w:val="000000"/>
          <w:sz w:val="28"/>
        </w:rPr>
        <w:t xml:space="preserve">
      </w:t>
      </w:r>
      <w:r>
        <w:rPr>
          <w:rFonts w:ascii="Times New Roman"/>
          <w:b w:val="false"/>
          <w:i w:val="false"/>
          <w:color w:val="000000"/>
          <w:sz w:val="28"/>
        </w:rPr>
        <w:t>20) организует работы по благоустройству, освещению, озеленению и санитарной очистке населенных пунктов;</w:t>
      </w:r>
      <w:r>
        <w:br/>
      </w:r>
      <w:r>
        <w:rPr>
          <w:rFonts w:ascii="Times New Roman"/>
          <w:b w:val="false"/>
          <w:i w:val="false"/>
          <w:color w:val="000000"/>
          <w:sz w:val="28"/>
        </w:rPr>
        <w:t xml:space="preserve">
      </w:t>
      </w:r>
      <w:r>
        <w:rPr>
          <w:rFonts w:ascii="Times New Roman"/>
          <w:b w:val="false"/>
          <w:i w:val="false"/>
          <w:color w:val="000000"/>
          <w:sz w:val="28"/>
        </w:rPr>
        <w:t>21) организует погребение безродных и общественные работы по содержанию в надлежащем состоянии кладбищ и иных мест захоронения;</w:t>
      </w:r>
      <w:r>
        <w:br/>
      </w:r>
      <w:r>
        <w:rPr>
          <w:rFonts w:ascii="Times New Roman"/>
          <w:b w:val="false"/>
          <w:i w:val="false"/>
          <w:color w:val="000000"/>
          <w:sz w:val="28"/>
        </w:rPr>
        <w:t xml:space="preserve">
      </w:t>
      </w:r>
      <w:r>
        <w:rPr>
          <w:rFonts w:ascii="Times New Roman"/>
          <w:b w:val="false"/>
          <w:i w:val="false"/>
          <w:color w:val="000000"/>
          <w:sz w:val="28"/>
        </w:rPr>
        <w:t>22) ведет реестр непрофессиональных медиаторов;</w:t>
      </w:r>
      <w:r>
        <w:br/>
      </w:r>
      <w:r>
        <w:rPr>
          <w:rFonts w:ascii="Times New Roman"/>
          <w:b w:val="false"/>
          <w:i w:val="false"/>
          <w:color w:val="000000"/>
          <w:sz w:val="28"/>
        </w:rPr>
        <w:t xml:space="preserve">
      </w:t>
      </w:r>
      <w:r>
        <w:rPr>
          <w:rFonts w:ascii="Times New Roman"/>
          <w:b w:val="false"/>
          <w:i w:val="false"/>
          <w:color w:val="000000"/>
          <w:sz w:val="28"/>
        </w:rPr>
        <w:t>23) создает инфраструктуру для занятий спортом физических лиц по месту жительства и в местах их массового отдыха;</w:t>
      </w:r>
      <w:r>
        <w:br/>
      </w:r>
      <w:r>
        <w:rPr>
          <w:rFonts w:ascii="Times New Roman"/>
          <w:b w:val="false"/>
          <w:i w:val="false"/>
          <w:color w:val="000000"/>
          <w:sz w:val="28"/>
        </w:rPr>
        <w:t xml:space="preserve">
      </w:t>
      </w:r>
      <w:r>
        <w:rPr>
          <w:rFonts w:ascii="Times New Roman"/>
          <w:b w:val="false"/>
          <w:i w:val="false"/>
          <w:color w:val="000000"/>
          <w:sz w:val="28"/>
        </w:rPr>
        <w:t>24) вносит в районный исполнительный орган предложения по организации транспортного сообщения с районным центром, а также организует бесплатный подвоз учащихся до школы и обратно в сельской местности;</w:t>
      </w:r>
      <w:r>
        <w:br/>
      </w:r>
      <w:r>
        <w:rPr>
          <w:rFonts w:ascii="Times New Roman"/>
          <w:b w:val="false"/>
          <w:i w:val="false"/>
          <w:color w:val="000000"/>
          <w:sz w:val="28"/>
        </w:rPr>
        <w:t xml:space="preserve">
      </w:t>
      </w:r>
      <w:r>
        <w:rPr>
          <w:rFonts w:ascii="Times New Roman"/>
          <w:b w:val="false"/>
          <w:i w:val="false"/>
          <w:color w:val="000000"/>
          <w:sz w:val="28"/>
        </w:rPr>
        <w:t>25) предоставляет переданное в управление районное коммунальное имущество в имущественный наем (аренду) физическим лицам и негосударственным юридическим лицам без права последующего выкупа;</w:t>
      </w:r>
      <w:r>
        <w:br/>
      </w:r>
      <w:r>
        <w:rPr>
          <w:rFonts w:ascii="Times New Roman"/>
          <w:b w:val="false"/>
          <w:i w:val="false"/>
          <w:color w:val="000000"/>
          <w:sz w:val="28"/>
        </w:rPr>
        <w:t xml:space="preserve">
      </w:t>
      </w:r>
      <w:r>
        <w:rPr>
          <w:rFonts w:ascii="Times New Roman"/>
          <w:b w:val="false"/>
          <w:i w:val="false"/>
          <w:color w:val="000000"/>
          <w:sz w:val="28"/>
        </w:rPr>
        <w:t>26) определяет приоритетные направления деятельности и обязательные объемы работ (услуг), финансируемых из бюджета, переданных коммунальных государственных предприятий;</w:t>
      </w:r>
      <w:r>
        <w:br/>
      </w:r>
      <w:r>
        <w:rPr>
          <w:rFonts w:ascii="Times New Roman"/>
          <w:b w:val="false"/>
          <w:i w:val="false"/>
          <w:color w:val="000000"/>
          <w:sz w:val="28"/>
        </w:rPr>
        <w:t xml:space="preserve">
      </w:t>
      </w:r>
      <w:r>
        <w:rPr>
          <w:rFonts w:ascii="Times New Roman"/>
          <w:b w:val="false"/>
          <w:i w:val="false"/>
          <w:color w:val="000000"/>
          <w:sz w:val="28"/>
        </w:rPr>
        <w:t>27) обеспечивает сохранность переданного коммунального имущества;</w:t>
      </w:r>
      <w:r>
        <w:br/>
      </w:r>
      <w:r>
        <w:rPr>
          <w:rFonts w:ascii="Times New Roman"/>
          <w:b w:val="false"/>
          <w:i w:val="false"/>
          <w:color w:val="000000"/>
          <w:sz w:val="28"/>
        </w:rPr>
        <w:t xml:space="preserve">
      </w:t>
      </w:r>
      <w:r>
        <w:rPr>
          <w:rFonts w:ascii="Times New Roman"/>
          <w:b w:val="false"/>
          <w:i w:val="false"/>
          <w:color w:val="000000"/>
          <w:sz w:val="28"/>
        </w:rPr>
        <w:t>28) осуществляет управление переданными районными коммунальными юридическими лицами;</w:t>
      </w:r>
      <w:r>
        <w:br/>
      </w:r>
      <w:r>
        <w:rPr>
          <w:rFonts w:ascii="Times New Roman"/>
          <w:b w:val="false"/>
          <w:i w:val="false"/>
          <w:color w:val="000000"/>
          <w:sz w:val="28"/>
        </w:rPr>
        <w:t xml:space="preserve">
      </w:t>
      </w:r>
      <w:r>
        <w:rPr>
          <w:rFonts w:ascii="Times New Roman"/>
          <w:b w:val="false"/>
          <w:i w:val="false"/>
          <w:color w:val="000000"/>
          <w:sz w:val="28"/>
        </w:rPr>
        <w:t>29) согласовывает годовую финансовую отчетность переданного в управление районного коммунального государственного предприятия, утверждаемую решением местного исполнительного органа;</w:t>
      </w:r>
      <w:r>
        <w:br/>
      </w:r>
      <w:r>
        <w:rPr>
          <w:rFonts w:ascii="Times New Roman"/>
          <w:b w:val="false"/>
          <w:i w:val="false"/>
          <w:color w:val="000000"/>
          <w:sz w:val="28"/>
        </w:rPr>
        <w:t xml:space="preserve">
      </w:t>
      </w:r>
      <w:r>
        <w:rPr>
          <w:rFonts w:ascii="Times New Roman"/>
          <w:b w:val="false"/>
          <w:i w:val="false"/>
          <w:color w:val="000000"/>
          <w:sz w:val="28"/>
        </w:rPr>
        <w:t>30) устанавливает цены на товары (работы, услуги), производимые и реализуемые переданными в управление коммунальными казенными предприятиями;</w:t>
      </w:r>
      <w:r>
        <w:br/>
      </w:r>
      <w:r>
        <w:rPr>
          <w:rFonts w:ascii="Times New Roman"/>
          <w:b w:val="false"/>
          <w:i w:val="false"/>
          <w:color w:val="000000"/>
          <w:sz w:val="28"/>
        </w:rPr>
        <w:t xml:space="preserve">
      </w:t>
      </w:r>
      <w:r>
        <w:rPr>
          <w:rFonts w:ascii="Times New Roman"/>
          <w:b w:val="false"/>
          <w:i w:val="false"/>
          <w:color w:val="000000"/>
          <w:sz w:val="28"/>
        </w:rPr>
        <w:t>31) утверждает индивидуальные планы финансирования переданных районных коммунальных государственных учреждений из местного бюджета;</w:t>
      </w:r>
      <w:r>
        <w:br/>
      </w:r>
      <w:r>
        <w:rPr>
          <w:rFonts w:ascii="Times New Roman"/>
          <w:b w:val="false"/>
          <w:i w:val="false"/>
          <w:color w:val="000000"/>
          <w:sz w:val="28"/>
        </w:rPr>
        <w:t xml:space="preserve">
      </w:t>
      </w:r>
      <w:r>
        <w:rPr>
          <w:rFonts w:ascii="Times New Roman"/>
          <w:b w:val="false"/>
          <w:i w:val="false"/>
          <w:color w:val="000000"/>
          <w:sz w:val="28"/>
        </w:rPr>
        <w:t>32) формирует доходные источники;</w:t>
      </w:r>
      <w:r>
        <w:br/>
      </w:r>
      <w:r>
        <w:rPr>
          <w:rFonts w:ascii="Times New Roman"/>
          <w:b w:val="false"/>
          <w:i w:val="false"/>
          <w:color w:val="000000"/>
          <w:sz w:val="28"/>
        </w:rPr>
        <w:t xml:space="preserve">
      </w:t>
      </w:r>
      <w:r>
        <w:rPr>
          <w:rFonts w:ascii="Times New Roman"/>
          <w:b w:val="false"/>
          <w:i w:val="false"/>
          <w:color w:val="000000"/>
          <w:sz w:val="28"/>
        </w:rPr>
        <w:t>33) обеспечивает открытие в центральном уполномоченном органе по исполнению бюджета контрольного счета наличности местного самоуправления, предназначенного для зачисления денег, направляемых акимами на реализацию функций местного самоуправления;</w:t>
      </w:r>
      <w:r>
        <w:br/>
      </w:r>
      <w:r>
        <w:rPr>
          <w:rFonts w:ascii="Times New Roman"/>
          <w:b w:val="false"/>
          <w:i w:val="false"/>
          <w:color w:val="000000"/>
          <w:sz w:val="28"/>
        </w:rPr>
        <w:t xml:space="preserve">
      </w:t>
      </w:r>
      <w:r>
        <w:rPr>
          <w:rFonts w:ascii="Times New Roman"/>
          <w:b w:val="false"/>
          <w:i w:val="false"/>
          <w:color w:val="000000"/>
          <w:sz w:val="28"/>
        </w:rPr>
        <w:t>34) принимает работников по трудовому договору за счет экономии бюджетных средств и (или) поступлений, предусмотренных законодательством Республики Казахстан о местном государственном управлении и самоуправлении;</w:t>
      </w:r>
      <w:r>
        <w:br/>
      </w:r>
      <w:r>
        <w:rPr>
          <w:rFonts w:ascii="Times New Roman"/>
          <w:b w:val="false"/>
          <w:i w:val="false"/>
          <w:color w:val="000000"/>
          <w:sz w:val="28"/>
        </w:rPr>
        <w:t xml:space="preserve">
      </w:t>
      </w:r>
      <w:r>
        <w:rPr>
          <w:rFonts w:ascii="Times New Roman"/>
          <w:b w:val="false"/>
          <w:i w:val="false"/>
          <w:color w:val="000000"/>
          <w:sz w:val="28"/>
        </w:rPr>
        <w:t>35) утверждает план поступлений и расходов денег местного самоуправления после согласования с собранием местного сообщества;</w:t>
      </w:r>
      <w:r>
        <w:br/>
      </w:r>
      <w:r>
        <w:rPr>
          <w:rFonts w:ascii="Times New Roman"/>
          <w:b w:val="false"/>
          <w:i w:val="false"/>
          <w:color w:val="000000"/>
          <w:sz w:val="28"/>
        </w:rPr>
        <w:t xml:space="preserve">
      </w:t>
      </w:r>
      <w:r>
        <w:rPr>
          <w:rFonts w:ascii="Times New Roman"/>
          <w:b w:val="false"/>
          <w:i w:val="false"/>
          <w:color w:val="000000"/>
          <w:sz w:val="28"/>
        </w:rPr>
        <w:t>36) составляет и утверждают сводный план поступлений и расходов денег от реализации государственными учреждениями товаров (работ, услуг), остающихся в их распоряжении, в соответствии с бюджетным законодательством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17. Права и обязанности:</w:t>
      </w:r>
      <w:r>
        <w:br/>
      </w:r>
      <w:r>
        <w:rPr>
          <w:rFonts w:ascii="Times New Roman"/>
          <w:b w:val="false"/>
          <w:i w:val="false"/>
          <w:color w:val="000000"/>
          <w:sz w:val="28"/>
        </w:rPr>
        <w:t xml:space="preserve">
      </w:t>
      </w:r>
      <w:r>
        <w:rPr>
          <w:rFonts w:ascii="Times New Roman"/>
          <w:b w:val="false"/>
          <w:i w:val="false"/>
          <w:color w:val="000000"/>
          <w:sz w:val="28"/>
        </w:rPr>
        <w:t>права:</w:t>
      </w:r>
      <w:r>
        <w:br/>
      </w:r>
      <w:r>
        <w:rPr>
          <w:rFonts w:ascii="Times New Roman"/>
          <w:b w:val="false"/>
          <w:i w:val="false"/>
          <w:color w:val="000000"/>
          <w:sz w:val="28"/>
        </w:rPr>
        <w:t xml:space="preserve">
      </w:t>
      </w:r>
      <w:r>
        <w:rPr>
          <w:rFonts w:ascii="Times New Roman"/>
          <w:b w:val="false"/>
          <w:i w:val="false"/>
          <w:color w:val="000000"/>
          <w:sz w:val="28"/>
        </w:rPr>
        <w:t>1) в рамках своей компетенции имеет право подготовить и предложить информационно-аналитические документы государственным органам, общественным и другим учреждениям, средствам массовой информации;</w:t>
      </w:r>
      <w:r>
        <w:br/>
      </w:r>
      <w:r>
        <w:rPr>
          <w:rFonts w:ascii="Times New Roman"/>
          <w:b w:val="false"/>
          <w:i w:val="false"/>
          <w:color w:val="000000"/>
          <w:sz w:val="28"/>
        </w:rPr>
        <w:t xml:space="preserve">
      </w:t>
      </w:r>
      <w:r>
        <w:rPr>
          <w:rFonts w:ascii="Times New Roman"/>
          <w:b w:val="false"/>
          <w:i w:val="false"/>
          <w:color w:val="000000"/>
          <w:sz w:val="28"/>
        </w:rPr>
        <w:t>2) в рамках своей компетенции имеет права официально запрашивать и получать информацию и документы от местных исполнительных органов, предприятий, организации и других учреждений;</w:t>
      </w:r>
      <w:r>
        <w:br/>
      </w:r>
      <w:r>
        <w:rPr>
          <w:rFonts w:ascii="Times New Roman"/>
          <w:b w:val="false"/>
          <w:i w:val="false"/>
          <w:color w:val="000000"/>
          <w:sz w:val="28"/>
        </w:rPr>
        <w:t xml:space="preserve">
      </w:t>
      </w:r>
      <w:r>
        <w:rPr>
          <w:rFonts w:ascii="Times New Roman"/>
          <w:b w:val="false"/>
          <w:i w:val="false"/>
          <w:color w:val="000000"/>
          <w:sz w:val="28"/>
        </w:rPr>
        <w:t>3) вправе вносить предложения по вопросам, относящимся к их компетенции;</w:t>
      </w:r>
      <w:r>
        <w:br/>
      </w:r>
      <w:r>
        <w:rPr>
          <w:rFonts w:ascii="Times New Roman"/>
          <w:b w:val="false"/>
          <w:i w:val="false"/>
          <w:color w:val="000000"/>
          <w:sz w:val="28"/>
        </w:rPr>
        <w:t xml:space="preserve">
      </w:t>
      </w:r>
      <w:r>
        <w:rPr>
          <w:rFonts w:ascii="Times New Roman"/>
          <w:b w:val="false"/>
          <w:i w:val="false"/>
          <w:color w:val="000000"/>
          <w:sz w:val="28"/>
        </w:rPr>
        <w:t>4) осуществлять иные права, необходимые для реализации основных задач и функции, в соответствии с нормативными правовыми актами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обязанности:</w:t>
      </w:r>
      <w:r>
        <w:br/>
      </w:r>
      <w:r>
        <w:rPr>
          <w:rFonts w:ascii="Times New Roman"/>
          <w:b w:val="false"/>
          <w:i w:val="false"/>
          <w:color w:val="000000"/>
          <w:sz w:val="28"/>
        </w:rPr>
        <w:t xml:space="preserve">
      </w:t>
      </w:r>
      <w:r>
        <w:rPr>
          <w:rFonts w:ascii="Times New Roman"/>
          <w:b w:val="false"/>
          <w:i w:val="false"/>
          <w:color w:val="000000"/>
          <w:sz w:val="28"/>
        </w:rPr>
        <w:t>1) предоставлять необходимые материалы и информацию в пределах своей компетенции и в рамках законодательства в случае официального запроса об этом юридических и физических лиц;</w:t>
      </w:r>
      <w:r>
        <w:br/>
      </w:r>
      <w:r>
        <w:rPr>
          <w:rFonts w:ascii="Times New Roman"/>
          <w:b w:val="false"/>
          <w:i w:val="false"/>
          <w:color w:val="000000"/>
          <w:sz w:val="28"/>
        </w:rPr>
        <w:t xml:space="preserve">
      </w:t>
      </w:r>
      <w:r>
        <w:rPr>
          <w:rFonts w:ascii="Times New Roman"/>
          <w:b w:val="false"/>
          <w:i w:val="false"/>
          <w:color w:val="000000"/>
          <w:sz w:val="28"/>
        </w:rPr>
        <w:t xml:space="preserve">2) обеспечивать соблюдение сотрудниками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Жанакогамского сельского округа Шуского района Жамбылской области" норм этики административных государственных служащих;</w:t>
      </w:r>
      <w:r>
        <w:br/>
      </w:r>
      <w:r>
        <w:rPr>
          <w:rFonts w:ascii="Times New Roman"/>
          <w:b w:val="false"/>
          <w:i w:val="false"/>
          <w:color w:val="000000"/>
          <w:sz w:val="28"/>
        </w:rPr>
        <w:t xml:space="preserve">
      </w:t>
      </w:r>
      <w:r>
        <w:rPr>
          <w:rFonts w:ascii="Times New Roman"/>
          <w:b w:val="false"/>
          <w:i w:val="false"/>
          <w:color w:val="000000"/>
          <w:sz w:val="28"/>
        </w:rPr>
        <w:t>3) выполнять иные обязанности предусмотренные нормативными правовыми актами Республики Казахстан.</w:t>
      </w:r>
    </w:p>
    <w:bookmarkEnd w:id="135"/>
    <w:bookmarkStart w:name="z1071" w:id="136"/>
    <w:p>
      <w:pPr>
        <w:spacing w:after="0"/>
        <w:ind w:left="0"/>
        <w:jc w:val="left"/>
      </w:pPr>
      <w:r>
        <w:rPr>
          <w:rFonts w:ascii="Times New Roman"/>
          <w:b/>
          <w:i w:val="false"/>
          <w:color w:val="000000"/>
        </w:rPr>
        <w:t xml:space="preserve"> 3. Организация деятельности государственного органа</w:t>
      </w:r>
    </w:p>
    <w:bookmarkEnd w:id="136"/>
    <w:bookmarkStart w:name="z1072" w:id="137"/>
    <w:p>
      <w:pPr>
        <w:spacing w:after="0"/>
        <w:ind w:left="0"/>
        <w:jc w:val="both"/>
      </w:pPr>
      <w:r>
        <w:rPr>
          <w:rFonts w:ascii="Times New Roman"/>
          <w:b w:val="false"/>
          <w:i w:val="false"/>
          <w:color w:val="000000"/>
          <w:sz w:val="28"/>
        </w:rPr>
        <w:t xml:space="preserve">
      18. Руководство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 xml:space="preserve">Аппарат акима Жанакогамского сельского округа Шуского района Жамбылской области" осуществляется первым руководителем, который несет персональную ответственность за выполнение возложенных на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Жанакогамского сельского округа Шуского района Жамбылской области" задач и осуществление им своих функций.</w:t>
      </w:r>
      <w:r>
        <w:br/>
      </w:r>
      <w:r>
        <w:rPr>
          <w:rFonts w:ascii="Times New Roman"/>
          <w:b w:val="false"/>
          <w:i w:val="false"/>
          <w:color w:val="000000"/>
          <w:sz w:val="28"/>
        </w:rPr>
        <w:t xml:space="preserve">
      </w:t>
      </w:r>
      <w:r>
        <w:rPr>
          <w:rFonts w:ascii="Times New Roman"/>
          <w:b w:val="false"/>
          <w:i w:val="false"/>
          <w:color w:val="000000"/>
          <w:sz w:val="28"/>
        </w:rPr>
        <w:t xml:space="preserve">19. Первый руководитель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Жанакогамского сельского округа Шуского района Жамбылской области" назначается или избирается на должность в порядке, определяемом Президентом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 xml:space="preserve">20. Первый руководитель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Жанакогамского сельского округа Шуского района Жамбылской области" освобождается от должности и прекращает свои полномочия в порядке, определяемом Президентом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 xml:space="preserve">21. Первый руководитель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Жанакогамского сельского округа Шуского района Жамбылской области" не имеет заместителя, который назначается на должность и освобождается от должности в соответствии с законодательством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 xml:space="preserve">22. Полномочия первого руководителя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Жанакогамского сельского округа Шуского района Жамбылской области":</w:t>
      </w:r>
      <w:r>
        <w:br/>
      </w:r>
      <w:r>
        <w:rPr>
          <w:rFonts w:ascii="Times New Roman"/>
          <w:b w:val="false"/>
          <w:i w:val="false"/>
          <w:color w:val="000000"/>
          <w:sz w:val="28"/>
        </w:rPr>
        <w:t xml:space="preserve">
      </w:t>
      </w:r>
      <w:r>
        <w:rPr>
          <w:rFonts w:ascii="Times New Roman"/>
          <w:b w:val="false"/>
          <w:i w:val="false"/>
          <w:color w:val="000000"/>
          <w:sz w:val="28"/>
        </w:rPr>
        <w:t>1) Аким Жанакогамского сельского округа несет персональную ответственность за выполнение возложенных на аппарат акима Жанакогамского сельского округа задач и осуществление своих функций.</w:t>
      </w:r>
      <w:r>
        <w:br/>
      </w:r>
      <w:r>
        <w:rPr>
          <w:rFonts w:ascii="Times New Roman"/>
          <w:b w:val="false"/>
          <w:i w:val="false"/>
          <w:color w:val="000000"/>
          <w:sz w:val="28"/>
        </w:rPr>
        <w:t xml:space="preserve">
      </w:t>
      </w:r>
      <w:r>
        <w:rPr>
          <w:rFonts w:ascii="Times New Roman"/>
          <w:b w:val="false"/>
          <w:i w:val="false"/>
          <w:color w:val="000000"/>
          <w:sz w:val="28"/>
        </w:rPr>
        <w:t>2) Принимает меры направленные против совершения коррупционных правонарушений и несет персональную ответственность в принятии мер против коррупции.</w:t>
      </w:r>
      <w:r>
        <w:br/>
      </w:r>
      <w:r>
        <w:rPr>
          <w:rFonts w:ascii="Times New Roman"/>
          <w:b w:val="false"/>
          <w:i w:val="false"/>
          <w:color w:val="000000"/>
          <w:sz w:val="28"/>
        </w:rPr>
        <w:t xml:space="preserve">
      </w:t>
      </w:r>
      <w:r>
        <w:rPr>
          <w:rFonts w:ascii="Times New Roman"/>
          <w:b w:val="false"/>
          <w:i w:val="false"/>
          <w:color w:val="000000"/>
          <w:sz w:val="28"/>
        </w:rPr>
        <w:t>3) Организует и обеспечивает контроль за выполнением государственных закупок по бюджетным программам учреждения.</w:t>
      </w:r>
      <w:r>
        <w:br/>
      </w:r>
      <w:r>
        <w:rPr>
          <w:rFonts w:ascii="Times New Roman"/>
          <w:b w:val="false"/>
          <w:i w:val="false"/>
          <w:color w:val="000000"/>
          <w:sz w:val="28"/>
        </w:rPr>
        <w:t xml:space="preserve">
      </w:t>
      </w:r>
      <w:r>
        <w:rPr>
          <w:rFonts w:ascii="Times New Roman"/>
          <w:b w:val="false"/>
          <w:i w:val="false"/>
          <w:color w:val="000000"/>
          <w:sz w:val="28"/>
        </w:rPr>
        <w:t>4) Организует государственную закупку на основе положении установленного законодательством Республики Казахстан для учреждении ведомственного подчинения под своим управлением и аффилированных лиц как юридическое лицо или администратор бюджетной программы.</w:t>
      </w:r>
      <w:r>
        <w:br/>
      </w:r>
      <w:r>
        <w:rPr>
          <w:rFonts w:ascii="Times New Roman"/>
          <w:b w:val="false"/>
          <w:i w:val="false"/>
          <w:color w:val="000000"/>
          <w:sz w:val="28"/>
        </w:rPr>
        <w:t xml:space="preserve">
      </w:t>
      </w:r>
      <w:r>
        <w:rPr>
          <w:rFonts w:ascii="Times New Roman"/>
          <w:b w:val="false"/>
          <w:i w:val="false"/>
          <w:color w:val="000000"/>
          <w:sz w:val="28"/>
        </w:rPr>
        <w:t xml:space="preserve">Исполнение полномочий первого руководителя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Жанакогамского сельского округа Шуского района Жамбылской области" в период его отсутствия осуществляется лицом, его замещающим в соответствии с действующим законодательством.</w:t>
      </w:r>
      <w:r>
        <w:br/>
      </w:r>
      <w:r>
        <w:rPr>
          <w:rFonts w:ascii="Times New Roman"/>
          <w:b w:val="false"/>
          <w:i w:val="false"/>
          <w:color w:val="000000"/>
          <w:sz w:val="28"/>
        </w:rPr>
        <w:t xml:space="preserve">
      </w:t>
      </w:r>
      <w:r>
        <w:rPr>
          <w:rFonts w:ascii="Times New Roman"/>
          <w:b w:val="false"/>
          <w:i w:val="false"/>
          <w:color w:val="000000"/>
          <w:sz w:val="28"/>
        </w:rPr>
        <w:t xml:space="preserve">23. Аппарат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Жанакогамского сельского округа Шуского района Жамбылской области" возглавляется акимом Жанакогамского сельского округа назначаемым на должность и освобождаемым от должности в соответствии с действующим законодательством Республики Казахстан.</w:t>
      </w:r>
    </w:p>
    <w:bookmarkEnd w:id="137"/>
    <w:bookmarkStart w:name="z1083" w:id="138"/>
    <w:p>
      <w:pPr>
        <w:spacing w:after="0"/>
        <w:ind w:left="0"/>
        <w:jc w:val="left"/>
      </w:pPr>
      <w:r>
        <w:rPr>
          <w:rFonts w:ascii="Times New Roman"/>
          <w:b/>
          <w:i w:val="false"/>
          <w:color w:val="000000"/>
        </w:rPr>
        <w:t xml:space="preserve"> 4. Имущество государственного органа</w:t>
      </w:r>
    </w:p>
    <w:bookmarkEnd w:id="138"/>
    <w:bookmarkStart w:name="z1084" w:id="139"/>
    <w:p>
      <w:pPr>
        <w:spacing w:after="0"/>
        <w:ind w:left="0"/>
        <w:jc w:val="both"/>
      </w:pPr>
      <w:r>
        <w:rPr>
          <w:rFonts w:ascii="Times New Roman"/>
          <w:b w:val="false"/>
          <w:i w:val="false"/>
          <w:color w:val="000000"/>
          <w:sz w:val="28"/>
        </w:rPr>
        <w:t xml:space="preserve">
      24.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Жанакогамского сельского округа Шуского района Жамбылской области" может иметь на праве оперативного управления обособленное имущество в случаях, предусмотренных законодательством.</w:t>
      </w:r>
      <w:r>
        <w:br/>
      </w:r>
      <w:r>
        <w:rPr>
          <w:rFonts w:ascii="Times New Roman"/>
          <w:b w:val="false"/>
          <w:i w:val="false"/>
          <w:color w:val="000000"/>
          <w:sz w:val="28"/>
        </w:rPr>
        <w:t xml:space="preserve">
      </w:t>
      </w:r>
      <w:r>
        <w:rPr>
          <w:rFonts w:ascii="Times New Roman"/>
          <w:b w:val="false"/>
          <w:i w:val="false"/>
          <w:color w:val="000000"/>
          <w:sz w:val="28"/>
        </w:rPr>
        <w:t xml:space="preserve">Имущество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Жанакогамского сельского округа Шуского района Жамбылской области"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 xml:space="preserve">25. Имущество, закрепленное за коммунальным государственным учреждением </w:t>
      </w:r>
      <w:r>
        <w:rPr>
          <w:rFonts w:ascii="Times New Roman"/>
          <w:b/>
          <w:i w:val="false"/>
          <w:color w:val="000000"/>
          <w:sz w:val="28"/>
        </w:rPr>
        <w:t>"</w:t>
      </w:r>
      <w:r>
        <w:rPr>
          <w:rFonts w:ascii="Times New Roman"/>
          <w:b w:val="false"/>
          <w:i w:val="false"/>
          <w:color w:val="000000"/>
          <w:sz w:val="28"/>
        </w:rPr>
        <w:t>Аппарат акима Жанакогамского сельского округа Шуского района Жамбылской области" относится к коммунальной собственности.</w:t>
      </w:r>
      <w:r>
        <w:br/>
      </w:r>
      <w:r>
        <w:rPr>
          <w:rFonts w:ascii="Times New Roman"/>
          <w:b w:val="false"/>
          <w:i w:val="false"/>
          <w:color w:val="000000"/>
          <w:sz w:val="28"/>
        </w:rPr>
        <w:t xml:space="preserve">
      </w:t>
      </w:r>
      <w:r>
        <w:rPr>
          <w:rFonts w:ascii="Times New Roman"/>
          <w:b w:val="false"/>
          <w:i w:val="false"/>
          <w:color w:val="000000"/>
          <w:sz w:val="28"/>
        </w:rPr>
        <w:t xml:space="preserve">26.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Жанакогамского сельского округа Шуского района Жамбылской области"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p>
    <w:bookmarkEnd w:id="139"/>
    <w:bookmarkStart w:name="z1088" w:id="140"/>
    <w:p>
      <w:pPr>
        <w:spacing w:after="0"/>
        <w:ind w:left="0"/>
        <w:jc w:val="left"/>
      </w:pPr>
      <w:r>
        <w:rPr>
          <w:rFonts w:ascii="Times New Roman"/>
          <w:b/>
          <w:i w:val="false"/>
          <w:color w:val="000000"/>
        </w:rPr>
        <w:t xml:space="preserve"> 5. Реорганизация и управление государственного органа</w:t>
      </w:r>
    </w:p>
    <w:bookmarkEnd w:id="140"/>
    <w:bookmarkStart w:name="z1089" w:id="141"/>
    <w:p>
      <w:pPr>
        <w:spacing w:after="0"/>
        <w:ind w:left="0"/>
        <w:jc w:val="both"/>
      </w:pPr>
      <w:r>
        <w:rPr>
          <w:rFonts w:ascii="Times New Roman"/>
          <w:b w:val="false"/>
          <w:i w:val="false"/>
          <w:color w:val="000000"/>
          <w:sz w:val="28"/>
        </w:rPr>
        <w:t xml:space="preserve">
      27. Реорганизация и управление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Жанакогамского сельского округа Шуского района Жамбылской области" осуществляются в соответствии с законодательством Республики Казахстан.</w:t>
      </w:r>
    </w:p>
    <w:bookmarkEnd w:id="1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 постановлением</w:t>
            </w:r>
            <w:r>
              <w:br/>
            </w:r>
            <w:r>
              <w:rPr>
                <w:rFonts w:ascii="Times New Roman"/>
                <w:b w:val="false"/>
                <w:i w:val="false"/>
                <w:color w:val="000000"/>
                <w:sz w:val="20"/>
              </w:rPr>
              <w:t xml:space="preserve"> акимата Шуского района</w:t>
            </w:r>
            <w:r>
              <w:br/>
            </w:r>
            <w:r>
              <w:rPr>
                <w:rFonts w:ascii="Times New Roman"/>
                <w:b w:val="false"/>
                <w:i w:val="false"/>
                <w:color w:val="000000"/>
                <w:sz w:val="20"/>
              </w:rPr>
              <w:t>от 11 февраля 2015 года № 86</w:t>
            </w:r>
          </w:p>
        </w:tc>
      </w:tr>
    </w:tbl>
    <w:bookmarkStart w:name="z1091" w:id="142"/>
    <w:p>
      <w:pPr>
        <w:spacing w:after="0"/>
        <w:ind w:left="0"/>
        <w:jc w:val="left"/>
      </w:pPr>
      <w:r>
        <w:rPr>
          <w:rFonts w:ascii="Times New Roman"/>
          <w:b/>
          <w:i w:val="false"/>
          <w:color w:val="000000"/>
        </w:rPr>
        <w:t xml:space="preserve"> ПОЛОЖЕНИЕ</w:t>
      </w:r>
    </w:p>
    <w:bookmarkEnd w:id="142"/>
    <w:bookmarkStart w:name="z1092" w:id="143"/>
    <w:p>
      <w:pPr>
        <w:spacing w:after="0"/>
        <w:ind w:left="0"/>
        <w:jc w:val="left"/>
      </w:pPr>
      <w:r>
        <w:rPr>
          <w:rFonts w:ascii="Times New Roman"/>
          <w:b/>
          <w:i w:val="false"/>
          <w:color w:val="000000"/>
        </w:rPr>
        <w:t xml:space="preserve"> О коммунальном государственном учреждении "Аппарат акима села Конаева</w:t>
      </w:r>
      <w:r>
        <w:br/>
      </w:r>
      <w:r>
        <w:rPr>
          <w:rFonts w:ascii="Times New Roman"/>
          <w:b/>
          <w:i w:val="false"/>
          <w:color w:val="000000"/>
        </w:rPr>
        <w:t>Шуского района Жамбылской области"</w:t>
      </w:r>
    </w:p>
    <w:bookmarkEnd w:id="143"/>
    <w:bookmarkStart w:name="z1093" w:id="144"/>
    <w:p>
      <w:pPr>
        <w:spacing w:after="0"/>
        <w:ind w:left="0"/>
        <w:jc w:val="left"/>
      </w:pPr>
      <w:r>
        <w:rPr>
          <w:rFonts w:ascii="Times New Roman"/>
          <w:b/>
          <w:i w:val="false"/>
          <w:color w:val="000000"/>
        </w:rPr>
        <w:t xml:space="preserve"> 1. Общие положения</w:t>
      </w:r>
    </w:p>
    <w:bookmarkEnd w:id="144"/>
    <w:bookmarkStart w:name="z1094" w:id="145"/>
    <w:p>
      <w:pPr>
        <w:spacing w:after="0"/>
        <w:ind w:left="0"/>
        <w:jc w:val="both"/>
      </w:pPr>
      <w:r>
        <w:rPr>
          <w:rFonts w:ascii="Times New Roman"/>
          <w:b w:val="false"/>
          <w:i w:val="false"/>
          <w:color w:val="000000"/>
          <w:sz w:val="28"/>
        </w:rPr>
        <w:t>
      1</w:t>
      </w:r>
      <w:r>
        <w:rPr>
          <w:rFonts w:ascii="Times New Roman"/>
          <w:b/>
          <w:i w:val="false"/>
          <w:color w:val="000000"/>
          <w:sz w:val="28"/>
        </w:rPr>
        <w:t>.</w:t>
      </w:r>
      <w:r>
        <w:rPr>
          <w:rFonts w:ascii="Times New Roman"/>
          <w:b w:val="false"/>
          <w:i w:val="false"/>
          <w:color w:val="000000"/>
          <w:sz w:val="28"/>
        </w:rPr>
        <w:t xml:space="preserve">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села Конаева Шуского района Жамбылской области" является государственным органом Республики Казахстан, осуществляющим руководство в сферах информационно-аналитического, организационно-правового и материально-технического обеспечения деятельности акима</w:t>
      </w:r>
      <w:r>
        <w:br/>
      </w:r>
      <w:r>
        <w:rPr>
          <w:rFonts w:ascii="Times New Roman"/>
          <w:b w:val="false"/>
          <w:i w:val="false"/>
          <w:color w:val="000000"/>
          <w:sz w:val="28"/>
        </w:rPr>
        <w:t xml:space="preserve">
      </w:t>
      </w:r>
      <w:r>
        <w:rPr>
          <w:rFonts w:ascii="Times New Roman"/>
          <w:b w:val="false"/>
          <w:i w:val="false"/>
          <w:color w:val="000000"/>
          <w:sz w:val="28"/>
        </w:rPr>
        <w:t xml:space="preserve">2.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села Конаева Шуского района Жамбылской области" не имеет ведомств.</w:t>
      </w:r>
      <w:r>
        <w:br/>
      </w:r>
      <w:r>
        <w:rPr>
          <w:rFonts w:ascii="Times New Roman"/>
          <w:b w:val="false"/>
          <w:i w:val="false"/>
          <w:color w:val="000000"/>
          <w:sz w:val="28"/>
        </w:rPr>
        <w:t xml:space="preserve">
      </w:t>
      </w:r>
      <w:r>
        <w:rPr>
          <w:rFonts w:ascii="Times New Roman"/>
          <w:b w:val="false"/>
          <w:i w:val="false"/>
          <w:color w:val="000000"/>
          <w:sz w:val="28"/>
        </w:rPr>
        <w:t xml:space="preserve">3.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села Конаева Шуского района Жамбылской области"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w:t>
      </w:r>
      <w:r>
        <w:rPr>
          <w:rFonts w:ascii="Times New Roman"/>
          <w:b w:val="false"/>
          <w:i w:val="false"/>
          <w:color w:val="000000"/>
          <w:sz w:val="28"/>
        </w:rPr>
        <w:t>Положением</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4.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села Конаева Шуского района Жамбылской области" является юридическим лицом в организационно-правовой форме, имеет печать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r>
        <w:br/>
      </w:r>
      <w:r>
        <w:rPr>
          <w:rFonts w:ascii="Times New Roman"/>
          <w:b w:val="false"/>
          <w:i w:val="false"/>
          <w:color w:val="000000"/>
          <w:sz w:val="28"/>
        </w:rPr>
        <w:t xml:space="preserve">
      </w:t>
      </w:r>
      <w:r>
        <w:rPr>
          <w:rFonts w:ascii="Times New Roman"/>
          <w:b w:val="false"/>
          <w:i w:val="false"/>
          <w:color w:val="000000"/>
          <w:sz w:val="28"/>
        </w:rPr>
        <w:t xml:space="preserve">5.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села Конаева Шуского района Жамбылской области" вступает в гражданско-правовые отношения от собственного имени.</w:t>
      </w:r>
      <w:r>
        <w:br/>
      </w:r>
      <w:r>
        <w:rPr>
          <w:rFonts w:ascii="Times New Roman"/>
          <w:b w:val="false"/>
          <w:i w:val="false"/>
          <w:color w:val="000000"/>
          <w:sz w:val="28"/>
        </w:rPr>
        <w:t xml:space="preserve">
      </w:t>
      </w:r>
      <w:r>
        <w:rPr>
          <w:rFonts w:ascii="Times New Roman"/>
          <w:b w:val="false"/>
          <w:i w:val="false"/>
          <w:color w:val="000000"/>
          <w:sz w:val="28"/>
        </w:rPr>
        <w:t xml:space="preserve">6.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села Конаева Шуского района Жамбылской области" имеет право выступать стороной гражданско-правовых отношений от имени государства, если оно уполномочено на это в соответствии с законодательством.</w:t>
      </w:r>
      <w:r>
        <w:br/>
      </w:r>
      <w:r>
        <w:rPr>
          <w:rFonts w:ascii="Times New Roman"/>
          <w:b w:val="false"/>
          <w:i w:val="false"/>
          <w:color w:val="000000"/>
          <w:sz w:val="28"/>
        </w:rPr>
        <w:t xml:space="preserve">
      </w:t>
      </w:r>
      <w:r>
        <w:rPr>
          <w:rFonts w:ascii="Times New Roman"/>
          <w:b w:val="false"/>
          <w:i w:val="false"/>
          <w:color w:val="000000"/>
          <w:sz w:val="28"/>
        </w:rPr>
        <w:t xml:space="preserve">7.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 xml:space="preserve">Аппарат акима села Конаева Шуского района Жамбылской области" по вопросам своей компетенции в установленном законодательством порядке принимает решения, оформляемые распоряжениями руководителя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села Конаева Шуского района Жамбылской области" и другими актами, предусмотренными законодательством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 xml:space="preserve">8. Структура и лимит штатной численности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села Конаева Шуского района Жамбылской области" утверждаются в соответствии с действующим законодательством.</w:t>
      </w:r>
      <w:r>
        <w:br/>
      </w:r>
      <w:r>
        <w:rPr>
          <w:rFonts w:ascii="Times New Roman"/>
          <w:b w:val="false"/>
          <w:i w:val="false"/>
          <w:color w:val="000000"/>
          <w:sz w:val="28"/>
        </w:rPr>
        <w:t>
       9. Местонахождение юридического лица: почтовый индекс: 081110, Республика Казахстан, Жамбылская область, Шуский район, село Конаева, улица Смаил, 12.</w:t>
      </w:r>
      <w:r>
        <w:br/>
      </w:r>
      <w:r>
        <w:rPr>
          <w:rFonts w:ascii="Times New Roman"/>
          <w:b w:val="false"/>
          <w:i w:val="false"/>
          <w:color w:val="000000"/>
          <w:sz w:val="28"/>
        </w:rPr>
        <w:t xml:space="preserve">
      </w:t>
      </w:r>
      <w:r>
        <w:rPr>
          <w:rFonts w:ascii="Times New Roman"/>
          <w:b w:val="false"/>
          <w:i w:val="false"/>
          <w:color w:val="000000"/>
          <w:sz w:val="28"/>
        </w:rPr>
        <w:t xml:space="preserve">10. Полное наименование государственного органа: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села Конаева Шуского района Жамбылской области".</w:t>
      </w:r>
      <w:r>
        <w:br/>
      </w:r>
      <w:r>
        <w:rPr>
          <w:rFonts w:ascii="Times New Roman"/>
          <w:b w:val="false"/>
          <w:i w:val="false"/>
          <w:color w:val="000000"/>
          <w:sz w:val="28"/>
        </w:rPr>
        <w:t xml:space="preserve">
      </w:t>
      </w:r>
      <w:r>
        <w:rPr>
          <w:rFonts w:ascii="Times New Roman"/>
          <w:b w:val="false"/>
          <w:i w:val="false"/>
          <w:color w:val="000000"/>
          <w:sz w:val="28"/>
        </w:rPr>
        <w:t xml:space="preserve">11. Настоящее Положение является учредительным документом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села Конаева Шуского района Жамбылской области".</w:t>
      </w:r>
      <w:r>
        <w:br/>
      </w:r>
      <w:r>
        <w:rPr>
          <w:rFonts w:ascii="Times New Roman"/>
          <w:b w:val="false"/>
          <w:i w:val="false"/>
          <w:color w:val="000000"/>
          <w:sz w:val="28"/>
        </w:rPr>
        <w:t xml:space="preserve">
      </w:t>
      </w:r>
      <w:r>
        <w:rPr>
          <w:rFonts w:ascii="Times New Roman"/>
          <w:b w:val="false"/>
          <w:i w:val="false"/>
          <w:color w:val="000000"/>
          <w:sz w:val="28"/>
        </w:rPr>
        <w:t xml:space="preserve">12. Финансирование деятельности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села Конаева Шуского района Жамбылской области" осуществляется из местных бюджетов.</w:t>
      </w:r>
      <w:r>
        <w:br/>
      </w:r>
      <w:r>
        <w:rPr>
          <w:rFonts w:ascii="Times New Roman"/>
          <w:b w:val="false"/>
          <w:i w:val="false"/>
          <w:color w:val="000000"/>
          <w:sz w:val="28"/>
        </w:rPr>
        <w:t xml:space="preserve">
      </w:t>
      </w:r>
      <w:r>
        <w:rPr>
          <w:rFonts w:ascii="Times New Roman"/>
          <w:b w:val="false"/>
          <w:i w:val="false"/>
          <w:color w:val="000000"/>
          <w:sz w:val="28"/>
        </w:rPr>
        <w:t xml:space="preserve">13. Коммунальному государственному учреждению </w:t>
      </w:r>
      <w:r>
        <w:rPr>
          <w:rFonts w:ascii="Times New Roman"/>
          <w:b/>
          <w:i w:val="false"/>
          <w:color w:val="000000"/>
          <w:sz w:val="28"/>
        </w:rPr>
        <w:t>"</w:t>
      </w:r>
      <w:r>
        <w:rPr>
          <w:rFonts w:ascii="Times New Roman"/>
          <w:b w:val="false"/>
          <w:i w:val="false"/>
          <w:color w:val="000000"/>
          <w:sz w:val="28"/>
        </w:rPr>
        <w:t>Аппарат акима села Конаева Шуского района Жамбылской области" запрещается вступать в договорные отношения с субъектами предпринимательства на предмет выполнения обязанностей, являющихся функциями коммунального государственного учреждения "Аппарат акима села Конаева Шуского района Жамбылской области".</w:t>
      </w:r>
      <w:r>
        <w:br/>
      </w:r>
      <w:r>
        <w:rPr>
          <w:rFonts w:ascii="Times New Roman"/>
          <w:b w:val="false"/>
          <w:i w:val="false"/>
          <w:color w:val="000000"/>
          <w:sz w:val="28"/>
        </w:rPr>
        <w:t xml:space="preserve">
      </w:t>
      </w:r>
      <w:r>
        <w:rPr>
          <w:rFonts w:ascii="Times New Roman"/>
          <w:b w:val="false"/>
          <w:i w:val="false"/>
          <w:color w:val="000000"/>
          <w:sz w:val="28"/>
        </w:rPr>
        <w:t xml:space="preserve">Если коммунальному государственному учреждению </w:t>
      </w:r>
      <w:r>
        <w:rPr>
          <w:rFonts w:ascii="Times New Roman"/>
          <w:b/>
          <w:i w:val="false"/>
          <w:color w:val="000000"/>
          <w:sz w:val="28"/>
        </w:rPr>
        <w:t>"</w:t>
      </w:r>
      <w:r>
        <w:rPr>
          <w:rFonts w:ascii="Times New Roman"/>
          <w:b w:val="false"/>
          <w:i w:val="false"/>
          <w:color w:val="000000"/>
          <w:sz w:val="28"/>
        </w:rPr>
        <w:t>Аппарат акима села Конаева Шуского района Жамбылской области"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государственного бюджета.</w:t>
      </w:r>
    </w:p>
    <w:bookmarkEnd w:id="145"/>
    <w:bookmarkStart w:name="z1107" w:id="146"/>
    <w:p>
      <w:pPr>
        <w:spacing w:after="0"/>
        <w:ind w:left="0"/>
        <w:jc w:val="left"/>
      </w:pPr>
      <w:r>
        <w:rPr>
          <w:rFonts w:ascii="Times New Roman"/>
          <w:b/>
          <w:i w:val="false"/>
          <w:color w:val="000000"/>
        </w:rPr>
        <w:t xml:space="preserve"> 2. Миссия, основные задачи, функции, права и обязанности государственного органа</w:t>
      </w:r>
    </w:p>
    <w:bookmarkEnd w:id="146"/>
    <w:bookmarkStart w:name="z1108" w:id="147"/>
    <w:p>
      <w:pPr>
        <w:spacing w:after="0"/>
        <w:ind w:left="0"/>
        <w:jc w:val="both"/>
      </w:pPr>
      <w:r>
        <w:rPr>
          <w:rFonts w:ascii="Times New Roman"/>
          <w:b w:val="false"/>
          <w:i w:val="false"/>
          <w:color w:val="000000"/>
          <w:sz w:val="28"/>
        </w:rPr>
        <w:t>
      14. Миссия коммунального государственного учреждения "Аппарат акима села Конаева Шуского района Жамбылской области" осуществление информационно-аналитического, организационно-правового и материально-технического обеспечения деятельности акима села и аппарата акима.</w:t>
      </w:r>
      <w:r>
        <w:br/>
      </w:r>
      <w:r>
        <w:rPr>
          <w:rFonts w:ascii="Times New Roman"/>
          <w:b w:val="false"/>
          <w:i w:val="false"/>
          <w:color w:val="000000"/>
          <w:sz w:val="28"/>
        </w:rPr>
        <w:t xml:space="preserve">
      </w:t>
      </w:r>
      <w:r>
        <w:rPr>
          <w:rFonts w:ascii="Times New Roman"/>
          <w:b w:val="false"/>
          <w:i w:val="false"/>
          <w:color w:val="000000"/>
          <w:sz w:val="28"/>
        </w:rPr>
        <w:t>15. Задачи:</w:t>
      </w:r>
      <w:r>
        <w:br/>
      </w:r>
      <w:r>
        <w:rPr>
          <w:rFonts w:ascii="Times New Roman"/>
          <w:b w:val="false"/>
          <w:i w:val="false"/>
          <w:color w:val="000000"/>
          <w:sz w:val="28"/>
        </w:rPr>
        <w:t xml:space="preserve">
      </w:t>
      </w:r>
      <w:r>
        <w:rPr>
          <w:rFonts w:ascii="Times New Roman"/>
          <w:b w:val="false"/>
          <w:i w:val="false"/>
          <w:color w:val="000000"/>
          <w:sz w:val="28"/>
        </w:rPr>
        <w:t>Обеспечение соблюдения регламента работы акима села.</w:t>
      </w:r>
      <w:r>
        <w:br/>
      </w:r>
      <w:r>
        <w:rPr>
          <w:rFonts w:ascii="Times New Roman"/>
          <w:b w:val="false"/>
          <w:i w:val="false"/>
          <w:color w:val="000000"/>
          <w:sz w:val="28"/>
        </w:rPr>
        <w:t xml:space="preserve">
      </w:t>
      </w:r>
      <w:r>
        <w:rPr>
          <w:rFonts w:ascii="Times New Roman"/>
          <w:b w:val="false"/>
          <w:i w:val="false"/>
          <w:color w:val="000000"/>
          <w:sz w:val="28"/>
        </w:rPr>
        <w:t>16. Функции:</w:t>
      </w:r>
      <w:r>
        <w:br/>
      </w:r>
      <w:r>
        <w:rPr>
          <w:rFonts w:ascii="Times New Roman"/>
          <w:b w:val="false"/>
          <w:i w:val="false"/>
          <w:color w:val="000000"/>
          <w:sz w:val="28"/>
        </w:rPr>
        <w:t xml:space="preserve">
      </w:t>
      </w:r>
      <w:r>
        <w:rPr>
          <w:rFonts w:ascii="Times New Roman"/>
          <w:b w:val="false"/>
          <w:i w:val="false"/>
          <w:color w:val="000000"/>
          <w:sz w:val="28"/>
        </w:rPr>
        <w:t>1) является должностным лицом соответствующего районного акимата на территории соответствующей административно-территориальной единицы и без доверенности выступает от его имени во взаимоотношениях с государственными органами, организациями и гражданами;</w:t>
      </w:r>
      <w:r>
        <w:br/>
      </w:r>
      <w:r>
        <w:rPr>
          <w:rFonts w:ascii="Times New Roman"/>
          <w:b w:val="false"/>
          <w:i w:val="false"/>
          <w:color w:val="000000"/>
          <w:sz w:val="28"/>
        </w:rPr>
        <w:t xml:space="preserve">
      </w:t>
      </w:r>
      <w:r>
        <w:rPr>
          <w:rFonts w:ascii="Times New Roman"/>
          <w:b w:val="false"/>
          <w:i w:val="false"/>
          <w:color w:val="000000"/>
          <w:sz w:val="28"/>
        </w:rPr>
        <w:t>2) рассматривает обращения, заявления, жалобы граждан, принимает меры по защите прав и свобод граждан;</w:t>
      </w:r>
      <w:r>
        <w:br/>
      </w:r>
      <w:r>
        <w:rPr>
          <w:rFonts w:ascii="Times New Roman"/>
          <w:b w:val="false"/>
          <w:i w:val="false"/>
          <w:color w:val="000000"/>
          <w:sz w:val="28"/>
        </w:rPr>
        <w:t xml:space="preserve">
      </w:t>
      </w:r>
      <w:r>
        <w:rPr>
          <w:rFonts w:ascii="Times New Roman"/>
          <w:b w:val="false"/>
          <w:i w:val="false"/>
          <w:color w:val="000000"/>
          <w:sz w:val="28"/>
        </w:rPr>
        <w:t>3) содействует сбору налогов и других обязательных платежей в бюджет;</w:t>
      </w:r>
      <w:r>
        <w:br/>
      </w:r>
      <w:r>
        <w:rPr>
          <w:rFonts w:ascii="Times New Roman"/>
          <w:b w:val="false"/>
          <w:i w:val="false"/>
          <w:color w:val="000000"/>
          <w:sz w:val="28"/>
        </w:rPr>
        <w:t xml:space="preserve">
      </w:t>
      </w:r>
      <w:r>
        <w:rPr>
          <w:rFonts w:ascii="Times New Roman"/>
          <w:b w:val="false"/>
          <w:i w:val="false"/>
          <w:color w:val="000000"/>
          <w:sz w:val="28"/>
        </w:rPr>
        <w:t>4) разрабатывает и вносит в вышестоящий акимат для утверждения соответствующим маслихатом бюджетные программы, администратором которых выступает аппарат акима;</w:t>
      </w:r>
      <w:r>
        <w:br/>
      </w:r>
      <w:r>
        <w:rPr>
          <w:rFonts w:ascii="Times New Roman"/>
          <w:b w:val="false"/>
          <w:i w:val="false"/>
          <w:color w:val="000000"/>
          <w:sz w:val="28"/>
        </w:rPr>
        <w:t xml:space="preserve">
      </w:t>
      </w:r>
      <w:r>
        <w:rPr>
          <w:rFonts w:ascii="Times New Roman"/>
          <w:b w:val="false"/>
          <w:i w:val="false"/>
          <w:color w:val="000000"/>
          <w:sz w:val="28"/>
        </w:rPr>
        <w:t>4-1) при разработке бюджетной программы, администратором которой выступает аппарат акима, выносит на обсуждение собрания местного сообщества предложения по финансированию вопросов местного значения по направлениям, предусмотренным в составе бюджета района в соответствии с бюджетным законодательством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5) содействует исполнению гражданами и юридическими лицами норм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законов, актов Президента и Правительства Республики Казахстан, нормативных правовых актов центральных и местных государственных органов;</w:t>
      </w:r>
      <w:r>
        <w:br/>
      </w:r>
      <w:r>
        <w:rPr>
          <w:rFonts w:ascii="Times New Roman"/>
          <w:b w:val="false"/>
          <w:i w:val="false"/>
          <w:color w:val="000000"/>
          <w:sz w:val="28"/>
        </w:rPr>
        <w:t xml:space="preserve">
      </w:t>
      </w:r>
      <w:r>
        <w:rPr>
          <w:rFonts w:ascii="Times New Roman"/>
          <w:b w:val="false"/>
          <w:i w:val="false"/>
          <w:color w:val="000000"/>
          <w:sz w:val="28"/>
        </w:rPr>
        <w:t xml:space="preserve">6) в пределах своей компетенции осуществляет регулирование земельных отношений; </w:t>
      </w:r>
      <w:r>
        <w:br/>
      </w:r>
      <w:r>
        <w:rPr>
          <w:rFonts w:ascii="Times New Roman"/>
          <w:b w:val="false"/>
          <w:i w:val="false"/>
          <w:color w:val="000000"/>
          <w:sz w:val="28"/>
        </w:rPr>
        <w:t xml:space="preserve">
      </w:t>
      </w:r>
      <w:r>
        <w:rPr>
          <w:rFonts w:ascii="Times New Roman"/>
          <w:b w:val="false"/>
          <w:i w:val="false"/>
          <w:color w:val="000000"/>
          <w:sz w:val="28"/>
        </w:rPr>
        <w:t>7) обеспечивает сохранение коммунального жилищного фонда, а также строительство, реконструкцию, ремонт и содержание автомобильных дорог;</w:t>
      </w:r>
      <w:r>
        <w:br/>
      </w:r>
      <w:r>
        <w:rPr>
          <w:rFonts w:ascii="Times New Roman"/>
          <w:b w:val="false"/>
          <w:i w:val="false"/>
          <w:color w:val="000000"/>
          <w:sz w:val="28"/>
        </w:rPr>
        <w:t xml:space="preserve">
      </w:t>
      </w:r>
      <w:r>
        <w:rPr>
          <w:rFonts w:ascii="Times New Roman"/>
          <w:b w:val="false"/>
          <w:i w:val="false"/>
          <w:color w:val="000000"/>
          <w:sz w:val="28"/>
        </w:rPr>
        <w:t>8) содействует организации крестьянских или фермерских хозяйств, развитию предпринимательской деятельности;</w:t>
      </w:r>
      <w:r>
        <w:br/>
      </w:r>
      <w:r>
        <w:rPr>
          <w:rFonts w:ascii="Times New Roman"/>
          <w:b w:val="false"/>
          <w:i w:val="false"/>
          <w:color w:val="000000"/>
          <w:sz w:val="28"/>
        </w:rPr>
        <w:t xml:space="preserve">
      </w:t>
      </w:r>
      <w:r>
        <w:rPr>
          <w:rFonts w:ascii="Times New Roman"/>
          <w:b w:val="false"/>
          <w:i w:val="false"/>
          <w:color w:val="000000"/>
          <w:sz w:val="28"/>
        </w:rPr>
        <w:t>9)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 мобилизационной подготовки и мобилизации, а также в сфере гражданской защиты;</w:t>
      </w:r>
      <w:r>
        <w:br/>
      </w:r>
      <w:r>
        <w:rPr>
          <w:rFonts w:ascii="Times New Roman"/>
          <w:b w:val="false"/>
          <w:i w:val="false"/>
          <w:color w:val="000000"/>
          <w:sz w:val="28"/>
        </w:rPr>
        <w:t xml:space="preserve">
      </w:t>
      </w:r>
      <w:r>
        <w:rPr>
          <w:rFonts w:ascii="Times New Roman"/>
          <w:b w:val="false"/>
          <w:i w:val="false"/>
          <w:color w:val="000000"/>
          <w:sz w:val="28"/>
        </w:rPr>
        <w:t>10) в местностях, где нет органов юстиции, организует совершение нотариальных действий, регистрацию актов гражданского состояния в порядке, установленном законодательством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11) организует работу по сохранению исторического и культурного наследия;</w:t>
      </w:r>
      <w:r>
        <w:br/>
      </w:r>
      <w:r>
        <w:rPr>
          <w:rFonts w:ascii="Times New Roman"/>
          <w:b w:val="false"/>
          <w:i w:val="false"/>
          <w:color w:val="000000"/>
          <w:sz w:val="28"/>
        </w:rPr>
        <w:t xml:space="preserve">
      </w:t>
      </w:r>
      <w:r>
        <w:rPr>
          <w:rFonts w:ascii="Times New Roman"/>
          <w:b w:val="false"/>
          <w:i w:val="false"/>
          <w:color w:val="000000"/>
          <w:sz w:val="28"/>
        </w:rPr>
        <w:t>12) выявляет малообеспеченных лиц, вносит в вышестоящие органы предложения по обеспечению занятости, оказанию адресной социальной помощи, организует обслуживание одиноких престарелых и нетрудоспособных граждан на дому;</w:t>
      </w:r>
      <w:r>
        <w:br/>
      </w:r>
      <w:r>
        <w:rPr>
          <w:rFonts w:ascii="Times New Roman"/>
          <w:b w:val="false"/>
          <w:i w:val="false"/>
          <w:color w:val="000000"/>
          <w:sz w:val="28"/>
        </w:rPr>
        <w:t xml:space="preserve">
      </w:t>
      </w:r>
      <w:r>
        <w:rPr>
          <w:rFonts w:ascii="Times New Roman"/>
          <w:b w:val="false"/>
          <w:i w:val="false"/>
          <w:color w:val="000000"/>
          <w:sz w:val="28"/>
        </w:rPr>
        <w:t>12-1) обеспечивает трудоустройство лиц, состоящих на учете в службе пробации уголовно-исполнительной инспекции, и оказывает иную социально-правовую помощь;</w:t>
      </w:r>
      <w:r>
        <w:br/>
      </w:r>
      <w:r>
        <w:rPr>
          <w:rFonts w:ascii="Times New Roman"/>
          <w:b w:val="false"/>
          <w:i w:val="false"/>
          <w:color w:val="000000"/>
          <w:sz w:val="28"/>
        </w:rPr>
        <w:t xml:space="preserve">
      </w:t>
      </w:r>
      <w:r>
        <w:rPr>
          <w:rFonts w:ascii="Times New Roman"/>
          <w:b w:val="false"/>
          <w:i w:val="false"/>
          <w:color w:val="000000"/>
          <w:sz w:val="28"/>
        </w:rPr>
        <w:t>12-2) организует помощь инвалидам;</w:t>
      </w:r>
      <w:r>
        <w:br/>
      </w:r>
      <w:r>
        <w:rPr>
          <w:rFonts w:ascii="Times New Roman"/>
          <w:b w:val="false"/>
          <w:i w:val="false"/>
          <w:color w:val="000000"/>
          <w:sz w:val="28"/>
        </w:rPr>
        <w:t xml:space="preserve">
      </w:t>
      </w:r>
      <w:r>
        <w:rPr>
          <w:rFonts w:ascii="Times New Roman"/>
          <w:b w:val="false"/>
          <w:i w:val="false"/>
          <w:color w:val="000000"/>
          <w:sz w:val="28"/>
        </w:rPr>
        <w:t>12-3) организует общественные работы, молодежную практику и социальные рабочие места;</w:t>
      </w:r>
      <w:r>
        <w:br/>
      </w:r>
      <w:r>
        <w:rPr>
          <w:rFonts w:ascii="Times New Roman"/>
          <w:b w:val="false"/>
          <w:i w:val="false"/>
          <w:color w:val="000000"/>
          <w:sz w:val="28"/>
        </w:rPr>
        <w:t xml:space="preserve">
      </w:t>
      </w:r>
      <w:r>
        <w:rPr>
          <w:rFonts w:ascii="Times New Roman"/>
          <w:b w:val="false"/>
          <w:i w:val="false"/>
          <w:color w:val="000000"/>
          <w:sz w:val="28"/>
        </w:rPr>
        <w:t>12-4) организует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инвалидов;</w:t>
      </w:r>
      <w:r>
        <w:br/>
      </w:r>
      <w:r>
        <w:rPr>
          <w:rFonts w:ascii="Times New Roman"/>
          <w:b w:val="false"/>
          <w:i w:val="false"/>
          <w:color w:val="000000"/>
          <w:sz w:val="28"/>
        </w:rPr>
        <w:t xml:space="preserve">
      </w:t>
      </w:r>
      <w:r>
        <w:rPr>
          <w:rFonts w:ascii="Times New Roman"/>
          <w:b w:val="false"/>
          <w:i w:val="false"/>
          <w:color w:val="000000"/>
          <w:sz w:val="28"/>
        </w:rPr>
        <w:t>12-5) организует совместно с общественными объединениями инвалидов культурно-массовые и просветительские мероприятия;</w:t>
      </w:r>
      <w:r>
        <w:br/>
      </w:r>
      <w:r>
        <w:rPr>
          <w:rFonts w:ascii="Times New Roman"/>
          <w:b w:val="false"/>
          <w:i w:val="false"/>
          <w:color w:val="000000"/>
          <w:sz w:val="28"/>
        </w:rPr>
        <w:t xml:space="preserve">
      </w:t>
      </w:r>
      <w:r>
        <w:rPr>
          <w:rFonts w:ascii="Times New Roman"/>
          <w:b w:val="false"/>
          <w:i w:val="false"/>
          <w:color w:val="000000"/>
          <w:sz w:val="28"/>
        </w:rPr>
        <w:t>12-6) координирует оказание благотворительной и социальной помощи инвалидам;</w:t>
      </w:r>
      <w:r>
        <w:br/>
      </w:r>
      <w:r>
        <w:rPr>
          <w:rFonts w:ascii="Times New Roman"/>
          <w:b w:val="false"/>
          <w:i w:val="false"/>
          <w:color w:val="000000"/>
          <w:sz w:val="28"/>
        </w:rPr>
        <w:t xml:space="preserve">
      </w:t>
      </w:r>
      <w:r>
        <w:rPr>
          <w:rFonts w:ascii="Times New Roman"/>
          <w:b w:val="false"/>
          <w:i w:val="false"/>
          <w:color w:val="000000"/>
          <w:sz w:val="28"/>
        </w:rPr>
        <w:t>12-7) координирует оказание социально уязвимым слоям населения благотворительной помощи;</w:t>
      </w:r>
      <w:r>
        <w:br/>
      </w:r>
      <w:r>
        <w:rPr>
          <w:rFonts w:ascii="Times New Roman"/>
          <w:b w:val="false"/>
          <w:i w:val="false"/>
          <w:color w:val="000000"/>
          <w:sz w:val="28"/>
        </w:rPr>
        <w:t xml:space="preserve">
      </w:t>
      </w:r>
      <w:r>
        <w:rPr>
          <w:rFonts w:ascii="Times New Roman"/>
          <w:b w:val="false"/>
          <w:i w:val="false"/>
          <w:color w:val="000000"/>
          <w:sz w:val="28"/>
        </w:rPr>
        <w:t>12-8) содействует кадровому обеспечению сельских организаций здравоохранения;</w:t>
      </w:r>
      <w:r>
        <w:br/>
      </w:r>
      <w:r>
        <w:rPr>
          <w:rFonts w:ascii="Times New Roman"/>
          <w:b w:val="false"/>
          <w:i w:val="false"/>
          <w:color w:val="000000"/>
          <w:sz w:val="28"/>
        </w:rPr>
        <w:t xml:space="preserve">
      </w:t>
      </w:r>
      <w:r>
        <w:rPr>
          <w:rFonts w:ascii="Times New Roman"/>
          <w:b w:val="false"/>
          <w:i w:val="false"/>
          <w:color w:val="000000"/>
          <w:sz w:val="28"/>
        </w:rPr>
        <w:t>13) содействует развитию местной социальной инфраструктуры;</w:t>
      </w:r>
      <w:r>
        <w:br/>
      </w:r>
      <w:r>
        <w:rPr>
          <w:rFonts w:ascii="Times New Roman"/>
          <w:b w:val="false"/>
          <w:i w:val="false"/>
          <w:color w:val="000000"/>
          <w:sz w:val="28"/>
        </w:rPr>
        <w:t xml:space="preserve">
      </w:t>
      </w:r>
      <w:r>
        <w:rPr>
          <w:rFonts w:ascii="Times New Roman"/>
          <w:b w:val="false"/>
          <w:i w:val="false"/>
          <w:color w:val="000000"/>
          <w:sz w:val="28"/>
        </w:rPr>
        <w:t>14) организует движение общественного транспорта;</w:t>
      </w:r>
      <w:r>
        <w:br/>
      </w:r>
      <w:r>
        <w:rPr>
          <w:rFonts w:ascii="Times New Roman"/>
          <w:b w:val="false"/>
          <w:i w:val="false"/>
          <w:color w:val="000000"/>
          <w:sz w:val="28"/>
        </w:rPr>
        <w:t xml:space="preserve">
      </w:t>
      </w:r>
      <w:r>
        <w:rPr>
          <w:rFonts w:ascii="Times New Roman"/>
          <w:b w:val="false"/>
          <w:i w:val="false"/>
          <w:color w:val="000000"/>
          <w:sz w:val="28"/>
        </w:rPr>
        <w:t>14-1) в случае необходимости оказания неотложной медицинской помощи организует доставку больных до ближайшей организации здравоохранения, оказывающей врачебную помощь;</w:t>
      </w:r>
      <w:r>
        <w:br/>
      </w:r>
      <w:r>
        <w:rPr>
          <w:rFonts w:ascii="Times New Roman"/>
          <w:b w:val="false"/>
          <w:i w:val="false"/>
          <w:color w:val="000000"/>
          <w:sz w:val="28"/>
        </w:rPr>
        <w:t xml:space="preserve">
      </w:t>
      </w:r>
      <w:r>
        <w:rPr>
          <w:rFonts w:ascii="Times New Roman"/>
          <w:b w:val="false"/>
          <w:i w:val="false"/>
          <w:color w:val="000000"/>
          <w:sz w:val="28"/>
        </w:rPr>
        <w:t>15) взаимодействует с органами местного самоуправления;</w:t>
      </w:r>
      <w:r>
        <w:br/>
      </w:r>
      <w:r>
        <w:rPr>
          <w:rFonts w:ascii="Times New Roman"/>
          <w:b w:val="false"/>
          <w:i w:val="false"/>
          <w:color w:val="000000"/>
          <w:sz w:val="28"/>
        </w:rPr>
        <w:t xml:space="preserve">
      </w:t>
      </w:r>
      <w:r>
        <w:rPr>
          <w:rFonts w:ascii="Times New Roman"/>
          <w:b w:val="false"/>
          <w:i w:val="false"/>
          <w:color w:val="000000"/>
          <w:sz w:val="28"/>
        </w:rPr>
        <w:t>16) осуществляет похозяйственный учет;</w:t>
      </w:r>
      <w:r>
        <w:br/>
      </w:r>
      <w:r>
        <w:rPr>
          <w:rFonts w:ascii="Times New Roman"/>
          <w:b w:val="false"/>
          <w:i w:val="false"/>
          <w:color w:val="000000"/>
          <w:sz w:val="28"/>
        </w:rPr>
        <w:t xml:space="preserve">
      </w:t>
      </w:r>
      <w:r>
        <w:rPr>
          <w:rFonts w:ascii="Times New Roman"/>
          <w:b w:val="false"/>
          <w:i w:val="false"/>
          <w:color w:val="000000"/>
          <w:sz w:val="28"/>
        </w:rPr>
        <w:t>17) принимает участие в работе сессий маслихата района при утверждении (уточнении) местного бюджета;</w:t>
      </w:r>
      <w:r>
        <w:br/>
      </w:r>
      <w:r>
        <w:rPr>
          <w:rFonts w:ascii="Times New Roman"/>
          <w:b w:val="false"/>
          <w:i w:val="false"/>
          <w:color w:val="000000"/>
          <w:sz w:val="28"/>
        </w:rPr>
        <w:t xml:space="preserve">
      </w:t>
      </w:r>
      <w:r>
        <w:rPr>
          <w:rFonts w:ascii="Times New Roman"/>
          <w:b w:val="false"/>
          <w:i w:val="false"/>
          <w:color w:val="000000"/>
          <w:sz w:val="28"/>
        </w:rPr>
        <w:t>18) обеспечивает деятельность организаций дошкольного воспитания и обучения, учреждений культуры;</w:t>
      </w:r>
      <w:r>
        <w:br/>
      </w:r>
      <w:r>
        <w:rPr>
          <w:rFonts w:ascii="Times New Roman"/>
          <w:b w:val="false"/>
          <w:i w:val="false"/>
          <w:color w:val="000000"/>
          <w:sz w:val="28"/>
        </w:rPr>
        <w:t xml:space="preserve">
      </w:t>
      </w:r>
      <w:r>
        <w:rPr>
          <w:rFonts w:ascii="Times New Roman"/>
          <w:b w:val="false"/>
          <w:i w:val="false"/>
          <w:color w:val="000000"/>
          <w:sz w:val="28"/>
        </w:rPr>
        <w:t>19) организует в пределах своей компетенции водоснабжение населенных пунктов и регулирует вопросы водопользования;</w:t>
      </w:r>
      <w:r>
        <w:br/>
      </w:r>
      <w:r>
        <w:rPr>
          <w:rFonts w:ascii="Times New Roman"/>
          <w:b w:val="false"/>
          <w:i w:val="false"/>
          <w:color w:val="000000"/>
          <w:sz w:val="28"/>
        </w:rPr>
        <w:t xml:space="preserve">
      </w:t>
      </w:r>
      <w:r>
        <w:rPr>
          <w:rFonts w:ascii="Times New Roman"/>
          <w:b w:val="false"/>
          <w:i w:val="false"/>
          <w:color w:val="000000"/>
          <w:sz w:val="28"/>
        </w:rPr>
        <w:t>20) организует работы по благоустройству, освещению, озеленению и санитарной очистке населенных пунктов;</w:t>
      </w:r>
      <w:r>
        <w:br/>
      </w:r>
      <w:r>
        <w:rPr>
          <w:rFonts w:ascii="Times New Roman"/>
          <w:b w:val="false"/>
          <w:i w:val="false"/>
          <w:color w:val="000000"/>
          <w:sz w:val="28"/>
        </w:rPr>
        <w:t xml:space="preserve">
      </w:t>
      </w:r>
      <w:r>
        <w:rPr>
          <w:rFonts w:ascii="Times New Roman"/>
          <w:b w:val="false"/>
          <w:i w:val="false"/>
          <w:color w:val="000000"/>
          <w:sz w:val="28"/>
        </w:rPr>
        <w:t> 21) организует погребение безродных и общественные работы по содержанию в надлежащем состоянии кладбищ и иных мест захоронения.</w:t>
      </w:r>
      <w:r>
        <w:br/>
      </w:r>
      <w:r>
        <w:rPr>
          <w:rFonts w:ascii="Times New Roman"/>
          <w:b w:val="false"/>
          <w:i w:val="false"/>
          <w:color w:val="000000"/>
          <w:sz w:val="28"/>
        </w:rPr>
        <w:t xml:space="preserve">
      </w:t>
      </w:r>
      <w:r>
        <w:rPr>
          <w:rFonts w:ascii="Times New Roman"/>
          <w:b w:val="false"/>
          <w:i w:val="false"/>
          <w:color w:val="000000"/>
          <w:sz w:val="28"/>
        </w:rPr>
        <w:t>22) ведет реестр непрофессиональных медиаторов;</w:t>
      </w:r>
      <w:r>
        <w:br/>
      </w:r>
      <w:r>
        <w:rPr>
          <w:rFonts w:ascii="Times New Roman"/>
          <w:b w:val="false"/>
          <w:i w:val="false"/>
          <w:color w:val="000000"/>
          <w:sz w:val="28"/>
        </w:rPr>
        <w:t xml:space="preserve">
      </w:t>
      </w:r>
      <w:r>
        <w:rPr>
          <w:rFonts w:ascii="Times New Roman"/>
          <w:b w:val="false"/>
          <w:i w:val="false"/>
          <w:color w:val="000000"/>
          <w:sz w:val="28"/>
        </w:rPr>
        <w:t>23) создает инфраструктуру для занятий спортом физических лиц по месту жительства и в местах их массового отдыха;</w:t>
      </w:r>
      <w:r>
        <w:br/>
      </w:r>
      <w:r>
        <w:rPr>
          <w:rFonts w:ascii="Times New Roman"/>
          <w:b w:val="false"/>
          <w:i w:val="false"/>
          <w:color w:val="000000"/>
          <w:sz w:val="28"/>
        </w:rPr>
        <w:t xml:space="preserve">
      </w:t>
      </w:r>
      <w:r>
        <w:rPr>
          <w:rFonts w:ascii="Times New Roman"/>
          <w:b w:val="false"/>
          <w:i w:val="false"/>
          <w:color w:val="000000"/>
          <w:sz w:val="28"/>
        </w:rPr>
        <w:t>24) вносит в районный исполнительный орган предложения по организации транспортного сообщения с районным центром, а также организует бесплатный подвоз учащихся до школы и обратно в сельской местности;</w:t>
      </w:r>
      <w:r>
        <w:br/>
      </w:r>
      <w:r>
        <w:rPr>
          <w:rFonts w:ascii="Times New Roman"/>
          <w:b w:val="false"/>
          <w:i w:val="false"/>
          <w:color w:val="000000"/>
          <w:sz w:val="28"/>
        </w:rPr>
        <w:t xml:space="preserve">
      </w:t>
      </w:r>
      <w:r>
        <w:rPr>
          <w:rFonts w:ascii="Times New Roman"/>
          <w:b w:val="false"/>
          <w:i w:val="false"/>
          <w:color w:val="000000"/>
          <w:sz w:val="28"/>
        </w:rPr>
        <w:t>25) предоставляет переданное в управление районное коммунальное имущество в имущественный наем (аренду) физическим лицам и негосударственным юридическим лицам без права последующего выкупа;</w:t>
      </w:r>
      <w:r>
        <w:br/>
      </w:r>
      <w:r>
        <w:rPr>
          <w:rFonts w:ascii="Times New Roman"/>
          <w:b w:val="false"/>
          <w:i w:val="false"/>
          <w:color w:val="000000"/>
          <w:sz w:val="28"/>
        </w:rPr>
        <w:t xml:space="preserve">
      </w:t>
      </w:r>
      <w:r>
        <w:rPr>
          <w:rFonts w:ascii="Times New Roman"/>
          <w:b w:val="false"/>
          <w:i w:val="false"/>
          <w:color w:val="000000"/>
          <w:sz w:val="28"/>
        </w:rPr>
        <w:t>26) определяет приоритетные направления деятельности и обязательные объемы работ (услуг), финансируемых из бюджета, переданных коммунальных государственных предприятий;</w:t>
      </w:r>
      <w:r>
        <w:br/>
      </w:r>
      <w:r>
        <w:rPr>
          <w:rFonts w:ascii="Times New Roman"/>
          <w:b w:val="false"/>
          <w:i w:val="false"/>
          <w:color w:val="000000"/>
          <w:sz w:val="28"/>
        </w:rPr>
        <w:t xml:space="preserve">
      </w:t>
      </w:r>
      <w:r>
        <w:rPr>
          <w:rFonts w:ascii="Times New Roman"/>
          <w:b w:val="false"/>
          <w:i w:val="false"/>
          <w:color w:val="000000"/>
          <w:sz w:val="28"/>
        </w:rPr>
        <w:t>27) обеспечивает сохранность переданного коммунального имущества;</w:t>
      </w:r>
      <w:r>
        <w:br/>
      </w:r>
      <w:r>
        <w:rPr>
          <w:rFonts w:ascii="Times New Roman"/>
          <w:b w:val="false"/>
          <w:i w:val="false"/>
          <w:color w:val="000000"/>
          <w:sz w:val="28"/>
        </w:rPr>
        <w:t xml:space="preserve">
      </w:t>
      </w:r>
      <w:r>
        <w:rPr>
          <w:rFonts w:ascii="Times New Roman"/>
          <w:b w:val="false"/>
          <w:i w:val="false"/>
          <w:color w:val="000000"/>
          <w:sz w:val="28"/>
        </w:rPr>
        <w:t>28) осуществляет управление переданными районными коммунальными юридическими лицами;</w:t>
      </w:r>
      <w:r>
        <w:br/>
      </w:r>
      <w:r>
        <w:rPr>
          <w:rFonts w:ascii="Times New Roman"/>
          <w:b w:val="false"/>
          <w:i w:val="false"/>
          <w:color w:val="000000"/>
          <w:sz w:val="28"/>
        </w:rPr>
        <w:t xml:space="preserve">
      </w:t>
      </w:r>
      <w:r>
        <w:rPr>
          <w:rFonts w:ascii="Times New Roman"/>
          <w:b w:val="false"/>
          <w:i w:val="false"/>
          <w:color w:val="000000"/>
          <w:sz w:val="28"/>
        </w:rPr>
        <w:t>29) согласовывает годовую финансовую отчетность переданного в управление районного коммунального государственного предприятия, утверждаемую решением местного исполнительного органа;</w:t>
      </w:r>
      <w:r>
        <w:br/>
      </w:r>
      <w:r>
        <w:rPr>
          <w:rFonts w:ascii="Times New Roman"/>
          <w:b w:val="false"/>
          <w:i w:val="false"/>
          <w:color w:val="000000"/>
          <w:sz w:val="28"/>
        </w:rPr>
        <w:t xml:space="preserve">
      </w:t>
      </w:r>
      <w:r>
        <w:rPr>
          <w:rFonts w:ascii="Times New Roman"/>
          <w:b w:val="false"/>
          <w:i w:val="false"/>
          <w:color w:val="000000"/>
          <w:sz w:val="28"/>
        </w:rPr>
        <w:t>30) устанавливает цены на товары (работы, услуги), производимые и реализуемые переданными в управление коммунальными казенными предприятиями;</w:t>
      </w:r>
      <w:r>
        <w:br/>
      </w:r>
      <w:r>
        <w:rPr>
          <w:rFonts w:ascii="Times New Roman"/>
          <w:b w:val="false"/>
          <w:i w:val="false"/>
          <w:color w:val="000000"/>
          <w:sz w:val="28"/>
        </w:rPr>
        <w:t xml:space="preserve">
      </w:t>
      </w:r>
      <w:r>
        <w:rPr>
          <w:rFonts w:ascii="Times New Roman"/>
          <w:b w:val="false"/>
          <w:i w:val="false"/>
          <w:color w:val="000000"/>
          <w:sz w:val="28"/>
        </w:rPr>
        <w:t>31) утверждает индивидуальные планы финансирования переданных районных коммунальных государственных учреждений из местного бюджета;</w:t>
      </w:r>
      <w:r>
        <w:br/>
      </w:r>
      <w:r>
        <w:rPr>
          <w:rFonts w:ascii="Times New Roman"/>
          <w:b w:val="false"/>
          <w:i w:val="false"/>
          <w:color w:val="000000"/>
          <w:sz w:val="28"/>
        </w:rPr>
        <w:t xml:space="preserve">
      </w:t>
      </w:r>
      <w:r>
        <w:rPr>
          <w:rFonts w:ascii="Times New Roman"/>
          <w:b w:val="false"/>
          <w:i w:val="false"/>
          <w:color w:val="000000"/>
          <w:sz w:val="28"/>
        </w:rPr>
        <w:t>32) формирует доходные источники;</w:t>
      </w:r>
      <w:r>
        <w:br/>
      </w:r>
      <w:r>
        <w:rPr>
          <w:rFonts w:ascii="Times New Roman"/>
          <w:b w:val="false"/>
          <w:i w:val="false"/>
          <w:color w:val="000000"/>
          <w:sz w:val="28"/>
        </w:rPr>
        <w:t xml:space="preserve">
      </w:t>
      </w:r>
      <w:r>
        <w:rPr>
          <w:rFonts w:ascii="Times New Roman"/>
          <w:b w:val="false"/>
          <w:i w:val="false"/>
          <w:color w:val="000000"/>
          <w:sz w:val="28"/>
        </w:rPr>
        <w:t>33) обеспечивает открытие в центральном уполномоченном органе по исполнению бюджета контрольного счета наличности местного самоуправления, предназначенного для зачисления денег, направляемых акимами на реализацию функций местного самоуправления;</w:t>
      </w:r>
      <w:r>
        <w:br/>
      </w:r>
      <w:r>
        <w:rPr>
          <w:rFonts w:ascii="Times New Roman"/>
          <w:b w:val="false"/>
          <w:i w:val="false"/>
          <w:color w:val="000000"/>
          <w:sz w:val="28"/>
        </w:rPr>
        <w:t xml:space="preserve">
      </w:t>
      </w:r>
      <w:r>
        <w:rPr>
          <w:rFonts w:ascii="Times New Roman"/>
          <w:b w:val="false"/>
          <w:i w:val="false"/>
          <w:color w:val="000000"/>
          <w:sz w:val="28"/>
        </w:rPr>
        <w:t>34) принимает работников по трудовому договору за счет экономии бюджетных средств и (или) поступлений, предусмотренных законодательством Республики Казахстан о местном государственном управлении и самоуправлении;</w:t>
      </w:r>
      <w:r>
        <w:br/>
      </w:r>
      <w:r>
        <w:rPr>
          <w:rFonts w:ascii="Times New Roman"/>
          <w:b w:val="false"/>
          <w:i w:val="false"/>
          <w:color w:val="000000"/>
          <w:sz w:val="28"/>
        </w:rPr>
        <w:t xml:space="preserve">
      </w:t>
      </w:r>
      <w:r>
        <w:rPr>
          <w:rFonts w:ascii="Times New Roman"/>
          <w:b w:val="false"/>
          <w:i w:val="false"/>
          <w:color w:val="000000"/>
          <w:sz w:val="28"/>
        </w:rPr>
        <w:t>35) утверждает план поступлений и расходов денег местного самоуправления после согласования с собранием местного сообщества;</w:t>
      </w:r>
      <w:r>
        <w:br/>
      </w:r>
      <w:r>
        <w:rPr>
          <w:rFonts w:ascii="Times New Roman"/>
          <w:b w:val="false"/>
          <w:i w:val="false"/>
          <w:color w:val="000000"/>
          <w:sz w:val="28"/>
        </w:rPr>
        <w:t xml:space="preserve">
      </w:t>
      </w:r>
      <w:r>
        <w:rPr>
          <w:rFonts w:ascii="Times New Roman"/>
          <w:b w:val="false"/>
          <w:i w:val="false"/>
          <w:color w:val="000000"/>
          <w:sz w:val="28"/>
        </w:rPr>
        <w:t>36) составляет и утверждают сводный план поступлений и расходов денег от реализации государственными учреждениями товаров (работ, услуг), остающихся в их распоряжении, в соответствии с бюджетным законодательством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17. Права и обязанности:</w:t>
      </w:r>
      <w:r>
        <w:br/>
      </w:r>
      <w:r>
        <w:rPr>
          <w:rFonts w:ascii="Times New Roman"/>
          <w:b w:val="false"/>
          <w:i w:val="false"/>
          <w:color w:val="000000"/>
          <w:sz w:val="28"/>
        </w:rPr>
        <w:t xml:space="preserve">
      </w:t>
      </w:r>
      <w:r>
        <w:rPr>
          <w:rFonts w:ascii="Times New Roman"/>
          <w:b w:val="false"/>
          <w:i w:val="false"/>
          <w:color w:val="000000"/>
          <w:sz w:val="28"/>
        </w:rPr>
        <w:t>права:</w:t>
      </w:r>
      <w:r>
        <w:br/>
      </w:r>
      <w:r>
        <w:rPr>
          <w:rFonts w:ascii="Times New Roman"/>
          <w:b w:val="false"/>
          <w:i w:val="false"/>
          <w:color w:val="000000"/>
          <w:sz w:val="28"/>
        </w:rPr>
        <w:t xml:space="preserve">
      </w:t>
      </w:r>
      <w:r>
        <w:rPr>
          <w:rFonts w:ascii="Times New Roman"/>
          <w:b w:val="false"/>
          <w:i w:val="false"/>
          <w:color w:val="000000"/>
          <w:sz w:val="28"/>
        </w:rPr>
        <w:t>1) в рамках своей компетенции имеет право подготовить и предложить информационно-аналитические документы государственным органам, общественным и другим учреждениям, средствам массовой информации;</w:t>
      </w:r>
      <w:r>
        <w:br/>
      </w:r>
      <w:r>
        <w:rPr>
          <w:rFonts w:ascii="Times New Roman"/>
          <w:b w:val="false"/>
          <w:i w:val="false"/>
          <w:color w:val="000000"/>
          <w:sz w:val="28"/>
        </w:rPr>
        <w:t xml:space="preserve">
      </w:t>
      </w:r>
      <w:r>
        <w:rPr>
          <w:rFonts w:ascii="Times New Roman"/>
          <w:b w:val="false"/>
          <w:i w:val="false"/>
          <w:color w:val="000000"/>
          <w:sz w:val="28"/>
        </w:rPr>
        <w:t>2) в рамках своей компетенции имеет права официально запрашивать и получать информацию и документы от местных исполнительных органов, предприятий, организации и других учреждений;</w:t>
      </w:r>
      <w:r>
        <w:br/>
      </w:r>
      <w:r>
        <w:rPr>
          <w:rFonts w:ascii="Times New Roman"/>
          <w:b w:val="false"/>
          <w:i w:val="false"/>
          <w:color w:val="000000"/>
          <w:sz w:val="28"/>
        </w:rPr>
        <w:t xml:space="preserve">
      </w:t>
      </w:r>
      <w:r>
        <w:rPr>
          <w:rFonts w:ascii="Times New Roman"/>
          <w:b w:val="false"/>
          <w:i w:val="false"/>
          <w:color w:val="000000"/>
          <w:sz w:val="28"/>
        </w:rPr>
        <w:t>3) вправе вносить предложения по вопросам, относящимся к их компетенции;</w:t>
      </w:r>
      <w:r>
        <w:br/>
      </w:r>
      <w:r>
        <w:rPr>
          <w:rFonts w:ascii="Times New Roman"/>
          <w:b w:val="false"/>
          <w:i w:val="false"/>
          <w:color w:val="000000"/>
          <w:sz w:val="28"/>
        </w:rPr>
        <w:t xml:space="preserve">
      </w:t>
      </w:r>
      <w:r>
        <w:rPr>
          <w:rFonts w:ascii="Times New Roman"/>
          <w:b w:val="false"/>
          <w:i w:val="false"/>
          <w:color w:val="000000"/>
          <w:sz w:val="28"/>
        </w:rPr>
        <w:t>4) осуществлять иные права, необходимые для реализации основных задач и функции, в соответствии с нормативными правовыми актами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обязанности:</w:t>
      </w:r>
      <w:r>
        <w:br/>
      </w:r>
      <w:r>
        <w:rPr>
          <w:rFonts w:ascii="Times New Roman"/>
          <w:b w:val="false"/>
          <w:i w:val="false"/>
          <w:color w:val="000000"/>
          <w:sz w:val="28"/>
        </w:rPr>
        <w:t xml:space="preserve">
      </w:t>
      </w:r>
      <w:r>
        <w:rPr>
          <w:rFonts w:ascii="Times New Roman"/>
          <w:b w:val="false"/>
          <w:i w:val="false"/>
          <w:color w:val="000000"/>
          <w:sz w:val="28"/>
        </w:rPr>
        <w:t>1) предоставлять необходимые материалы и информацию в пределах своей компетенции и в рамках законодательства в случае официального запроса об этом юридических и физических лиц;</w:t>
      </w:r>
      <w:r>
        <w:br/>
      </w:r>
      <w:r>
        <w:rPr>
          <w:rFonts w:ascii="Times New Roman"/>
          <w:b w:val="false"/>
          <w:i w:val="false"/>
          <w:color w:val="000000"/>
          <w:sz w:val="28"/>
        </w:rPr>
        <w:t xml:space="preserve">
      </w:t>
      </w:r>
      <w:r>
        <w:rPr>
          <w:rFonts w:ascii="Times New Roman"/>
          <w:b w:val="false"/>
          <w:i w:val="false"/>
          <w:color w:val="000000"/>
          <w:sz w:val="28"/>
        </w:rPr>
        <w:t>2) обеспечивать соблюдение сотрудниками коммунального государственного учреждения "Аппарат акима села Конаева Шуского района Жамбылской области" норм этики административных государственных служащих;</w:t>
      </w:r>
      <w:r>
        <w:br/>
      </w:r>
      <w:r>
        <w:rPr>
          <w:rFonts w:ascii="Times New Roman"/>
          <w:b w:val="false"/>
          <w:i w:val="false"/>
          <w:color w:val="000000"/>
          <w:sz w:val="28"/>
        </w:rPr>
        <w:t xml:space="preserve">
      </w:t>
      </w:r>
      <w:r>
        <w:rPr>
          <w:rFonts w:ascii="Times New Roman"/>
          <w:b w:val="false"/>
          <w:i w:val="false"/>
          <w:color w:val="000000"/>
          <w:sz w:val="28"/>
        </w:rPr>
        <w:t>3) выполнять иные обязанности предусмотренные нормативными</w:t>
      </w:r>
      <w:r>
        <w:rPr>
          <w:rFonts w:ascii="Times New Roman"/>
          <w:b w:val="false"/>
          <w:i w:val="false"/>
          <w:color w:val="000000"/>
          <w:sz w:val="28"/>
        </w:rPr>
        <w:t xml:space="preserve"> правовыми актами Республики Казахстан.</w:t>
      </w:r>
    </w:p>
    <w:bookmarkEnd w:id="147"/>
    <w:bookmarkStart w:name="z1169" w:id="148"/>
    <w:p>
      <w:pPr>
        <w:spacing w:after="0"/>
        <w:ind w:left="0"/>
        <w:jc w:val="left"/>
      </w:pPr>
      <w:r>
        <w:rPr>
          <w:rFonts w:ascii="Times New Roman"/>
          <w:b/>
          <w:i w:val="false"/>
          <w:color w:val="000000"/>
        </w:rPr>
        <w:t xml:space="preserve"> 3. Организация деятельности государственного органа</w:t>
      </w:r>
    </w:p>
    <w:bookmarkEnd w:id="148"/>
    <w:bookmarkStart w:name="z1170" w:id="149"/>
    <w:p>
      <w:pPr>
        <w:spacing w:after="0"/>
        <w:ind w:left="0"/>
        <w:jc w:val="both"/>
      </w:pPr>
      <w:r>
        <w:rPr>
          <w:rFonts w:ascii="Times New Roman"/>
          <w:b w:val="false"/>
          <w:i w:val="false"/>
          <w:color w:val="000000"/>
          <w:sz w:val="28"/>
        </w:rPr>
        <w:t>
      18. Руководство коммунального государственного учреждения "Аппарат акима села Конаева Шуского района Жамбылской области" осуществляется первым руководителем, который несет персональную ответственность за выполнение возложенных на коммунальное государственное учреждение "Аппарат акима села Конаева Шуского района Жамбылской области" задач и осуществление им своих функций.</w:t>
      </w:r>
      <w:r>
        <w:br/>
      </w:r>
      <w:r>
        <w:rPr>
          <w:rFonts w:ascii="Times New Roman"/>
          <w:b w:val="false"/>
          <w:i w:val="false"/>
          <w:color w:val="000000"/>
          <w:sz w:val="28"/>
        </w:rPr>
        <w:t xml:space="preserve">
      </w:t>
      </w:r>
      <w:r>
        <w:rPr>
          <w:rFonts w:ascii="Times New Roman"/>
          <w:b w:val="false"/>
          <w:i w:val="false"/>
          <w:color w:val="000000"/>
          <w:sz w:val="28"/>
        </w:rPr>
        <w:t xml:space="preserve">19. Первый руководитель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села Конаева Шуского района Жамбылской области" назначается или избирается на должность в порядке, определяемом Президентом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 xml:space="preserve">20. Первый руководитель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села Конаева свои полномочия в порядке, определяемом Президентом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 xml:space="preserve">21. Первый руководитель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села Конаева Шуского района Жамбылской области" не имеет заместителя, который назначается на должность и освобождается от должности в соответствии с законодательством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22. Полномочия первого руководителя коммунального государственного учреждения "Аппарат акима села Конаева Шуского района Жамбылской области":</w:t>
      </w:r>
      <w:r>
        <w:br/>
      </w:r>
      <w:r>
        <w:rPr>
          <w:rFonts w:ascii="Times New Roman"/>
          <w:b w:val="false"/>
          <w:i w:val="false"/>
          <w:color w:val="000000"/>
          <w:sz w:val="28"/>
        </w:rPr>
        <w:t xml:space="preserve">
      </w:t>
      </w:r>
      <w:r>
        <w:rPr>
          <w:rFonts w:ascii="Times New Roman"/>
          <w:b w:val="false"/>
          <w:i w:val="false"/>
          <w:color w:val="000000"/>
          <w:sz w:val="28"/>
        </w:rPr>
        <w:t>1) Аким села Конаев несет персональную ответственность за выполнение возложенных на аппарат акима села Конаева задач и осуществление своих функций.</w:t>
      </w:r>
      <w:r>
        <w:br/>
      </w:r>
      <w:r>
        <w:rPr>
          <w:rFonts w:ascii="Times New Roman"/>
          <w:b w:val="false"/>
          <w:i w:val="false"/>
          <w:color w:val="000000"/>
          <w:sz w:val="28"/>
        </w:rPr>
        <w:t xml:space="preserve">
      </w:t>
      </w:r>
      <w:r>
        <w:rPr>
          <w:rFonts w:ascii="Times New Roman"/>
          <w:b w:val="false"/>
          <w:i w:val="false"/>
          <w:color w:val="000000"/>
          <w:sz w:val="28"/>
        </w:rPr>
        <w:t>2) Принимает меры направленные против совершения коррупционных правонарушений и несет персональную ответственность в принятии мер против коррупции.</w:t>
      </w:r>
      <w:r>
        <w:br/>
      </w:r>
      <w:r>
        <w:rPr>
          <w:rFonts w:ascii="Times New Roman"/>
          <w:b w:val="false"/>
          <w:i w:val="false"/>
          <w:color w:val="000000"/>
          <w:sz w:val="28"/>
        </w:rPr>
        <w:t xml:space="preserve">
      </w:t>
      </w:r>
      <w:r>
        <w:rPr>
          <w:rFonts w:ascii="Times New Roman"/>
          <w:b w:val="false"/>
          <w:i w:val="false"/>
          <w:color w:val="000000"/>
          <w:sz w:val="28"/>
        </w:rPr>
        <w:t>3) Организует и обеспечивает контроль за выполнением государственных закупок по бюджетным программам учреждения.</w:t>
      </w:r>
      <w:r>
        <w:br/>
      </w:r>
      <w:r>
        <w:rPr>
          <w:rFonts w:ascii="Times New Roman"/>
          <w:b w:val="false"/>
          <w:i w:val="false"/>
          <w:color w:val="000000"/>
          <w:sz w:val="28"/>
        </w:rPr>
        <w:t xml:space="preserve">
      </w:t>
      </w:r>
      <w:r>
        <w:rPr>
          <w:rFonts w:ascii="Times New Roman"/>
          <w:b w:val="false"/>
          <w:i w:val="false"/>
          <w:color w:val="000000"/>
          <w:sz w:val="28"/>
        </w:rPr>
        <w:t>4) Организует государственную закупку на основе положении установленного законодательством Республики Казахстан для учреждении ведомственного подчинения под своим управлением и аффилированных лиц как юридическое лицо или администратор бюджетной программы.</w:t>
      </w:r>
      <w:r>
        <w:br/>
      </w:r>
      <w:r>
        <w:rPr>
          <w:rFonts w:ascii="Times New Roman"/>
          <w:b w:val="false"/>
          <w:i w:val="false"/>
          <w:color w:val="000000"/>
          <w:sz w:val="28"/>
        </w:rPr>
        <w:t xml:space="preserve">
      </w:t>
      </w:r>
      <w:r>
        <w:rPr>
          <w:rFonts w:ascii="Times New Roman"/>
          <w:b w:val="false"/>
          <w:i w:val="false"/>
          <w:color w:val="000000"/>
          <w:sz w:val="28"/>
        </w:rPr>
        <w:t xml:space="preserve">Исполнение полномочий первого руководителя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села Конаева Шуского района Жамбылской области" в период его отсутствия осуществляется лицом, его замещающим в соответствии с действующим законодательством.</w:t>
      </w:r>
      <w:r>
        <w:br/>
      </w:r>
      <w:r>
        <w:rPr>
          <w:rFonts w:ascii="Times New Roman"/>
          <w:b w:val="false"/>
          <w:i w:val="false"/>
          <w:color w:val="000000"/>
          <w:sz w:val="28"/>
        </w:rPr>
        <w:t xml:space="preserve">
      </w:t>
      </w:r>
      <w:r>
        <w:rPr>
          <w:rFonts w:ascii="Times New Roman"/>
          <w:b w:val="false"/>
          <w:i w:val="false"/>
          <w:color w:val="000000"/>
          <w:sz w:val="28"/>
        </w:rPr>
        <w:t xml:space="preserve">23. Аппарат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села Конаева Шуского района Жамбылской области" возглавляется акимом села Конаева назначаемым на должность и освобождаемым от должности в соответствии с действующим законодательством Республики Казахстан.</w:t>
      </w:r>
    </w:p>
    <w:bookmarkEnd w:id="149"/>
    <w:bookmarkStart w:name="z1181" w:id="150"/>
    <w:p>
      <w:pPr>
        <w:spacing w:after="0"/>
        <w:ind w:left="0"/>
        <w:jc w:val="left"/>
      </w:pPr>
      <w:r>
        <w:rPr>
          <w:rFonts w:ascii="Times New Roman"/>
          <w:b/>
          <w:i w:val="false"/>
          <w:color w:val="000000"/>
        </w:rPr>
        <w:t xml:space="preserve"> 4. Имущество государственного органа</w:t>
      </w:r>
    </w:p>
    <w:bookmarkEnd w:id="150"/>
    <w:bookmarkStart w:name="z1182" w:id="151"/>
    <w:p>
      <w:pPr>
        <w:spacing w:after="0"/>
        <w:ind w:left="0"/>
        <w:jc w:val="both"/>
      </w:pPr>
      <w:r>
        <w:rPr>
          <w:rFonts w:ascii="Times New Roman"/>
          <w:b w:val="false"/>
          <w:i w:val="false"/>
          <w:color w:val="000000"/>
          <w:sz w:val="28"/>
        </w:rPr>
        <w:t xml:space="preserve">
      24.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села Конаева Шуского района Жамбылской области" может иметь на праве оперативного управления обособленное имущество в случаях, предусмотренных законодательством.</w:t>
      </w:r>
      <w:r>
        <w:br/>
      </w:r>
      <w:r>
        <w:rPr>
          <w:rFonts w:ascii="Times New Roman"/>
          <w:b w:val="false"/>
          <w:i w:val="false"/>
          <w:color w:val="000000"/>
          <w:sz w:val="28"/>
        </w:rPr>
        <w:t xml:space="preserve">
      </w:t>
      </w:r>
      <w:r>
        <w:rPr>
          <w:rFonts w:ascii="Times New Roman"/>
          <w:b w:val="false"/>
          <w:i w:val="false"/>
          <w:color w:val="000000"/>
          <w:sz w:val="28"/>
        </w:rPr>
        <w:t xml:space="preserve">Имущество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села Конаева Шуского района Жамбылской области"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 xml:space="preserve">25. Имущество, закрепленное за коммунальным государственным учреждением </w:t>
      </w:r>
      <w:r>
        <w:rPr>
          <w:rFonts w:ascii="Times New Roman"/>
          <w:b/>
          <w:i w:val="false"/>
          <w:color w:val="000000"/>
          <w:sz w:val="28"/>
        </w:rPr>
        <w:t>"</w:t>
      </w:r>
      <w:r>
        <w:rPr>
          <w:rFonts w:ascii="Times New Roman"/>
          <w:b w:val="false"/>
          <w:i w:val="false"/>
          <w:color w:val="000000"/>
          <w:sz w:val="28"/>
        </w:rPr>
        <w:t>Аппарат акима села Конаева Шуского района Жамбылской области" относится к коммунальной собственности.</w:t>
      </w:r>
      <w:r>
        <w:br/>
      </w:r>
      <w:r>
        <w:rPr>
          <w:rFonts w:ascii="Times New Roman"/>
          <w:b w:val="false"/>
          <w:i w:val="false"/>
          <w:color w:val="000000"/>
          <w:sz w:val="28"/>
        </w:rPr>
        <w:t xml:space="preserve">
      </w:t>
      </w:r>
      <w:r>
        <w:rPr>
          <w:rFonts w:ascii="Times New Roman"/>
          <w:b w:val="false"/>
          <w:i w:val="false"/>
          <w:color w:val="000000"/>
          <w:sz w:val="28"/>
        </w:rPr>
        <w:t xml:space="preserve">26.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села Конаева Шуского района Жамбылской области"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p>
    <w:bookmarkEnd w:id="151"/>
    <w:bookmarkStart w:name="z1186" w:id="152"/>
    <w:p>
      <w:pPr>
        <w:spacing w:after="0"/>
        <w:ind w:left="0"/>
        <w:jc w:val="left"/>
      </w:pPr>
      <w:r>
        <w:rPr>
          <w:rFonts w:ascii="Times New Roman"/>
          <w:b/>
          <w:i w:val="false"/>
          <w:color w:val="000000"/>
        </w:rPr>
        <w:t xml:space="preserve"> 5. Реорганизация и управление государственного органа</w:t>
      </w:r>
    </w:p>
    <w:bookmarkEnd w:id="152"/>
    <w:bookmarkStart w:name="z1187" w:id="153"/>
    <w:p>
      <w:pPr>
        <w:spacing w:after="0"/>
        <w:ind w:left="0"/>
        <w:jc w:val="both"/>
      </w:pPr>
      <w:r>
        <w:rPr>
          <w:rFonts w:ascii="Times New Roman"/>
          <w:b w:val="false"/>
          <w:i w:val="false"/>
          <w:color w:val="000000"/>
          <w:sz w:val="28"/>
        </w:rPr>
        <w:t xml:space="preserve">
      27. Реорганизация и управление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села Конаева Шуского района Жамбылской области" осуществляются в соответствии с законодательством Республики Казахстан.</w:t>
      </w:r>
    </w:p>
    <w:bookmarkEnd w:id="1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 постановлением</w:t>
            </w:r>
            <w:r>
              <w:br/>
            </w:r>
            <w:r>
              <w:rPr>
                <w:rFonts w:ascii="Times New Roman"/>
                <w:b w:val="false"/>
                <w:i w:val="false"/>
                <w:color w:val="000000"/>
                <w:sz w:val="20"/>
              </w:rPr>
              <w:t>акимата Шуского района</w:t>
            </w:r>
            <w:r>
              <w:br/>
            </w:r>
            <w:r>
              <w:rPr>
                <w:rFonts w:ascii="Times New Roman"/>
                <w:b w:val="false"/>
                <w:i w:val="false"/>
                <w:color w:val="000000"/>
                <w:sz w:val="20"/>
              </w:rPr>
              <w:t>от 11 февраля 2015 года № 86</w:t>
            </w:r>
          </w:p>
        </w:tc>
      </w:tr>
    </w:tbl>
    <w:bookmarkStart w:name="z1189" w:id="154"/>
    <w:p>
      <w:pPr>
        <w:spacing w:after="0"/>
        <w:ind w:left="0"/>
        <w:jc w:val="left"/>
      </w:pPr>
      <w:r>
        <w:rPr>
          <w:rFonts w:ascii="Times New Roman"/>
          <w:b/>
          <w:i w:val="false"/>
          <w:color w:val="000000"/>
        </w:rPr>
        <w:t xml:space="preserve"> ПОЛОЖЕНИЕ</w:t>
      </w:r>
      <w:r>
        <w:br/>
      </w:r>
      <w:r>
        <w:rPr>
          <w:rFonts w:ascii="Times New Roman"/>
          <w:b/>
          <w:i w:val="false"/>
          <w:color w:val="000000"/>
        </w:rPr>
        <w:t>О коммунальном государственном учреждении "Аппарат акима Корагатинского сельского округа Шуского района Жамбылской области"</w:t>
      </w:r>
    </w:p>
    <w:bookmarkEnd w:id="154"/>
    <w:bookmarkStart w:name="z1190" w:id="155"/>
    <w:p>
      <w:pPr>
        <w:spacing w:after="0"/>
        <w:ind w:left="0"/>
        <w:jc w:val="left"/>
      </w:pPr>
      <w:r>
        <w:rPr>
          <w:rFonts w:ascii="Times New Roman"/>
          <w:b/>
          <w:i w:val="false"/>
          <w:color w:val="000000"/>
        </w:rPr>
        <w:t xml:space="preserve"> 1. Общие положения</w:t>
      </w:r>
    </w:p>
    <w:bookmarkEnd w:id="155"/>
    <w:bookmarkStart w:name="z1191" w:id="156"/>
    <w:p>
      <w:pPr>
        <w:spacing w:after="0"/>
        <w:ind w:left="0"/>
        <w:jc w:val="both"/>
      </w:pPr>
      <w:r>
        <w:rPr>
          <w:rFonts w:ascii="Times New Roman"/>
          <w:b w:val="false"/>
          <w:i w:val="false"/>
          <w:color w:val="000000"/>
          <w:sz w:val="28"/>
        </w:rPr>
        <w:t>
      1</w:t>
      </w:r>
      <w:r>
        <w:rPr>
          <w:rFonts w:ascii="Times New Roman"/>
          <w:b/>
          <w:i w:val="false"/>
          <w:color w:val="000000"/>
          <w:sz w:val="28"/>
        </w:rPr>
        <w:t>.</w:t>
      </w:r>
      <w:r>
        <w:rPr>
          <w:rFonts w:ascii="Times New Roman"/>
          <w:b w:val="false"/>
          <w:i w:val="false"/>
          <w:color w:val="000000"/>
          <w:sz w:val="28"/>
        </w:rPr>
        <w:t xml:space="preserve">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 xml:space="preserve">Аппарат акима Корагатинского сельского округа Шуского района Жамбылской области" является государственным органом Республики Казахстан, осуществляющим руководство в сферах информационно-аналитического, организационно- правового и материально-технического обеспечения деятельности акима. </w:t>
      </w:r>
      <w:r>
        <w:br/>
      </w:r>
      <w:r>
        <w:rPr>
          <w:rFonts w:ascii="Times New Roman"/>
          <w:b w:val="false"/>
          <w:i w:val="false"/>
          <w:color w:val="000000"/>
          <w:sz w:val="28"/>
        </w:rPr>
        <w:t xml:space="preserve">
      </w:t>
      </w:r>
      <w:r>
        <w:rPr>
          <w:rFonts w:ascii="Times New Roman"/>
          <w:b w:val="false"/>
          <w:i w:val="false"/>
          <w:color w:val="000000"/>
          <w:sz w:val="28"/>
        </w:rPr>
        <w:t xml:space="preserve">2.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Корагатинского сельского округа Шуского района Жамбылской области" не имеет ведомств.</w:t>
      </w:r>
      <w:r>
        <w:br/>
      </w:r>
      <w:r>
        <w:rPr>
          <w:rFonts w:ascii="Times New Roman"/>
          <w:b w:val="false"/>
          <w:i w:val="false"/>
          <w:color w:val="000000"/>
          <w:sz w:val="28"/>
        </w:rPr>
        <w:t xml:space="preserve">
      </w:t>
      </w:r>
      <w:r>
        <w:rPr>
          <w:rFonts w:ascii="Times New Roman"/>
          <w:b w:val="false"/>
          <w:i w:val="false"/>
          <w:color w:val="000000"/>
          <w:sz w:val="28"/>
        </w:rPr>
        <w:t xml:space="preserve">3.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Корагатинского сельского округа Шуского района Жамбылской области"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w:t>
      </w:r>
      <w:r>
        <w:rPr>
          <w:rFonts w:ascii="Times New Roman"/>
          <w:b w:val="false"/>
          <w:i w:val="false"/>
          <w:color w:val="000000"/>
          <w:sz w:val="28"/>
        </w:rPr>
        <w:t>Положением</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4.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 xml:space="preserve">Аппарат акима Корагатинского сельского округа Шуского района Жамбылской области" является юридическим лицом в организационно-правовой форме, имеет печать и штампы со своим наименованием на государственном языке, бланки установленного образца, в соответствии с законодательством Республики Казахстан , счета в органах казначейства. </w:t>
      </w:r>
      <w:r>
        <w:br/>
      </w:r>
      <w:r>
        <w:rPr>
          <w:rFonts w:ascii="Times New Roman"/>
          <w:b w:val="false"/>
          <w:i w:val="false"/>
          <w:color w:val="000000"/>
          <w:sz w:val="28"/>
        </w:rPr>
        <w:t xml:space="preserve">
      </w:t>
      </w:r>
      <w:r>
        <w:rPr>
          <w:rFonts w:ascii="Times New Roman"/>
          <w:b w:val="false"/>
          <w:i w:val="false"/>
          <w:color w:val="000000"/>
          <w:sz w:val="28"/>
        </w:rPr>
        <w:t xml:space="preserve">5.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Корагатинского сельского округа Шуского района Жамбылской области" вступает в гражданско-правовые отношения от собственног имени.</w:t>
      </w:r>
      <w:r>
        <w:br/>
      </w:r>
      <w:r>
        <w:rPr>
          <w:rFonts w:ascii="Times New Roman"/>
          <w:b w:val="false"/>
          <w:i w:val="false"/>
          <w:color w:val="000000"/>
          <w:sz w:val="28"/>
        </w:rPr>
        <w:t xml:space="preserve">
      </w:t>
      </w:r>
      <w:r>
        <w:rPr>
          <w:rFonts w:ascii="Times New Roman"/>
          <w:b w:val="false"/>
          <w:i w:val="false"/>
          <w:color w:val="000000"/>
          <w:sz w:val="28"/>
        </w:rPr>
        <w:t xml:space="preserve">6.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Корагатиского сельского округа Шуского района Жамбылской области" имеет право выступать стороной гражданско-правовых отношений от имени государства, если оно уполномочено на это в соответствии с законодательством.</w:t>
      </w:r>
      <w:r>
        <w:br/>
      </w:r>
      <w:r>
        <w:rPr>
          <w:rFonts w:ascii="Times New Roman"/>
          <w:b w:val="false"/>
          <w:i w:val="false"/>
          <w:color w:val="000000"/>
          <w:sz w:val="28"/>
        </w:rPr>
        <w:t xml:space="preserve">
      </w:t>
      </w:r>
      <w:r>
        <w:rPr>
          <w:rFonts w:ascii="Times New Roman"/>
          <w:b w:val="false"/>
          <w:i w:val="false"/>
          <w:color w:val="000000"/>
          <w:sz w:val="28"/>
        </w:rPr>
        <w:t xml:space="preserve">7.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 xml:space="preserve">Аппарат акима Корагатинского сельского округа Шуского района Жамбылской области" по вопросам своей компетенции в установленном законодательством порядке принимает решения, оформляемые распоряжениями руководителя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Корагатинского сельского округа Шуского района Жамбылской области" и другими актами, предусмотренными законодательством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 xml:space="preserve">8. Структура и лимит штатной численности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Корагатинского сельского округа Шуского района Жамбылской области" утверждаются в соответствии с действующим законодательством.</w:t>
      </w:r>
      <w:r>
        <w:br/>
      </w:r>
      <w:r>
        <w:rPr>
          <w:rFonts w:ascii="Times New Roman"/>
          <w:b w:val="false"/>
          <w:i w:val="false"/>
          <w:color w:val="000000"/>
          <w:sz w:val="28"/>
        </w:rPr>
        <w:t xml:space="preserve">
      </w:t>
      </w:r>
      <w:r>
        <w:rPr>
          <w:rFonts w:ascii="Times New Roman"/>
          <w:b w:val="false"/>
          <w:i w:val="false"/>
          <w:color w:val="000000"/>
          <w:sz w:val="28"/>
        </w:rPr>
        <w:t>9. Местонахождение юридического лица: почтовый индекс: 081117, Республика Казахстан, Жамбылская область, Шуский район, село Мойынкум, улица Толеби, 2.</w:t>
      </w:r>
      <w:r>
        <w:br/>
      </w:r>
      <w:r>
        <w:rPr>
          <w:rFonts w:ascii="Times New Roman"/>
          <w:b w:val="false"/>
          <w:i w:val="false"/>
          <w:color w:val="000000"/>
          <w:sz w:val="28"/>
        </w:rPr>
        <w:t xml:space="preserve">
      </w:t>
      </w:r>
      <w:r>
        <w:rPr>
          <w:rFonts w:ascii="Times New Roman"/>
          <w:b w:val="false"/>
          <w:i w:val="false"/>
          <w:color w:val="000000"/>
          <w:sz w:val="28"/>
        </w:rPr>
        <w:t xml:space="preserve">10. Полное наименование государственного органа: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Корагатинского сельского округа Шуского района Жамбылской области".</w:t>
      </w:r>
      <w:r>
        <w:br/>
      </w:r>
      <w:r>
        <w:rPr>
          <w:rFonts w:ascii="Times New Roman"/>
          <w:b w:val="false"/>
          <w:i w:val="false"/>
          <w:color w:val="000000"/>
          <w:sz w:val="28"/>
        </w:rPr>
        <w:t xml:space="preserve">
      </w:t>
      </w:r>
      <w:r>
        <w:rPr>
          <w:rFonts w:ascii="Times New Roman"/>
          <w:b w:val="false"/>
          <w:i w:val="false"/>
          <w:color w:val="000000"/>
          <w:sz w:val="28"/>
        </w:rPr>
        <w:t xml:space="preserve">11. Настоящее Положение является учредительным документом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Корагатинского сельского округа Шуского района Жамбылской области".</w:t>
      </w:r>
      <w:r>
        <w:br/>
      </w:r>
      <w:r>
        <w:rPr>
          <w:rFonts w:ascii="Times New Roman"/>
          <w:b w:val="false"/>
          <w:i w:val="false"/>
          <w:color w:val="000000"/>
          <w:sz w:val="28"/>
        </w:rPr>
        <w:t xml:space="preserve">
      </w:t>
      </w:r>
      <w:r>
        <w:rPr>
          <w:rFonts w:ascii="Times New Roman"/>
          <w:b w:val="false"/>
          <w:i w:val="false"/>
          <w:color w:val="000000"/>
          <w:sz w:val="28"/>
        </w:rPr>
        <w:t xml:space="preserve">12. Финансирование деятельности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Корагатинского сельского округа Шуского района Жамбылской области" осуществляется из местных бюджетов.</w:t>
      </w:r>
      <w:r>
        <w:br/>
      </w:r>
      <w:r>
        <w:rPr>
          <w:rFonts w:ascii="Times New Roman"/>
          <w:b w:val="false"/>
          <w:i w:val="false"/>
          <w:color w:val="000000"/>
          <w:sz w:val="28"/>
        </w:rPr>
        <w:t xml:space="preserve">
      </w:t>
      </w:r>
      <w:r>
        <w:rPr>
          <w:rFonts w:ascii="Times New Roman"/>
          <w:b w:val="false"/>
          <w:i w:val="false"/>
          <w:color w:val="000000"/>
          <w:sz w:val="28"/>
        </w:rPr>
        <w:t xml:space="preserve">13. Коммунальному государственному учреждению </w:t>
      </w:r>
      <w:r>
        <w:rPr>
          <w:rFonts w:ascii="Times New Roman"/>
          <w:b/>
          <w:i w:val="false"/>
          <w:color w:val="000000"/>
          <w:sz w:val="28"/>
        </w:rPr>
        <w:t>"</w:t>
      </w:r>
      <w:r>
        <w:rPr>
          <w:rFonts w:ascii="Times New Roman"/>
          <w:b w:val="false"/>
          <w:i w:val="false"/>
          <w:color w:val="000000"/>
          <w:sz w:val="28"/>
        </w:rPr>
        <w:t>Аппарат акима Корагатинского сельского округа Шуского района Жамбылской области" запрещается вступать в договорные отношения с субъектами предпринимательства на предмет выполнения обязанностей, являющихся функциями коммунального государственного учреждения "Аппарат акима Корагатинского сельского округа Шуского района Жамбылской области".</w:t>
      </w:r>
      <w:r>
        <w:br/>
      </w:r>
      <w:r>
        <w:rPr>
          <w:rFonts w:ascii="Times New Roman"/>
          <w:b w:val="false"/>
          <w:i w:val="false"/>
          <w:color w:val="000000"/>
          <w:sz w:val="28"/>
        </w:rPr>
        <w:t xml:space="preserve">
      </w:t>
      </w:r>
      <w:r>
        <w:rPr>
          <w:rFonts w:ascii="Times New Roman"/>
          <w:b w:val="false"/>
          <w:i w:val="false"/>
          <w:color w:val="000000"/>
          <w:sz w:val="28"/>
        </w:rPr>
        <w:t xml:space="preserve">Если коммунальному государственному учреждению </w:t>
      </w:r>
      <w:r>
        <w:rPr>
          <w:rFonts w:ascii="Times New Roman"/>
          <w:b/>
          <w:i w:val="false"/>
          <w:color w:val="000000"/>
          <w:sz w:val="28"/>
        </w:rPr>
        <w:t>"</w:t>
      </w:r>
      <w:r>
        <w:rPr>
          <w:rFonts w:ascii="Times New Roman"/>
          <w:b w:val="false"/>
          <w:i w:val="false"/>
          <w:color w:val="000000"/>
          <w:sz w:val="28"/>
        </w:rPr>
        <w:t>Аппарат акима Корагатинского сельского округа Шуского района Жамбылской области"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государственного бюджета.</w:t>
      </w:r>
    </w:p>
    <w:bookmarkEnd w:id="156"/>
    <w:bookmarkStart w:name="z1205" w:id="157"/>
    <w:p>
      <w:pPr>
        <w:spacing w:after="0"/>
        <w:ind w:left="0"/>
        <w:jc w:val="left"/>
      </w:pPr>
      <w:r>
        <w:rPr>
          <w:rFonts w:ascii="Times New Roman"/>
          <w:b/>
          <w:i w:val="false"/>
          <w:color w:val="000000"/>
        </w:rPr>
        <w:t xml:space="preserve"> 2. Миссия, основные задачи, функции, права и обязанности государственного органа</w:t>
      </w:r>
    </w:p>
    <w:bookmarkEnd w:id="157"/>
    <w:bookmarkStart w:name="z1206" w:id="158"/>
    <w:p>
      <w:pPr>
        <w:spacing w:after="0"/>
        <w:ind w:left="0"/>
        <w:jc w:val="both"/>
      </w:pPr>
      <w:r>
        <w:rPr>
          <w:rFonts w:ascii="Times New Roman"/>
          <w:b w:val="false"/>
          <w:i w:val="false"/>
          <w:color w:val="000000"/>
          <w:sz w:val="28"/>
        </w:rPr>
        <w:t xml:space="preserve">
      14. Миссия коммунального государственного учреждения "Аппарат акима Корагатинского сельского округа Шуского района Жамбылской области" осуществление информационно-аналитического, организационно-правового и материально-технического обеспечения деятельности акима сельского округа и аппарата акима. </w:t>
      </w:r>
      <w:r>
        <w:br/>
      </w:r>
      <w:r>
        <w:rPr>
          <w:rFonts w:ascii="Times New Roman"/>
          <w:b w:val="false"/>
          <w:i w:val="false"/>
          <w:color w:val="000000"/>
          <w:sz w:val="28"/>
        </w:rPr>
        <w:t xml:space="preserve">
      </w:t>
      </w:r>
      <w:r>
        <w:rPr>
          <w:rFonts w:ascii="Times New Roman"/>
          <w:b w:val="false"/>
          <w:i w:val="false"/>
          <w:color w:val="000000"/>
          <w:sz w:val="28"/>
        </w:rPr>
        <w:t>15. Задачи:</w:t>
      </w:r>
      <w:r>
        <w:br/>
      </w:r>
      <w:r>
        <w:rPr>
          <w:rFonts w:ascii="Times New Roman"/>
          <w:b w:val="false"/>
          <w:i w:val="false"/>
          <w:color w:val="000000"/>
          <w:sz w:val="28"/>
        </w:rPr>
        <w:t xml:space="preserve">
      </w:t>
      </w:r>
      <w:r>
        <w:rPr>
          <w:rFonts w:ascii="Times New Roman"/>
          <w:b w:val="false"/>
          <w:i w:val="false"/>
          <w:color w:val="000000"/>
          <w:sz w:val="28"/>
        </w:rPr>
        <w:t>Обеспечение соблюдения регламента работы акима сельского округа.</w:t>
      </w:r>
      <w:r>
        <w:br/>
      </w:r>
      <w:r>
        <w:rPr>
          <w:rFonts w:ascii="Times New Roman"/>
          <w:b w:val="false"/>
          <w:i w:val="false"/>
          <w:color w:val="000000"/>
          <w:sz w:val="28"/>
        </w:rPr>
        <w:t xml:space="preserve">
      </w:t>
      </w:r>
      <w:r>
        <w:rPr>
          <w:rFonts w:ascii="Times New Roman"/>
          <w:b w:val="false"/>
          <w:i w:val="false"/>
          <w:color w:val="000000"/>
          <w:sz w:val="28"/>
        </w:rPr>
        <w:t>16. Функции:</w:t>
      </w:r>
      <w:r>
        <w:br/>
      </w:r>
      <w:r>
        <w:rPr>
          <w:rFonts w:ascii="Times New Roman"/>
          <w:b w:val="false"/>
          <w:i w:val="false"/>
          <w:color w:val="000000"/>
          <w:sz w:val="28"/>
        </w:rPr>
        <w:t xml:space="preserve">
      </w:t>
      </w:r>
      <w:r>
        <w:rPr>
          <w:rFonts w:ascii="Times New Roman"/>
          <w:b w:val="false"/>
          <w:i w:val="false"/>
          <w:color w:val="000000"/>
          <w:sz w:val="28"/>
        </w:rPr>
        <w:t>1) является должностным лицом соответствующего районного акимата на территории соответствующей административно-территориальной единицы и без доверенности выступает от его имени во взаимоотношениях с государственными органами, организациями и гражданами;</w:t>
      </w:r>
      <w:r>
        <w:br/>
      </w:r>
      <w:r>
        <w:rPr>
          <w:rFonts w:ascii="Times New Roman"/>
          <w:b w:val="false"/>
          <w:i w:val="false"/>
          <w:color w:val="000000"/>
          <w:sz w:val="28"/>
        </w:rPr>
        <w:t xml:space="preserve">
      </w:t>
      </w:r>
      <w:r>
        <w:rPr>
          <w:rFonts w:ascii="Times New Roman"/>
          <w:b w:val="false"/>
          <w:i w:val="false"/>
          <w:color w:val="000000"/>
          <w:sz w:val="28"/>
        </w:rPr>
        <w:t>2) рассматривает обращения, заявления, жалобы граждан, принимает меры по защите прав и свобод граждан;</w:t>
      </w:r>
      <w:r>
        <w:br/>
      </w:r>
      <w:r>
        <w:rPr>
          <w:rFonts w:ascii="Times New Roman"/>
          <w:b w:val="false"/>
          <w:i w:val="false"/>
          <w:color w:val="000000"/>
          <w:sz w:val="28"/>
        </w:rPr>
        <w:t xml:space="preserve">
      </w:t>
      </w:r>
      <w:r>
        <w:rPr>
          <w:rFonts w:ascii="Times New Roman"/>
          <w:b w:val="false"/>
          <w:i w:val="false"/>
          <w:color w:val="000000"/>
          <w:sz w:val="28"/>
        </w:rPr>
        <w:t>3) содействует сбору налогов и других обязательных платежей в бюджет;</w:t>
      </w:r>
      <w:r>
        <w:br/>
      </w:r>
      <w:r>
        <w:rPr>
          <w:rFonts w:ascii="Times New Roman"/>
          <w:b w:val="false"/>
          <w:i w:val="false"/>
          <w:color w:val="000000"/>
          <w:sz w:val="28"/>
        </w:rPr>
        <w:t xml:space="preserve">
      </w:t>
      </w:r>
      <w:r>
        <w:rPr>
          <w:rFonts w:ascii="Times New Roman"/>
          <w:b w:val="false"/>
          <w:i w:val="false"/>
          <w:color w:val="000000"/>
          <w:sz w:val="28"/>
        </w:rPr>
        <w:t>4) разрабатывает и вносит в вышестоящий акимат для утверждения соответствующим маслихатом бюджетные программы, администратором которых выступает аппарат акима;</w:t>
      </w:r>
      <w:r>
        <w:br/>
      </w:r>
      <w:r>
        <w:rPr>
          <w:rFonts w:ascii="Times New Roman"/>
          <w:b w:val="false"/>
          <w:i w:val="false"/>
          <w:color w:val="000000"/>
          <w:sz w:val="28"/>
        </w:rPr>
        <w:t xml:space="preserve">
      </w:t>
      </w:r>
      <w:r>
        <w:rPr>
          <w:rFonts w:ascii="Times New Roman"/>
          <w:b w:val="false"/>
          <w:i w:val="false"/>
          <w:color w:val="000000"/>
          <w:sz w:val="28"/>
        </w:rPr>
        <w:t>4-1) при разработке бюджетной программы, администратором которой выступает аппарат акима, выносит на обсуждение собрания местного сообщества предложения по финансированию вопросов местного значения по направлениям, предусмотренным в составе бюджета района в соответствии с бюджетным законодательством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5) содействует исполнению гражданами и юридическими лицами норм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законов, актов Президента и Правительства Республики Казахстан, нормативных правовых актов центральных и местных государственных органов;</w:t>
      </w:r>
      <w:r>
        <w:br/>
      </w:r>
      <w:r>
        <w:rPr>
          <w:rFonts w:ascii="Times New Roman"/>
          <w:b w:val="false"/>
          <w:i w:val="false"/>
          <w:color w:val="000000"/>
          <w:sz w:val="28"/>
        </w:rPr>
        <w:t xml:space="preserve">
      </w:t>
      </w:r>
      <w:r>
        <w:rPr>
          <w:rFonts w:ascii="Times New Roman"/>
          <w:b w:val="false"/>
          <w:i w:val="false"/>
          <w:color w:val="000000"/>
          <w:sz w:val="28"/>
        </w:rPr>
        <w:t>6) в пределах своей компетенции осуществляет регулирование земельных отношений;</w:t>
      </w:r>
      <w:r>
        <w:br/>
      </w:r>
      <w:r>
        <w:rPr>
          <w:rFonts w:ascii="Times New Roman"/>
          <w:b w:val="false"/>
          <w:i w:val="false"/>
          <w:color w:val="000000"/>
          <w:sz w:val="28"/>
        </w:rPr>
        <w:t xml:space="preserve">
      </w:t>
      </w:r>
      <w:r>
        <w:rPr>
          <w:rFonts w:ascii="Times New Roman"/>
          <w:b w:val="false"/>
          <w:i w:val="false"/>
          <w:color w:val="000000"/>
          <w:sz w:val="28"/>
        </w:rPr>
        <w:t>7) обеспечивает сохранение коммунального жилищного фонда, а также строительство, реконструкцию, ремонт и содержание автомобильных дорог;</w:t>
      </w:r>
      <w:r>
        <w:br/>
      </w:r>
      <w:r>
        <w:rPr>
          <w:rFonts w:ascii="Times New Roman"/>
          <w:b w:val="false"/>
          <w:i w:val="false"/>
          <w:color w:val="000000"/>
          <w:sz w:val="28"/>
        </w:rPr>
        <w:t xml:space="preserve">
      </w:t>
      </w:r>
      <w:r>
        <w:rPr>
          <w:rFonts w:ascii="Times New Roman"/>
          <w:b w:val="false"/>
          <w:i w:val="false"/>
          <w:color w:val="000000"/>
          <w:sz w:val="28"/>
        </w:rPr>
        <w:t>8) содействует организации крестьянских или фермерских хозяйств, развитию предпринимательской деятельности;</w:t>
      </w:r>
      <w:r>
        <w:br/>
      </w:r>
      <w:r>
        <w:rPr>
          <w:rFonts w:ascii="Times New Roman"/>
          <w:b w:val="false"/>
          <w:i w:val="false"/>
          <w:color w:val="000000"/>
          <w:sz w:val="28"/>
        </w:rPr>
        <w:t xml:space="preserve">
      </w:t>
      </w:r>
      <w:r>
        <w:rPr>
          <w:rFonts w:ascii="Times New Roman"/>
          <w:b w:val="false"/>
          <w:i w:val="false"/>
          <w:color w:val="000000"/>
          <w:sz w:val="28"/>
        </w:rPr>
        <w:t>9)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 мобилизационной подготовки и мобилизации, а также в сфере гражданской защиты;</w:t>
      </w:r>
      <w:r>
        <w:br/>
      </w:r>
      <w:r>
        <w:rPr>
          <w:rFonts w:ascii="Times New Roman"/>
          <w:b w:val="false"/>
          <w:i w:val="false"/>
          <w:color w:val="000000"/>
          <w:sz w:val="28"/>
        </w:rPr>
        <w:t xml:space="preserve">
      </w:t>
      </w:r>
      <w:r>
        <w:rPr>
          <w:rFonts w:ascii="Times New Roman"/>
          <w:b w:val="false"/>
          <w:i w:val="false"/>
          <w:color w:val="000000"/>
          <w:sz w:val="28"/>
        </w:rPr>
        <w:t>10) в местностях, где нет органов юстиции, организует совершение нотариальных действий, регистрацию актов гражданского состояния в порядке, установленном законодательством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11) организует работу по сохранению исторического и культурного наследия;</w:t>
      </w:r>
      <w:r>
        <w:br/>
      </w:r>
      <w:r>
        <w:rPr>
          <w:rFonts w:ascii="Times New Roman"/>
          <w:b w:val="false"/>
          <w:i w:val="false"/>
          <w:color w:val="000000"/>
          <w:sz w:val="28"/>
        </w:rPr>
        <w:t xml:space="preserve">
      </w:t>
      </w:r>
      <w:r>
        <w:rPr>
          <w:rFonts w:ascii="Times New Roman"/>
          <w:b w:val="false"/>
          <w:i w:val="false"/>
          <w:color w:val="000000"/>
          <w:sz w:val="28"/>
        </w:rPr>
        <w:t xml:space="preserve">12) выявляет малообеспеченных лиц, вносит в вышестоящие органы предложения по обеспечению занятости, оказанию адресной социальной помощи, организует обслуживание одиноких престарелых и нетрудоспособных граждан на дому; </w:t>
      </w:r>
      <w:r>
        <w:br/>
      </w:r>
      <w:r>
        <w:rPr>
          <w:rFonts w:ascii="Times New Roman"/>
          <w:b w:val="false"/>
          <w:i w:val="false"/>
          <w:color w:val="000000"/>
          <w:sz w:val="28"/>
        </w:rPr>
        <w:t xml:space="preserve">
      </w:t>
      </w:r>
      <w:r>
        <w:rPr>
          <w:rFonts w:ascii="Times New Roman"/>
          <w:b w:val="false"/>
          <w:i w:val="false"/>
          <w:color w:val="000000"/>
          <w:sz w:val="28"/>
        </w:rPr>
        <w:t>12-1) обеспечивает трудоустройство лиц, состоящих на учете в службе пробации уголовно-исполнительной инспекции, и оказывает иную социально-правовую помощь;</w:t>
      </w:r>
      <w:r>
        <w:br/>
      </w:r>
      <w:r>
        <w:rPr>
          <w:rFonts w:ascii="Times New Roman"/>
          <w:b w:val="false"/>
          <w:i w:val="false"/>
          <w:color w:val="000000"/>
          <w:sz w:val="28"/>
        </w:rPr>
        <w:t xml:space="preserve">
      </w:t>
      </w:r>
      <w:r>
        <w:rPr>
          <w:rFonts w:ascii="Times New Roman"/>
          <w:b w:val="false"/>
          <w:i w:val="false"/>
          <w:color w:val="000000"/>
          <w:sz w:val="28"/>
        </w:rPr>
        <w:t>12-2) организует помощь инвалидам;</w:t>
      </w:r>
      <w:r>
        <w:br/>
      </w:r>
      <w:r>
        <w:rPr>
          <w:rFonts w:ascii="Times New Roman"/>
          <w:b w:val="false"/>
          <w:i w:val="false"/>
          <w:color w:val="000000"/>
          <w:sz w:val="28"/>
        </w:rPr>
        <w:t xml:space="preserve">
      </w:t>
      </w:r>
      <w:r>
        <w:rPr>
          <w:rFonts w:ascii="Times New Roman"/>
          <w:b w:val="false"/>
          <w:i w:val="false"/>
          <w:color w:val="000000"/>
          <w:sz w:val="28"/>
        </w:rPr>
        <w:t>12-3) организует общественные работы, молодежную практику и социальные рабочие места;</w:t>
      </w:r>
      <w:r>
        <w:br/>
      </w:r>
      <w:r>
        <w:rPr>
          <w:rFonts w:ascii="Times New Roman"/>
          <w:b w:val="false"/>
          <w:i w:val="false"/>
          <w:color w:val="000000"/>
          <w:sz w:val="28"/>
        </w:rPr>
        <w:t xml:space="preserve">
      </w:t>
      </w:r>
      <w:r>
        <w:rPr>
          <w:rFonts w:ascii="Times New Roman"/>
          <w:b w:val="false"/>
          <w:i w:val="false"/>
          <w:color w:val="000000"/>
          <w:sz w:val="28"/>
        </w:rPr>
        <w:t>12-4) организует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инвалидов;</w:t>
      </w:r>
      <w:r>
        <w:br/>
      </w:r>
      <w:r>
        <w:rPr>
          <w:rFonts w:ascii="Times New Roman"/>
          <w:b w:val="false"/>
          <w:i w:val="false"/>
          <w:color w:val="000000"/>
          <w:sz w:val="28"/>
        </w:rPr>
        <w:t xml:space="preserve">
      </w:t>
      </w:r>
      <w:r>
        <w:rPr>
          <w:rFonts w:ascii="Times New Roman"/>
          <w:b w:val="false"/>
          <w:i w:val="false"/>
          <w:color w:val="000000"/>
          <w:sz w:val="28"/>
        </w:rPr>
        <w:t>12-5) организует совместно с общественными объединениями инвалидов культурно-массовые и просветительские мероприятия;</w:t>
      </w:r>
      <w:r>
        <w:br/>
      </w:r>
      <w:r>
        <w:rPr>
          <w:rFonts w:ascii="Times New Roman"/>
          <w:b w:val="false"/>
          <w:i w:val="false"/>
          <w:color w:val="000000"/>
          <w:sz w:val="28"/>
        </w:rPr>
        <w:t xml:space="preserve">
      </w:t>
      </w:r>
      <w:r>
        <w:rPr>
          <w:rFonts w:ascii="Times New Roman"/>
          <w:b w:val="false"/>
          <w:i w:val="false"/>
          <w:color w:val="000000"/>
          <w:sz w:val="28"/>
        </w:rPr>
        <w:t>12-6) координирует оказание благотворительной и социальной помощи инвалидам;</w:t>
      </w:r>
      <w:r>
        <w:br/>
      </w:r>
      <w:r>
        <w:rPr>
          <w:rFonts w:ascii="Times New Roman"/>
          <w:b w:val="false"/>
          <w:i w:val="false"/>
          <w:color w:val="000000"/>
          <w:sz w:val="28"/>
        </w:rPr>
        <w:t xml:space="preserve">
      </w:t>
      </w:r>
      <w:r>
        <w:rPr>
          <w:rFonts w:ascii="Times New Roman"/>
          <w:b w:val="false"/>
          <w:i w:val="false"/>
          <w:color w:val="000000"/>
          <w:sz w:val="28"/>
        </w:rPr>
        <w:t>12-7) координирует оказание социально уязвимым слоям населения благотворительной помощи;</w:t>
      </w:r>
      <w:r>
        <w:br/>
      </w:r>
      <w:r>
        <w:rPr>
          <w:rFonts w:ascii="Times New Roman"/>
          <w:b w:val="false"/>
          <w:i w:val="false"/>
          <w:color w:val="000000"/>
          <w:sz w:val="28"/>
        </w:rPr>
        <w:t xml:space="preserve">
      </w:t>
      </w:r>
      <w:r>
        <w:rPr>
          <w:rFonts w:ascii="Times New Roman"/>
          <w:b w:val="false"/>
          <w:i w:val="false"/>
          <w:color w:val="000000"/>
          <w:sz w:val="28"/>
        </w:rPr>
        <w:t>12-8) содействует кадровому обеспечению сельских организаций здравоохранения;</w:t>
      </w:r>
      <w:r>
        <w:br/>
      </w:r>
      <w:r>
        <w:rPr>
          <w:rFonts w:ascii="Times New Roman"/>
          <w:b w:val="false"/>
          <w:i w:val="false"/>
          <w:color w:val="000000"/>
          <w:sz w:val="28"/>
        </w:rPr>
        <w:t xml:space="preserve">
      </w:t>
      </w:r>
      <w:r>
        <w:rPr>
          <w:rFonts w:ascii="Times New Roman"/>
          <w:b w:val="false"/>
          <w:i w:val="false"/>
          <w:color w:val="000000"/>
          <w:sz w:val="28"/>
        </w:rPr>
        <w:t>13) содействует развитию местной социальной инфраструктуры;</w:t>
      </w:r>
      <w:r>
        <w:br/>
      </w:r>
      <w:r>
        <w:rPr>
          <w:rFonts w:ascii="Times New Roman"/>
          <w:b w:val="false"/>
          <w:i w:val="false"/>
          <w:color w:val="000000"/>
          <w:sz w:val="28"/>
        </w:rPr>
        <w:t xml:space="preserve">
      </w:t>
      </w:r>
      <w:r>
        <w:rPr>
          <w:rFonts w:ascii="Times New Roman"/>
          <w:b w:val="false"/>
          <w:i w:val="false"/>
          <w:color w:val="000000"/>
          <w:sz w:val="28"/>
        </w:rPr>
        <w:t>14) организует движение общественного транспорта;</w:t>
      </w:r>
      <w:r>
        <w:br/>
      </w:r>
      <w:r>
        <w:rPr>
          <w:rFonts w:ascii="Times New Roman"/>
          <w:b w:val="false"/>
          <w:i w:val="false"/>
          <w:color w:val="000000"/>
          <w:sz w:val="28"/>
        </w:rPr>
        <w:t xml:space="preserve">
      </w:t>
      </w:r>
      <w:r>
        <w:rPr>
          <w:rFonts w:ascii="Times New Roman"/>
          <w:b w:val="false"/>
          <w:i w:val="false"/>
          <w:color w:val="000000"/>
          <w:sz w:val="28"/>
        </w:rPr>
        <w:t>14-1) в случае необходимости оказания неотложной медицинской помощи организует доставку больных до ближайшей организации здравоохранения, оказывающей врачебную помощь;</w:t>
      </w:r>
      <w:r>
        <w:br/>
      </w:r>
      <w:r>
        <w:rPr>
          <w:rFonts w:ascii="Times New Roman"/>
          <w:b w:val="false"/>
          <w:i w:val="false"/>
          <w:color w:val="000000"/>
          <w:sz w:val="28"/>
        </w:rPr>
        <w:t xml:space="preserve">
      </w:t>
      </w:r>
      <w:r>
        <w:rPr>
          <w:rFonts w:ascii="Times New Roman"/>
          <w:b w:val="false"/>
          <w:i w:val="false"/>
          <w:color w:val="000000"/>
          <w:sz w:val="28"/>
        </w:rPr>
        <w:t>15) взаимодействует с органами местного самоуправления;</w:t>
      </w:r>
      <w:r>
        <w:br/>
      </w:r>
      <w:r>
        <w:rPr>
          <w:rFonts w:ascii="Times New Roman"/>
          <w:b w:val="false"/>
          <w:i w:val="false"/>
          <w:color w:val="000000"/>
          <w:sz w:val="28"/>
        </w:rPr>
        <w:t xml:space="preserve">
      </w:t>
      </w:r>
      <w:r>
        <w:rPr>
          <w:rFonts w:ascii="Times New Roman"/>
          <w:b w:val="false"/>
          <w:i w:val="false"/>
          <w:color w:val="000000"/>
          <w:sz w:val="28"/>
        </w:rPr>
        <w:t>16) осуществляет похозяйственный учет;</w:t>
      </w:r>
      <w:r>
        <w:br/>
      </w:r>
      <w:r>
        <w:rPr>
          <w:rFonts w:ascii="Times New Roman"/>
          <w:b w:val="false"/>
          <w:i w:val="false"/>
          <w:color w:val="000000"/>
          <w:sz w:val="28"/>
        </w:rPr>
        <w:t xml:space="preserve">
      </w:t>
      </w:r>
      <w:r>
        <w:rPr>
          <w:rFonts w:ascii="Times New Roman"/>
          <w:b w:val="false"/>
          <w:i w:val="false"/>
          <w:color w:val="000000"/>
          <w:sz w:val="28"/>
        </w:rPr>
        <w:t>17) принимает участие в работе сессий маслихата района при утверждении (уточнении) местного бюджета;</w:t>
      </w:r>
      <w:r>
        <w:br/>
      </w:r>
      <w:r>
        <w:rPr>
          <w:rFonts w:ascii="Times New Roman"/>
          <w:b w:val="false"/>
          <w:i w:val="false"/>
          <w:color w:val="000000"/>
          <w:sz w:val="28"/>
        </w:rPr>
        <w:t xml:space="preserve">
      </w:t>
      </w:r>
      <w:r>
        <w:rPr>
          <w:rFonts w:ascii="Times New Roman"/>
          <w:b w:val="false"/>
          <w:i w:val="false"/>
          <w:color w:val="000000"/>
          <w:sz w:val="28"/>
        </w:rPr>
        <w:t>18) обеспечивает деятельность организаций дошкольного воспитания и обучения, учреждений культуры;</w:t>
      </w:r>
      <w:r>
        <w:br/>
      </w:r>
      <w:r>
        <w:rPr>
          <w:rFonts w:ascii="Times New Roman"/>
          <w:b w:val="false"/>
          <w:i w:val="false"/>
          <w:color w:val="000000"/>
          <w:sz w:val="28"/>
        </w:rPr>
        <w:t xml:space="preserve">
      </w:t>
      </w:r>
      <w:r>
        <w:rPr>
          <w:rFonts w:ascii="Times New Roman"/>
          <w:b w:val="false"/>
          <w:i w:val="false"/>
          <w:color w:val="000000"/>
          <w:sz w:val="28"/>
        </w:rPr>
        <w:t>19) организует в пределах своей компетенции водоснабжение населенных пунктов и регулирует вопросы водопользования;</w:t>
      </w:r>
      <w:r>
        <w:br/>
      </w:r>
      <w:r>
        <w:rPr>
          <w:rFonts w:ascii="Times New Roman"/>
          <w:b w:val="false"/>
          <w:i w:val="false"/>
          <w:color w:val="000000"/>
          <w:sz w:val="28"/>
        </w:rPr>
        <w:t xml:space="preserve">
      </w:t>
      </w:r>
      <w:r>
        <w:rPr>
          <w:rFonts w:ascii="Times New Roman"/>
          <w:b w:val="false"/>
          <w:i w:val="false"/>
          <w:color w:val="000000"/>
          <w:sz w:val="28"/>
        </w:rPr>
        <w:t>20) организует работы по благоустройству, освещению, озеленению и санитарной очистке населенных пунктов;</w:t>
      </w:r>
      <w:r>
        <w:br/>
      </w:r>
      <w:r>
        <w:rPr>
          <w:rFonts w:ascii="Times New Roman"/>
          <w:b w:val="false"/>
          <w:i w:val="false"/>
          <w:color w:val="000000"/>
          <w:sz w:val="28"/>
        </w:rPr>
        <w:t xml:space="preserve">
      </w:t>
      </w:r>
      <w:r>
        <w:rPr>
          <w:rFonts w:ascii="Times New Roman"/>
          <w:b w:val="false"/>
          <w:i w:val="false"/>
          <w:color w:val="000000"/>
          <w:sz w:val="28"/>
        </w:rPr>
        <w:t>21) организует погребение безродных и общественные работы по содержанию в надлежащем состоянии кладбищ и иных мест захоронения.</w:t>
      </w:r>
      <w:r>
        <w:br/>
      </w:r>
      <w:r>
        <w:rPr>
          <w:rFonts w:ascii="Times New Roman"/>
          <w:b w:val="false"/>
          <w:i w:val="false"/>
          <w:color w:val="000000"/>
          <w:sz w:val="28"/>
        </w:rPr>
        <w:t xml:space="preserve">
      </w:t>
      </w:r>
      <w:r>
        <w:rPr>
          <w:rFonts w:ascii="Times New Roman"/>
          <w:b w:val="false"/>
          <w:i w:val="false"/>
          <w:color w:val="000000"/>
          <w:sz w:val="28"/>
        </w:rPr>
        <w:t>22) ведет реестр непрофессиональных медиаторов;</w:t>
      </w:r>
      <w:r>
        <w:br/>
      </w:r>
      <w:r>
        <w:rPr>
          <w:rFonts w:ascii="Times New Roman"/>
          <w:b w:val="false"/>
          <w:i w:val="false"/>
          <w:color w:val="000000"/>
          <w:sz w:val="28"/>
        </w:rPr>
        <w:t xml:space="preserve">
      </w:t>
      </w:r>
      <w:r>
        <w:rPr>
          <w:rFonts w:ascii="Times New Roman"/>
          <w:b w:val="false"/>
          <w:i w:val="false"/>
          <w:color w:val="000000"/>
          <w:sz w:val="28"/>
        </w:rPr>
        <w:t xml:space="preserve">23) создает инфраструктуру для занятий спортом физических лиц по </w:t>
      </w:r>
      <w:r>
        <w:br/>
      </w:r>
      <w:r>
        <w:rPr>
          <w:rFonts w:ascii="Times New Roman"/>
          <w:b w:val="false"/>
          <w:i w:val="false"/>
          <w:color w:val="000000"/>
          <w:sz w:val="28"/>
        </w:rPr>
        <w:t xml:space="preserve">
      </w:t>
      </w:r>
      <w:r>
        <w:rPr>
          <w:rFonts w:ascii="Times New Roman"/>
          <w:b w:val="false"/>
          <w:i w:val="false"/>
          <w:color w:val="000000"/>
          <w:sz w:val="28"/>
        </w:rPr>
        <w:t>месту жительства и в местах их массового отдыха;</w:t>
      </w:r>
      <w:r>
        <w:br/>
      </w:r>
      <w:r>
        <w:rPr>
          <w:rFonts w:ascii="Times New Roman"/>
          <w:b w:val="false"/>
          <w:i w:val="false"/>
          <w:color w:val="000000"/>
          <w:sz w:val="28"/>
        </w:rPr>
        <w:t xml:space="preserve">
      </w:t>
      </w:r>
      <w:r>
        <w:rPr>
          <w:rFonts w:ascii="Times New Roman"/>
          <w:b w:val="false"/>
          <w:i w:val="false"/>
          <w:color w:val="000000"/>
          <w:sz w:val="28"/>
        </w:rPr>
        <w:t>24) вносит в районный исполнительный орган предложения по организации транспортного сообщения с районным центром, а также организует бесплатный подвоз учащихся до школы и обратно в сельской местности;</w:t>
      </w:r>
      <w:r>
        <w:br/>
      </w:r>
      <w:r>
        <w:rPr>
          <w:rFonts w:ascii="Times New Roman"/>
          <w:b w:val="false"/>
          <w:i w:val="false"/>
          <w:color w:val="000000"/>
          <w:sz w:val="28"/>
        </w:rPr>
        <w:t xml:space="preserve">
      </w:t>
      </w:r>
      <w:r>
        <w:rPr>
          <w:rFonts w:ascii="Times New Roman"/>
          <w:b w:val="false"/>
          <w:i w:val="false"/>
          <w:color w:val="000000"/>
          <w:sz w:val="28"/>
        </w:rPr>
        <w:t>25) предоставляет переданное в управление районное коммунальное имущество в имущественный наем (аренду) физическим лицам и негосударственным юридическим лицам без права последующего выкупа;</w:t>
      </w:r>
      <w:r>
        <w:br/>
      </w:r>
      <w:r>
        <w:rPr>
          <w:rFonts w:ascii="Times New Roman"/>
          <w:b w:val="false"/>
          <w:i w:val="false"/>
          <w:color w:val="000000"/>
          <w:sz w:val="28"/>
        </w:rPr>
        <w:t xml:space="preserve">
      </w:t>
      </w:r>
      <w:r>
        <w:rPr>
          <w:rFonts w:ascii="Times New Roman"/>
          <w:b w:val="false"/>
          <w:i w:val="false"/>
          <w:color w:val="000000"/>
          <w:sz w:val="28"/>
        </w:rPr>
        <w:t>26) определяет приоритетные направления деятельности и обязательные объемы работ (услуг), финансируемых из бюджета, переданных коммунальных государственных предприятий ;</w:t>
      </w:r>
      <w:r>
        <w:br/>
      </w:r>
      <w:r>
        <w:rPr>
          <w:rFonts w:ascii="Times New Roman"/>
          <w:b w:val="false"/>
          <w:i w:val="false"/>
          <w:color w:val="000000"/>
          <w:sz w:val="28"/>
        </w:rPr>
        <w:t xml:space="preserve">
      </w:t>
      </w:r>
      <w:r>
        <w:rPr>
          <w:rFonts w:ascii="Times New Roman"/>
          <w:b w:val="false"/>
          <w:i w:val="false"/>
          <w:color w:val="000000"/>
          <w:sz w:val="28"/>
        </w:rPr>
        <w:t>27) обеспечивает сохранность переданного коммунального имущества;</w:t>
      </w:r>
      <w:r>
        <w:br/>
      </w:r>
      <w:r>
        <w:rPr>
          <w:rFonts w:ascii="Times New Roman"/>
          <w:b w:val="false"/>
          <w:i w:val="false"/>
          <w:color w:val="000000"/>
          <w:sz w:val="28"/>
        </w:rPr>
        <w:t xml:space="preserve">
      </w:t>
      </w:r>
      <w:r>
        <w:rPr>
          <w:rFonts w:ascii="Times New Roman"/>
          <w:b w:val="false"/>
          <w:i w:val="false"/>
          <w:color w:val="000000"/>
          <w:sz w:val="28"/>
        </w:rPr>
        <w:t>28) осуществляет управление переданными районными коммунальными юридическими лицами;</w:t>
      </w:r>
      <w:r>
        <w:br/>
      </w:r>
      <w:r>
        <w:rPr>
          <w:rFonts w:ascii="Times New Roman"/>
          <w:b w:val="false"/>
          <w:i w:val="false"/>
          <w:color w:val="000000"/>
          <w:sz w:val="28"/>
        </w:rPr>
        <w:t xml:space="preserve">
      </w:t>
      </w:r>
      <w:r>
        <w:rPr>
          <w:rFonts w:ascii="Times New Roman"/>
          <w:b w:val="false"/>
          <w:i w:val="false"/>
          <w:color w:val="000000"/>
          <w:sz w:val="28"/>
        </w:rPr>
        <w:t>29) согласовывает годовую финансовую отчетность переданного в управление районного коммунального государственного предприятия, утверждаемую решением местного исполнительного органа;</w:t>
      </w:r>
      <w:r>
        <w:br/>
      </w:r>
      <w:r>
        <w:rPr>
          <w:rFonts w:ascii="Times New Roman"/>
          <w:b w:val="false"/>
          <w:i w:val="false"/>
          <w:color w:val="000000"/>
          <w:sz w:val="28"/>
        </w:rPr>
        <w:t xml:space="preserve">
      </w:t>
      </w:r>
      <w:r>
        <w:rPr>
          <w:rFonts w:ascii="Times New Roman"/>
          <w:b w:val="false"/>
          <w:i w:val="false"/>
          <w:color w:val="000000"/>
          <w:sz w:val="28"/>
        </w:rPr>
        <w:t>30) устанавливает цены на товары (работы, услуги), производимые и реализуемые переданными в управление коммунальными казенными предприятиями;</w:t>
      </w:r>
      <w:r>
        <w:br/>
      </w:r>
      <w:r>
        <w:rPr>
          <w:rFonts w:ascii="Times New Roman"/>
          <w:b w:val="false"/>
          <w:i w:val="false"/>
          <w:color w:val="000000"/>
          <w:sz w:val="28"/>
        </w:rPr>
        <w:t xml:space="preserve">
      </w:t>
      </w:r>
      <w:r>
        <w:rPr>
          <w:rFonts w:ascii="Times New Roman"/>
          <w:b w:val="false"/>
          <w:i w:val="false"/>
          <w:color w:val="000000"/>
          <w:sz w:val="28"/>
        </w:rPr>
        <w:t>31) утверждает индивидуальные планы финансирования переданных районных коммунальных государственных учреждений из местного бюджета;</w:t>
      </w:r>
      <w:r>
        <w:br/>
      </w:r>
      <w:r>
        <w:rPr>
          <w:rFonts w:ascii="Times New Roman"/>
          <w:b w:val="false"/>
          <w:i w:val="false"/>
          <w:color w:val="000000"/>
          <w:sz w:val="28"/>
        </w:rPr>
        <w:t xml:space="preserve">
      </w:t>
      </w:r>
      <w:r>
        <w:rPr>
          <w:rFonts w:ascii="Times New Roman"/>
          <w:b w:val="false"/>
          <w:i w:val="false"/>
          <w:color w:val="000000"/>
          <w:sz w:val="28"/>
        </w:rPr>
        <w:t>32) формируют доходные источники;</w:t>
      </w:r>
      <w:r>
        <w:br/>
      </w:r>
      <w:r>
        <w:rPr>
          <w:rFonts w:ascii="Times New Roman"/>
          <w:b w:val="false"/>
          <w:i w:val="false"/>
          <w:color w:val="000000"/>
          <w:sz w:val="28"/>
        </w:rPr>
        <w:t xml:space="preserve">
      </w:t>
      </w:r>
      <w:r>
        <w:rPr>
          <w:rFonts w:ascii="Times New Roman"/>
          <w:b w:val="false"/>
          <w:i w:val="false"/>
          <w:color w:val="000000"/>
          <w:sz w:val="28"/>
        </w:rPr>
        <w:t>33) обеспечивают открытие в центральном уполномоченном органе по исполнению бюджета контрольного счета наличности местного самоуправления, предназначенного для зачисления денег, направляемых акимами на реализацию функций местного самоуправления;</w:t>
      </w:r>
      <w:r>
        <w:br/>
      </w:r>
      <w:r>
        <w:rPr>
          <w:rFonts w:ascii="Times New Roman"/>
          <w:b w:val="false"/>
          <w:i w:val="false"/>
          <w:color w:val="000000"/>
          <w:sz w:val="28"/>
        </w:rPr>
        <w:t xml:space="preserve">
      </w:t>
      </w:r>
      <w:r>
        <w:rPr>
          <w:rFonts w:ascii="Times New Roman"/>
          <w:b w:val="false"/>
          <w:i w:val="false"/>
          <w:color w:val="000000"/>
          <w:sz w:val="28"/>
        </w:rPr>
        <w:t>34) принимают работников по трудовому договору за счет экономии бюджетных средств и (или) поступлений, предусмотренных законодательством Республики Казахстан о местном государственном управлении и самоуправлении;</w:t>
      </w:r>
      <w:r>
        <w:br/>
      </w:r>
      <w:r>
        <w:rPr>
          <w:rFonts w:ascii="Times New Roman"/>
          <w:b w:val="false"/>
          <w:i w:val="false"/>
          <w:color w:val="000000"/>
          <w:sz w:val="28"/>
        </w:rPr>
        <w:t xml:space="preserve">
      </w:t>
      </w:r>
      <w:r>
        <w:rPr>
          <w:rFonts w:ascii="Times New Roman"/>
          <w:b w:val="false"/>
          <w:i w:val="false"/>
          <w:color w:val="000000"/>
          <w:sz w:val="28"/>
        </w:rPr>
        <w:t>35) утверждают план поступлений и расходов денег местного самоуправления после согласования с собранием местного сообщества;</w:t>
      </w:r>
      <w:r>
        <w:br/>
      </w:r>
      <w:r>
        <w:rPr>
          <w:rFonts w:ascii="Times New Roman"/>
          <w:b w:val="false"/>
          <w:i w:val="false"/>
          <w:color w:val="000000"/>
          <w:sz w:val="28"/>
        </w:rPr>
        <w:t xml:space="preserve">
      </w:t>
      </w:r>
      <w:r>
        <w:rPr>
          <w:rFonts w:ascii="Times New Roman"/>
          <w:b w:val="false"/>
          <w:i w:val="false"/>
          <w:color w:val="000000"/>
          <w:sz w:val="28"/>
        </w:rPr>
        <w:t>36) составляет и утверждают сводный план поступлений и расходов денег от реализации государственными учреждениями товаров (работ, услуг), остающихся в их распоряжении, в соответствии с бюджетным законодательством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17. Права и обязанности:</w:t>
      </w:r>
      <w:r>
        <w:br/>
      </w:r>
      <w:r>
        <w:rPr>
          <w:rFonts w:ascii="Times New Roman"/>
          <w:b w:val="false"/>
          <w:i w:val="false"/>
          <w:color w:val="000000"/>
          <w:sz w:val="28"/>
        </w:rPr>
        <w:t xml:space="preserve">
      </w:t>
      </w:r>
      <w:r>
        <w:rPr>
          <w:rFonts w:ascii="Times New Roman"/>
          <w:b w:val="false"/>
          <w:i w:val="false"/>
          <w:color w:val="000000"/>
          <w:sz w:val="28"/>
        </w:rPr>
        <w:t>права:</w:t>
      </w:r>
      <w:r>
        <w:br/>
      </w:r>
      <w:r>
        <w:rPr>
          <w:rFonts w:ascii="Times New Roman"/>
          <w:b w:val="false"/>
          <w:i w:val="false"/>
          <w:color w:val="000000"/>
          <w:sz w:val="28"/>
        </w:rPr>
        <w:t xml:space="preserve">
      </w:t>
      </w:r>
      <w:r>
        <w:rPr>
          <w:rFonts w:ascii="Times New Roman"/>
          <w:b w:val="false"/>
          <w:i w:val="false"/>
          <w:color w:val="000000"/>
          <w:sz w:val="28"/>
        </w:rPr>
        <w:t>1) в рамках своей компетенции имеет право подготовить и предложить информационно-аналитические документы государственным органам, общественным и другим учреждениям, средствам массовой информации;</w:t>
      </w:r>
      <w:r>
        <w:br/>
      </w:r>
      <w:r>
        <w:rPr>
          <w:rFonts w:ascii="Times New Roman"/>
          <w:b w:val="false"/>
          <w:i w:val="false"/>
          <w:color w:val="000000"/>
          <w:sz w:val="28"/>
        </w:rPr>
        <w:t xml:space="preserve">
      </w:t>
      </w:r>
      <w:r>
        <w:rPr>
          <w:rFonts w:ascii="Times New Roman"/>
          <w:b w:val="false"/>
          <w:i w:val="false"/>
          <w:color w:val="000000"/>
          <w:sz w:val="28"/>
        </w:rPr>
        <w:t>2) в рамках своей компетенции имеет права официально запрашивать и получать информацию и документы от местных исполнительных органов, предприятий, организации и других учреждений;</w:t>
      </w:r>
      <w:r>
        <w:br/>
      </w:r>
      <w:r>
        <w:rPr>
          <w:rFonts w:ascii="Times New Roman"/>
          <w:b w:val="false"/>
          <w:i w:val="false"/>
          <w:color w:val="000000"/>
          <w:sz w:val="28"/>
        </w:rPr>
        <w:t xml:space="preserve">
      </w:t>
      </w:r>
      <w:r>
        <w:rPr>
          <w:rFonts w:ascii="Times New Roman"/>
          <w:b w:val="false"/>
          <w:i w:val="false"/>
          <w:color w:val="000000"/>
          <w:sz w:val="28"/>
        </w:rPr>
        <w:t>3) вправе вносить предложения по вопросам, относящимся к их компетенции;</w:t>
      </w:r>
      <w:r>
        <w:br/>
      </w:r>
      <w:r>
        <w:rPr>
          <w:rFonts w:ascii="Times New Roman"/>
          <w:b w:val="false"/>
          <w:i w:val="false"/>
          <w:color w:val="000000"/>
          <w:sz w:val="28"/>
        </w:rPr>
        <w:t xml:space="preserve">
      </w:t>
      </w:r>
      <w:r>
        <w:rPr>
          <w:rFonts w:ascii="Times New Roman"/>
          <w:b w:val="false"/>
          <w:i w:val="false"/>
          <w:color w:val="000000"/>
          <w:sz w:val="28"/>
        </w:rPr>
        <w:t>4) осуществлять иные права, необходимые для реализации основных задач и функции, в соответствии с нормативными правовыми актами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обязанности:</w:t>
      </w:r>
      <w:r>
        <w:br/>
      </w:r>
      <w:r>
        <w:rPr>
          <w:rFonts w:ascii="Times New Roman"/>
          <w:b w:val="false"/>
          <w:i w:val="false"/>
          <w:color w:val="000000"/>
          <w:sz w:val="28"/>
        </w:rPr>
        <w:t xml:space="preserve">
      </w:t>
      </w:r>
      <w:r>
        <w:rPr>
          <w:rFonts w:ascii="Times New Roman"/>
          <w:b w:val="false"/>
          <w:i w:val="false"/>
          <w:color w:val="000000"/>
          <w:sz w:val="28"/>
        </w:rPr>
        <w:t>1) предоставлять необходимые материалы и информацию в пределах своей компетенции и в рамках законодательства в случае официального запроса об этом юридических и физических лиц;</w:t>
      </w:r>
      <w:r>
        <w:br/>
      </w:r>
      <w:r>
        <w:rPr>
          <w:rFonts w:ascii="Times New Roman"/>
          <w:b w:val="false"/>
          <w:i w:val="false"/>
          <w:color w:val="000000"/>
          <w:sz w:val="28"/>
        </w:rPr>
        <w:t xml:space="preserve">
      </w:t>
      </w:r>
      <w:r>
        <w:rPr>
          <w:rFonts w:ascii="Times New Roman"/>
          <w:b w:val="false"/>
          <w:i w:val="false"/>
          <w:color w:val="000000"/>
          <w:sz w:val="28"/>
        </w:rPr>
        <w:t>2) обеспечивать соблюдение сотрудниками коммунального государственного учреждения "Аппарат акима Корагатинского сельского округа Шуского района Жамбылской области" норм этики административных государственных служащих;</w:t>
      </w:r>
      <w:r>
        <w:br/>
      </w:r>
      <w:r>
        <w:rPr>
          <w:rFonts w:ascii="Times New Roman"/>
          <w:b w:val="false"/>
          <w:i w:val="false"/>
          <w:color w:val="000000"/>
          <w:sz w:val="28"/>
        </w:rPr>
        <w:t xml:space="preserve">
      </w:t>
      </w:r>
      <w:r>
        <w:rPr>
          <w:rFonts w:ascii="Times New Roman"/>
          <w:b w:val="false"/>
          <w:i w:val="false"/>
          <w:color w:val="000000"/>
          <w:sz w:val="28"/>
        </w:rPr>
        <w:t>3) выполнять иные обязанности предусмотренные нормативными правовыми актами Республики Казахстан.</w:t>
      </w:r>
    </w:p>
    <w:bookmarkEnd w:id="158"/>
    <w:bookmarkStart w:name="z1267" w:id="159"/>
    <w:p>
      <w:pPr>
        <w:spacing w:after="0"/>
        <w:ind w:left="0"/>
        <w:jc w:val="left"/>
      </w:pPr>
      <w:r>
        <w:rPr>
          <w:rFonts w:ascii="Times New Roman"/>
          <w:b/>
          <w:i w:val="false"/>
          <w:color w:val="000000"/>
        </w:rPr>
        <w:t xml:space="preserve"> 3. Организация деятельности государственного органа</w:t>
      </w:r>
    </w:p>
    <w:bookmarkEnd w:id="159"/>
    <w:bookmarkStart w:name="z1268" w:id="160"/>
    <w:p>
      <w:pPr>
        <w:spacing w:after="0"/>
        <w:ind w:left="0"/>
        <w:jc w:val="both"/>
      </w:pPr>
      <w:r>
        <w:rPr>
          <w:rFonts w:ascii="Times New Roman"/>
          <w:b w:val="false"/>
          <w:i w:val="false"/>
          <w:color w:val="000000"/>
          <w:sz w:val="28"/>
        </w:rPr>
        <w:t>
      18. Руководство коммунального государственного учреждения "Аппарат акима Корагатинского сельского округа Шуского района Жамбылской области" осуществляется первым руководителем, который несет персональную ответственность за выполнение возложенных на коммунальное государственное учреждение "Аппарат акима Корагатинского сельского округа Шуского района Жамбылской области" задач и осуществление им своих функций.</w:t>
      </w:r>
      <w:r>
        <w:br/>
      </w:r>
      <w:r>
        <w:rPr>
          <w:rFonts w:ascii="Times New Roman"/>
          <w:b w:val="false"/>
          <w:i w:val="false"/>
          <w:color w:val="000000"/>
          <w:sz w:val="28"/>
        </w:rPr>
        <w:t xml:space="preserve">
      </w:t>
      </w:r>
      <w:r>
        <w:rPr>
          <w:rFonts w:ascii="Times New Roman"/>
          <w:b w:val="false"/>
          <w:i w:val="false"/>
          <w:color w:val="000000"/>
          <w:sz w:val="28"/>
        </w:rPr>
        <w:t xml:space="preserve">19. Первый руководитель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Корагатинского сельского округа Шуского района Жамбылской области" назначается или избирается на должность в порядке, определяемом Президентом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 xml:space="preserve">20. Первый руководитель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Корагатинского сельского округа Шуского района Жамбылской области" освобождается от должности и прекращает свои полномочия в порядке, определяемом Президентом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 xml:space="preserve">21. Первый руководитель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Корагатинского сельского округа Шуского района Жамбылской области" не имеет заместителя, который назначается на должность и освобождается от должности в соответствии с законодательством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22. Полномочия первого руководителя коммунального государственного учреждения "Аппарат акима Корагатинского сельского округа Шуского района Жамбылской области".</w:t>
      </w:r>
      <w:r>
        <w:br/>
      </w:r>
      <w:r>
        <w:rPr>
          <w:rFonts w:ascii="Times New Roman"/>
          <w:b w:val="false"/>
          <w:i w:val="false"/>
          <w:color w:val="000000"/>
          <w:sz w:val="28"/>
        </w:rPr>
        <w:t xml:space="preserve">
      </w:t>
      </w:r>
      <w:r>
        <w:rPr>
          <w:rFonts w:ascii="Times New Roman"/>
          <w:b w:val="false"/>
          <w:i w:val="false"/>
          <w:color w:val="000000"/>
          <w:sz w:val="28"/>
        </w:rPr>
        <w:t>1) Аким Корагатинского сельского округа несет персональную ответственность за выполнение возложенных на аппарат акима Корагатинского сельского округа задач и осуществление своих функций.</w:t>
      </w:r>
      <w:r>
        <w:br/>
      </w:r>
      <w:r>
        <w:rPr>
          <w:rFonts w:ascii="Times New Roman"/>
          <w:b w:val="false"/>
          <w:i w:val="false"/>
          <w:color w:val="000000"/>
          <w:sz w:val="28"/>
        </w:rPr>
        <w:t xml:space="preserve">
      </w:t>
      </w:r>
      <w:r>
        <w:rPr>
          <w:rFonts w:ascii="Times New Roman"/>
          <w:b w:val="false"/>
          <w:i w:val="false"/>
          <w:color w:val="000000"/>
          <w:sz w:val="28"/>
        </w:rPr>
        <w:t>2) Принимает меры направленные против совершения коррупционных правонарушений и несет персональную ответственность в принятии мер против коррупции.</w:t>
      </w:r>
      <w:r>
        <w:br/>
      </w:r>
      <w:r>
        <w:rPr>
          <w:rFonts w:ascii="Times New Roman"/>
          <w:b w:val="false"/>
          <w:i w:val="false"/>
          <w:color w:val="000000"/>
          <w:sz w:val="28"/>
        </w:rPr>
        <w:t xml:space="preserve">
      </w:t>
      </w:r>
      <w:r>
        <w:rPr>
          <w:rFonts w:ascii="Times New Roman"/>
          <w:b w:val="false"/>
          <w:i w:val="false"/>
          <w:color w:val="000000"/>
          <w:sz w:val="28"/>
        </w:rPr>
        <w:t>3) Организует и обеспечивает контроль за выполнением государственных закупок по бюджетным программам учреждения.</w:t>
      </w:r>
      <w:r>
        <w:br/>
      </w:r>
      <w:r>
        <w:rPr>
          <w:rFonts w:ascii="Times New Roman"/>
          <w:b w:val="false"/>
          <w:i w:val="false"/>
          <w:color w:val="000000"/>
          <w:sz w:val="28"/>
        </w:rPr>
        <w:t xml:space="preserve">
      </w:t>
      </w:r>
      <w:r>
        <w:rPr>
          <w:rFonts w:ascii="Times New Roman"/>
          <w:b w:val="false"/>
          <w:i w:val="false"/>
          <w:color w:val="000000"/>
          <w:sz w:val="28"/>
        </w:rPr>
        <w:t>4) Организует государственную закупку на основе положении установленного законодательством Республики Казахстан для учреждении ведомственного подчинения под своим управлением и аффилированных лиц как юридическое лицо или администратор бюджетной программы.</w:t>
      </w:r>
      <w:r>
        <w:br/>
      </w:r>
      <w:r>
        <w:rPr>
          <w:rFonts w:ascii="Times New Roman"/>
          <w:b w:val="false"/>
          <w:i w:val="false"/>
          <w:color w:val="000000"/>
          <w:sz w:val="28"/>
        </w:rPr>
        <w:t xml:space="preserve">
      </w:t>
      </w:r>
      <w:r>
        <w:rPr>
          <w:rFonts w:ascii="Times New Roman"/>
          <w:b w:val="false"/>
          <w:i w:val="false"/>
          <w:color w:val="000000"/>
          <w:sz w:val="28"/>
        </w:rPr>
        <w:t xml:space="preserve">Исполнение полномочий первого руководителя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Корагатинского сельского округа Шуского района Жамбылской области" в период его отсутствия осуществляется лицом, его замещающим в соответствии с действующим законодательством.</w:t>
      </w:r>
      <w:r>
        <w:br/>
      </w:r>
      <w:r>
        <w:rPr>
          <w:rFonts w:ascii="Times New Roman"/>
          <w:b w:val="false"/>
          <w:i w:val="false"/>
          <w:color w:val="000000"/>
          <w:sz w:val="28"/>
        </w:rPr>
        <w:t xml:space="preserve">
      </w:t>
      </w:r>
      <w:r>
        <w:rPr>
          <w:rFonts w:ascii="Times New Roman"/>
          <w:b w:val="false"/>
          <w:i w:val="false"/>
          <w:color w:val="000000"/>
          <w:sz w:val="28"/>
        </w:rPr>
        <w:t xml:space="preserve">23. Аппарат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Корагатинского сельского округа Шуского района Жамбылской области" возглавляется акимом Корагатинского сельского округа назначаемым на должность и освобождаемым от должности в соответствии с действующим законодательством Республики Казахстан.</w:t>
      </w:r>
    </w:p>
    <w:bookmarkEnd w:id="160"/>
    <w:bookmarkStart w:name="z1279" w:id="161"/>
    <w:p>
      <w:pPr>
        <w:spacing w:after="0"/>
        <w:ind w:left="0"/>
        <w:jc w:val="left"/>
      </w:pPr>
      <w:r>
        <w:rPr>
          <w:rFonts w:ascii="Times New Roman"/>
          <w:b/>
          <w:i w:val="false"/>
          <w:color w:val="000000"/>
        </w:rPr>
        <w:t xml:space="preserve"> 4. Имущество государственного органа</w:t>
      </w:r>
    </w:p>
    <w:bookmarkEnd w:id="161"/>
    <w:bookmarkStart w:name="z1280" w:id="162"/>
    <w:p>
      <w:pPr>
        <w:spacing w:after="0"/>
        <w:ind w:left="0"/>
        <w:jc w:val="both"/>
      </w:pPr>
      <w:r>
        <w:rPr>
          <w:rFonts w:ascii="Times New Roman"/>
          <w:b w:val="false"/>
          <w:i w:val="false"/>
          <w:color w:val="000000"/>
          <w:sz w:val="28"/>
        </w:rPr>
        <w:t xml:space="preserve">
      24.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 xml:space="preserve">Аппарат акима Корагатинского сельского округа Шуского района Жамбылской области" может иметь на праве оперативного управления обособленное имущество в случаях, предусмотренных законодательством. Имущество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Корагатинского сельского округа Шуского района Жамбылской области"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 xml:space="preserve">25. Имущество, закрепленное за коммунальным государственным учреждением </w:t>
      </w:r>
      <w:r>
        <w:rPr>
          <w:rFonts w:ascii="Times New Roman"/>
          <w:b/>
          <w:i w:val="false"/>
          <w:color w:val="000000"/>
          <w:sz w:val="28"/>
        </w:rPr>
        <w:t>"</w:t>
      </w:r>
      <w:r>
        <w:rPr>
          <w:rFonts w:ascii="Times New Roman"/>
          <w:b w:val="false"/>
          <w:i w:val="false"/>
          <w:color w:val="000000"/>
          <w:sz w:val="28"/>
        </w:rPr>
        <w:t>Аппарат акима Корагатинского сельского округа Шуского района Жамбылской области" относится к коммунальной собственности.</w:t>
      </w:r>
      <w:r>
        <w:br/>
      </w:r>
      <w:r>
        <w:rPr>
          <w:rFonts w:ascii="Times New Roman"/>
          <w:b w:val="false"/>
          <w:i w:val="false"/>
          <w:color w:val="000000"/>
          <w:sz w:val="28"/>
        </w:rPr>
        <w:t xml:space="preserve">
      </w:t>
      </w:r>
      <w:r>
        <w:rPr>
          <w:rFonts w:ascii="Times New Roman"/>
          <w:b w:val="false"/>
          <w:i w:val="false"/>
          <w:color w:val="000000"/>
          <w:sz w:val="28"/>
        </w:rPr>
        <w:t xml:space="preserve">26.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Корагатинского сельского округа Шуского района Жамбылской области"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p>
    <w:bookmarkEnd w:id="162"/>
    <w:bookmarkStart w:name="z1283" w:id="163"/>
    <w:p>
      <w:pPr>
        <w:spacing w:after="0"/>
        <w:ind w:left="0"/>
        <w:jc w:val="left"/>
      </w:pPr>
      <w:r>
        <w:rPr>
          <w:rFonts w:ascii="Times New Roman"/>
          <w:b/>
          <w:i w:val="false"/>
          <w:color w:val="000000"/>
        </w:rPr>
        <w:t xml:space="preserve"> 5. Реорганизация и управление государственного органа</w:t>
      </w:r>
    </w:p>
    <w:bookmarkEnd w:id="163"/>
    <w:bookmarkStart w:name="z1284" w:id="164"/>
    <w:p>
      <w:pPr>
        <w:spacing w:after="0"/>
        <w:ind w:left="0"/>
        <w:jc w:val="both"/>
      </w:pPr>
      <w:r>
        <w:rPr>
          <w:rFonts w:ascii="Times New Roman"/>
          <w:b w:val="false"/>
          <w:i w:val="false"/>
          <w:color w:val="000000"/>
          <w:sz w:val="28"/>
        </w:rPr>
        <w:t xml:space="preserve">
      27. Реорганизация и управление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Корагатинского сельского Шуского района Жамбылской области" осуществляются в соответствии с законодательством Республики Казахстан.</w:t>
      </w:r>
    </w:p>
    <w:bookmarkEnd w:id="1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 постановлением</w:t>
            </w:r>
            <w:r>
              <w:br/>
            </w:r>
            <w:r>
              <w:rPr>
                <w:rFonts w:ascii="Times New Roman"/>
                <w:b w:val="false"/>
                <w:i w:val="false"/>
                <w:color w:val="000000"/>
                <w:sz w:val="20"/>
              </w:rPr>
              <w:t xml:space="preserve"> акимата Шуского района</w:t>
            </w:r>
            <w:r>
              <w:br/>
            </w:r>
            <w:r>
              <w:rPr>
                <w:rFonts w:ascii="Times New Roman"/>
                <w:b w:val="false"/>
                <w:i w:val="false"/>
                <w:color w:val="000000"/>
                <w:sz w:val="20"/>
              </w:rPr>
              <w:t>от 11 февраля 2015 года № 86</w:t>
            </w:r>
          </w:p>
        </w:tc>
      </w:tr>
    </w:tbl>
    <w:bookmarkStart w:name="z1286" w:id="165"/>
    <w:p>
      <w:pPr>
        <w:spacing w:after="0"/>
        <w:ind w:left="0"/>
        <w:jc w:val="left"/>
      </w:pPr>
      <w:r>
        <w:rPr>
          <w:rFonts w:ascii="Times New Roman"/>
          <w:b/>
          <w:i w:val="false"/>
          <w:color w:val="000000"/>
        </w:rPr>
        <w:t xml:space="preserve"> ПОЛОЖЕНИЕ</w:t>
      </w:r>
      <w:r>
        <w:br/>
      </w:r>
      <w:r>
        <w:rPr>
          <w:rFonts w:ascii="Times New Roman"/>
          <w:b/>
          <w:i w:val="false"/>
          <w:color w:val="000000"/>
        </w:rPr>
        <w:t>О коммунальном государственном учреждении "Аппарат акима Коккайнарского сельского округа Шуского района Жамбылской области"</w:t>
      </w:r>
    </w:p>
    <w:bookmarkEnd w:id="165"/>
    <w:bookmarkStart w:name="z1287" w:id="166"/>
    <w:p>
      <w:pPr>
        <w:spacing w:after="0"/>
        <w:ind w:left="0"/>
        <w:jc w:val="left"/>
      </w:pPr>
      <w:r>
        <w:rPr>
          <w:rFonts w:ascii="Times New Roman"/>
          <w:b/>
          <w:i w:val="false"/>
          <w:color w:val="000000"/>
        </w:rPr>
        <w:t xml:space="preserve"> 1. Общие положения</w:t>
      </w:r>
    </w:p>
    <w:bookmarkEnd w:id="166"/>
    <w:bookmarkStart w:name="z1288" w:id="167"/>
    <w:p>
      <w:pPr>
        <w:spacing w:after="0"/>
        <w:ind w:left="0"/>
        <w:jc w:val="both"/>
      </w:pPr>
      <w:r>
        <w:rPr>
          <w:rFonts w:ascii="Times New Roman"/>
          <w:b w:val="false"/>
          <w:i w:val="false"/>
          <w:color w:val="000000"/>
          <w:sz w:val="28"/>
        </w:rPr>
        <w:t>
      1</w:t>
      </w:r>
      <w:r>
        <w:rPr>
          <w:rFonts w:ascii="Times New Roman"/>
          <w:b/>
          <w:i w:val="false"/>
          <w:color w:val="000000"/>
          <w:sz w:val="28"/>
        </w:rPr>
        <w:t>.</w:t>
      </w:r>
      <w:r>
        <w:rPr>
          <w:rFonts w:ascii="Times New Roman"/>
          <w:b w:val="false"/>
          <w:i w:val="false"/>
          <w:color w:val="000000"/>
          <w:sz w:val="28"/>
        </w:rPr>
        <w:t xml:space="preserve">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Коккайнарского сельского округа Шуского района Жамбылской области" является государственным органом Республики Казахстан, осуществляющим руководство в сферах информационно-аналитического, организационно-правового и материально-технического обеспечения деятельности акима.</w:t>
      </w:r>
      <w:r>
        <w:br/>
      </w:r>
      <w:r>
        <w:rPr>
          <w:rFonts w:ascii="Times New Roman"/>
          <w:b w:val="false"/>
          <w:i w:val="false"/>
          <w:color w:val="000000"/>
          <w:sz w:val="28"/>
        </w:rPr>
        <w:t xml:space="preserve">
      </w:t>
      </w:r>
      <w:r>
        <w:rPr>
          <w:rFonts w:ascii="Times New Roman"/>
          <w:b w:val="false"/>
          <w:i w:val="false"/>
          <w:color w:val="000000"/>
          <w:sz w:val="28"/>
        </w:rPr>
        <w:t xml:space="preserve">2.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Коккайнарского сельского округа Шуского района Жамбылской области" не имеет ведомств.</w:t>
      </w:r>
      <w:r>
        <w:br/>
      </w:r>
      <w:r>
        <w:rPr>
          <w:rFonts w:ascii="Times New Roman"/>
          <w:b w:val="false"/>
          <w:i w:val="false"/>
          <w:color w:val="000000"/>
          <w:sz w:val="28"/>
        </w:rPr>
        <w:t xml:space="preserve">
      </w:t>
      </w:r>
      <w:r>
        <w:rPr>
          <w:rFonts w:ascii="Times New Roman"/>
          <w:b w:val="false"/>
          <w:i w:val="false"/>
          <w:color w:val="000000"/>
          <w:sz w:val="28"/>
        </w:rPr>
        <w:t xml:space="preserve">3.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Коккайнарского сельского округа Шуского района Жамбылской области"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w:t>
      </w:r>
      <w:r>
        <w:rPr>
          <w:rFonts w:ascii="Times New Roman"/>
          <w:b w:val="false"/>
          <w:i w:val="false"/>
          <w:color w:val="000000"/>
          <w:sz w:val="28"/>
        </w:rPr>
        <w:t>Положением</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4.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Коккайнарского сельского округа Шуского района Жамбылской области" является юридическим лицом в организационно-правовой форме, имеет печать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r>
        <w:br/>
      </w:r>
      <w:r>
        <w:rPr>
          <w:rFonts w:ascii="Times New Roman"/>
          <w:b w:val="false"/>
          <w:i w:val="false"/>
          <w:color w:val="000000"/>
          <w:sz w:val="28"/>
        </w:rPr>
        <w:t xml:space="preserve">
      </w:t>
      </w:r>
      <w:r>
        <w:rPr>
          <w:rFonts w:ascii="Times New Roman"/>
          <w:b w:val="false"/>
          <w:i w:val="false"/>
          <w:color w:val="000000"/>
          <w:sz w:val="28"/>
        </w:rPr>
        <w:t xml:space="preserve">5.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Коккайнарского сельского округа Шуского района Жамбылской области" вступает в гражданско-правовые отношения от собственного имени.</w:t>
      </w:r>
      <w:r>
        <w:br/>
      </w:r>
      <w:r>
        <w:rPr>
          <w:rFonts w:ascii="Times New Roman"/>
          <w:b w:val="false"/>
          <w:i w:val="false"/>
          <w:color w:val="000000"/>
          <w:sz w:val="28"/>
        </w:rPr>
        <w:t xml:space="preserve">
      </w:t>
      </w:r>
      <w:r>
        <w:rPr>
          <w:rFonts w:ascii="Times New Roman"/>
          <w:b w:val="false"/>
          <w:i w:val="false"/>
          <w:color w:val="000000"/>
          <w:sz w:val="28"/>
        </w:rPr>
        <w:t xml:space="preserve">6.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Коккайнарского сельского округа Шуского района Жамбылской области" имеет право выступать стороной гражданско-правовых отношений от имени государства, если оно уполномочено на это в соответствии с законодательством.</w:t>
      </w:r>
      <w:r>
        <w:br/>
      </w:r>
      <w:r>
        <w:rPr>
          <w:rFonts w:ascii="Times New Roman"/>
          <w:b w:val="false"/>
          <w:i w:val="false"/>
          <w:color w:val="000000"/>
          <w:sz w:val="28"/>
        </w:rPr>
        <w:t xml:space="preserve">
      </w:t>
      </w:r>
      <w:r>
        <w:rPr>
          <w:rFonts w:ascii="Times New Roman"/>
          <w:b w:val="false"/>
          <w:i w:val="false"/>
          <w:color w:val="000000"/>
          <w:sz w:val="28"/>
        </w:rPr>
        <w:t xml:space="preserve">7.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 xml:space="preserve">Аппарат акима Коккайнарского сельского округа Шуского района Жамбылской области" по вопросам своей компетенции в установленном законодательством порядке принимает решения, оформляемые распоряжениями руководителя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Коккайнарского сельского округа Шуского района Жамбылской области" и другими актами, предусмотренными законодательством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 xml:space="preserve">8. Структура и лимит штатной численности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Коккайнарского сельского округа Шуского района Жамбылской области" утверждаются в соответствии с действующим законодательством.</w:t>
      </w:r>
      <w:r>
        <w:br/>
      </w:r>
      <w:r>
        <w:rPr>
          <w:rFonts w:ascii="Times New Roman"/>
          <w:b w:val="false"/>
          <w:i w:val="false"/>
          <w:color w:val="000000"/>
          <w:sz w:val="28"/>
        </w:rPr>
        <w:t xml:space="preserve">
      </w:t>
      </w:r>
      <w:r>
        <w:rPr>
          <w:rFonts w:ascii="Times New Roman"/>
          <w:b w:val="false"/>
          <w:i w:val="false"/>
          <w:color w:val="000000"/>
          <w:sz w:val="28"/>
        </w:rPr>
        <w:t>9. Местонахождение юридического лица: почтовый индекс: 081113, Республика Казахстан, Жамбылская область, Шуский район, село Коккайнар, улица Сарыбулак 8.</w:t>
      </w:r>
      <w:r>
        <w:br/>
      </w:r>
      <w:r>
        <w:rPr>
          <w:rFonts w:ascii="Times New Roman"/>
          <w:b w:val="false"/>
          <w:i w:val="false"/>
          <w:color w:val="000000"/>
          <w:sz w:val="28"/>
        </w:rPr>
        <w:t xml:space="preserve">
      </w:t>
      </w:r>
      <w:r>
        <w:rPr>
          <w:rFonts w:ascii="Times New Roman"/>
          <w:b w:val="false"/>
          <w:i w:val="false"/>
          <w:color w:val="000000"/>
          <w:sz w:val="28"/>
        </w:rPr>
        <w:t xml:space="preserve">10. Полное наименование государственного органа: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Коккайнарского сельского округа Шуского района Жамбылской области".</w:t>
      </w:r>
      <w:r>
        <w:br/>
      </w:r>
      <w:r>
        <w:rPr>
          <w:rFonts w:ascii="Times New Roman"/>
          <w:b w:val="false"/>
          <w:i w:val="false"/>
          <w:color w:val="000000"/>
          <w:sz w:val="28"/>
        </w:rPr>
        <w:t xml:space="preserve">
      </w:t>
      </w:r>
      <w:r>
        <w:rPr>
          <w:rFonts w:ascii="Times New Roman"/>
          <w:b w:val="false"/>
          <w:i w:val="false"/>
          <w:color w:val="000000"/>
          <w:sz w:val="28"/>
        </w:rPr>
        <w:t xml:space="preserve">11. Настоящее Положение является учредительным документом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Коккайнарского сельского округа Шуского района Жамбылской области".</w:t>
      </w:r>
      <w:r>
        <w:br/>
      </w:r>
      <w:r>
        <w:rPr>
          <w:rFonts w:ascii="Times New Roman"/>
          <w:b w:val="false"/>
          <w:i w:val="false"/>
          <w:color w:val="000000"/>
          <w:sz w:val="28"/>
        </w:rPr>
        <w:t xml:space="preserve">
      </w:t>
      </w:r>
      <w:r>
        <w:rPr>
          <w:rFonts w:ascii="Times New Roman"/>
          <w:b w:val="false"/>
          <w:i w:val="false"/>
          <w:color w:val="000000"/>
          <w:sz w:val="28"/>
        </w:rPr>
        <w:t xml:space="preserve">12. Финансирование деятельности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Коккайнарского сельского округа Шуского района Жамбылской области" осуществляется из местных бюджетов.</w:t>
      </w:r>
      <w:r>
        <w:br/>
      </w:r>
      <w:r>
        <w:rPr>
          <w:rFonts w:ascii="Times New Roman"/>
          <w:b w:val="false"/>
          <w:i w:val="false"/>
          <w:color w:val="000000"/>
          <w:sz w:val="28"/>
        </w:rPr>
        <w:t xml:space="preserve">
      </w:t>
      </w:r>
      <w:r>
        <w:rPr>
          <w:rFonts w:ascii="Times New Roman"/>
          <w:b w:val="false"/>
          <w:i w:val="false"/>
          <w:color w:val="000000"/>
          <w:sz w:val="28"/>
        </w:rPr>
        <w:t xml:space="preserve">13. Коммунальному государственному учреждению </w:t>
      </w:r>
      <w:r>
        <w:rPr>
          <w:rFonts w:ascii="Times New Roman"/>
          <w:b/>
          <w:i w:val="false"/>
          <w:color w:val="000000"/>
          <w:sz w:val="28"/>
        </w:rPr>
        <w:t>"</w:t>
      </w:r>
      <w:r>
        <w:rPr>
          <w:rFonts w:ascii="Times New Roman"/>
          <w:b w:val="false"/>
          <w:i w:val="false"/>
          <w:color w:val="000000"/>
          <w:sz w:val="28"/>
        </w:rPr>
        <w:t>Аппарат акима Коккайнарского сельского округа Шуского района Жамбылской области" запрещается вступать в договорные отношения с субъектами предпринимательства на предмет выполнения обязанностей, являющихся функциями коммунального государственного учреждения "Аппарат акима Коккайнарского сельского округа Шуского района Жамбылской области".</w:t>
      </w:r>
      <w:r>
        <w:br/>
      </w:r>
      <w:r>
        <w:rPr>
          <w:rFonts w:ascii="Times New Roman"/>
          <w:b w:val="false"/>
          <w:i w:val="false"/>
          <w:color w:val="000000"/>
          <w:sz w:val="28"/>
        </w:rPr>
        <w:t xml:space="preserve">
      </w:t>
      </w:r>
      <w:r>
        <w:rPr>
          <w:rFonts w:ascii="Times New Roman"/>
          <w:b w:val="false"/>
          <w:i w:val="false"/>
          <w:color w:val="000000"/>
          <w:sz w:val="28"/>
        </w:rPr>
        <w:t xml:space="preserve">Если коммунальному государственному учреждению </w:t>
      </w:r>
      <w:r>
        <w:rPr>
          <w:rFonts w:ascii="Times New Roman"/>
          <w:b/>
          <w:i w:val="false"/>
          <w:color w:val="000000"/>
          <w:sz w:val="28"/>
        </w:rPr>
        <w:t>"</w:t>
      </w:r>
      <w:r>
        <w:rPr>
          <w:rFonts w:ascii="Times New Roman"/>
          <w:b w:val="false"/>
          <w:i w:val="false"/>
          <w:color w:val="000000"/>
          <w:sz w:val="28"/>
        </w:rPr>
        <w:t>Аппарат акима Коккайнарского сельского округа Шуского района Жамбылской области"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государственного бюджета.</w:t>
      </w:r>
    </w:p>
    <w:bookmarkEnd w:id="167"/>
    <w:bookmarkStart w:name="z1302" w:id="168"/>
    <w:p>
      <w:pPr>
        <w:spacing w:after="0"/>
        <w:ind w:left="0"/>
        <w:jc w:val="left"/>
      </w:pPr>
      <w:r>
        <w:rPr>
          <w:rFonts w:ascii="Times New Roman"/>
          <w:b/>
          <w:i w:val="false"/>
          <w:color w:val="000000"/>
        </w:rPr>
        <w:t xml:space="preserve"> 2. Миссия, основные задачи, функции, права и обязанности</w:t>
      </w:r>
      <w:r>
        <w:br/>
      </w:r>
      <w:r>
        <w:rPr>
          <w:rFonts w:ascii="Times New Roman"/>
          <w:b/>
          <w:i w:val="false"/>
          <w:color w:val="000000"/>
        </w:rPr>
        <w:t>государственного органа</w:t>
      </w:r>
    </w:p>
    <w:bookmarkEnd w:id="168"/>
    <w:bookmarkStart w:name="z1303" w:id="169"/>
    <w:p>
      <w:pPr>
        <w:spacing w:after="0"/>
        <w:ind w:left="0"/>
        <w:jc w:val="both"/>
      </w:pPr>
      <w:r>
        <w:rPr>
          <w:rFonts w:ascii="Times New Roman"/>
          <w:b w:val="false"/>
          <w:i w:val="false"/>
          <w:color w:val="000000"/>
          <w:sz w:val="28"/>
        </w:rPr>
        <w:t>
      14. Миссия коммунального государственного учреждения "Аппарат акима Коккайнарского сельского округа Шуского района Жамбылской области" осуществление информационно-аналитического, организационно-правового и материально-технического обеспечения деятельности акима села и аппарат сельского округа.</w:t>
      </w:r>
      <w:r>
        <w:br/>
      </w:r>
      <w:r>
        <w:rPr>
          <w:rFonts w:ascii="Times New Roman"/>
          <w:b w:val="false"/>
          <w:i w:val="false"/>
          <w:color w:val="000000"/>
          <w:sz w:val="28"/>
        </w:rPr>
        <w:t xml:space="preserve">
      </w:t>
      </w:r>
      <w:r>
        <w:rPr>
          <w:rFonts w:ascii="Times New Roman"/>
          <w:b w:val="false"/>
          <w:i w:val="false"/>
          <w:color w:val="000000"/>
          <w:sz w:val="28"/>
        </w:rPr>
        <w:t>15. Задачи:</w:t>
      </w:r>
      <w:r>
        <w:br/>
      </w:r>
      <w:r>
        <w:rPr>
          <w:rFonts w:ascii="Times New Roman"/>
          <w:b w:val="false"/>
          <w:i w:val="false"/>
          <w:color w:val="000000"/>
          <w:sz w:val="28"/>
        </w:rPr>
        <w:t xml:space="preserve">
      </w:t>
      </w:r>
      <w:r>
        <w:rPr>
          <w:rFonts w:ascii="Times New Roman"/>
          <w:b w:val="false"/>
          <w:i w:val="false"/>
          <w:color w:val="000000"/>
          <w:sz w:val="28"/>
        </w:rPr>
        <w:t>Обеспечение соблюдения регламента работы акима села.</w:t>
      </w:r>
      <w:r>
        <w:br/>
      </w:r>
      <w:r>
        <w:rPr>
          <w:rFonts w:ascii="Times New Roman"/>
          <w:b w:val="false"/>
          <w:i w:val="false"/>
          <w:color w:val="000000"/>
          <w:sz w:val="28"/>
        </w:rPr>
        <w:t xml:space="preserve">
      </w:t>
      </w:r>
      <w:r>
        <w:rPr>
          <w:rFonts w:ascii="Times New Roman"/>
          <w:b w:val="false"/>
          <w:i w:val="false"/>
          <w:color w:val="000000"/>
          <w:sz w:val="28"/>
        </w:rPr>
        <w:t>16. Функции:</w:t>
      </w:r>
      <w:r>
        <w:br/>
      </w:r>
      <w:r>
        <w:rPr>
          <w:rFonts w:ascii="Times New Roman"/>
          <w:b w:val="false"/>
          <w:i w:val="false"/>
          <w:color w:val="000000"/>
          <w:sz w:val="28"/>
        </w:rPr>
        <w:t xml:space="preserve">
      </w:t>
      </w:r>
      <w:r>
        <w:rPr>
          <w:rFonts w:ascii="Times New Roman"/>
          <w:b w:val="false"/>
          <w:i w:val="false"/>
          <w:color w:val="000000"/>
          <w:sz w:val="28"/>
        </w:rPr>
        <w:t>1) является должностным лицом соответствующего районного акимата на территории соответствующей административно-территориальной единицы и без доверенности выступает от его имени во взаимоотношениях с государственными органами, организациями и гражданами;</w:t>
      </w:r>
      <w:r>
        <w:br/>
      </w:r>
      <w:r>
        <w:rPr>
          <w:rFonts w:ascii="Times New Roman"/>
          <w:b w:val="false"/>
          <w:i w:val="false"/>
          <w:color w:val="000000"/>
          <w:sz w:val="28"/>
        </w:rPr>
        <w:t xml:space="preserve">
      </w:t>
      </w:r>
      <w:r>
        <w:rPr>
          <w:rFonts w:ascii="Times New Roman"/>
          <w:b w:val="false"/>
          <w:i w:val="false"/>
          <w:color w:val="000000"/>
          <w:sz w:val="28"/>
        </w:rPr>
        <w:t>2) рассматривает обращения, заявления, жалобы граждан, принимает меры по защите прав и свобод граждан;</w:t>
      </w:r>
      <w:r>
        <w:br/>
      </w:r>
      <w:r>
        <w:rPr>
          <w:rFonts w:ascii="Times New Roman"/>
          <w:b w:val="false"/>
          <w:i w:val="false"/>
          <w:color w:val="000000"/>
          <w:sz w:val="28"/>
        </w:rPr>
        <w:t xml:space="preserve">
      </w:t>
      </w:r>
      <w:r>
        <w:rPr>
          <w:rFonts w:ascii="Times New Roman"/>
          <w:b w:val="false"/>
          <w:i w:val="false"/>
          <w:color w:val="000000"/>
          <w:sz w:val="28"/>
        </w:rPr>
        <w:t>3) содействует сбору налогов и других обязательных платежей в бюджет;</w:t>
      </w:r>
      <w:r>
        <w:br/>
      </w:r>
      <w:r>
        <w:rPr>
          <w:rFonts w:ascii="Times New Roman"/>
          <w:b w:val="false"/>
          <w:i w:val="false"/>
          <w:color w:val="000000"/>
          <w:sz w:val="28"/>
        </w:rPr>
        <w:t xml:space="preserve">
      </w:t>
      </w:r>
      <w:r>
        <w:rPr>
          <w:rFonts w:ascii="Times New Roman"/>
          <w:b w:val="false"/>
          <w:i w:val="false"/>
          <w:color w:val="000000"/>
          <w:sz w:val="28"/>
        </w:rPr>
        <w:t>4) разрабатывает и вносит в вышестоящий акимат для утверждения соответствующим маслихатом бюджетные программы, администратором которых выступает аппарат акима;</w:t>
      </w:r>
      <w:r>
        <w:br/>
      </w:r>
      <w:r>
        <w:rPr>
          <w:rFonts w:ascii="Times New Roman"/>
          <w:b w:val="false"/>
          <w:i w:val="false"/>
          <w:color w:val="000000"/>
          <w:sz w:val="28"/>
        </w:rPr>
        <w:t xml:space="preserve">
      </w:t>
      </w:r>
      <w:r>
        <w:rPr>
          <w:rFonts w:ascii="Times New Roman"/>
          <w:b w:val="false"/>
          <w:i w:val="false"/>
          <w:color w:val="000000"/>
          <w:sz w:val="28"/>
        </w:rPr>
        <w:t>4-1) при разработке бюджетной программы, администратором которой выступает аппарат акима, выносит на обсуждение собрания местного сообщества предложения по финансированию вопросов местного значения по направлениям, предусмотренным в составе бюджета района в соответствии с бюджетным законодательством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5) содействует исполнению гражданами и юридическими лицами норм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законов, актов Президента и Правительства Республики Казахстан, нормативных правовых актов центральных и местных государственных органов;</w:t>
      </w:r>
      <w:r>
        <w:br/>
      </w:r>
      <w:r>
        <w:rPr>
          <w:rFonts w:ascii="Times New Roman"/>
          <w:b w:val="false"/>
          <w:i w:val="false"/>
          <w:color w:val="000000"/>
          <w:sz w:val="28"/>
        </w:rPr>
        <w:t xml:space="preserve">
      </w:t>
      </w:r>
      <w:r>
        <w:rPr>
          <w:rFonts w:ascii="Times New Roman"/>
          <w:b w:val="false"/>
          <w:i w:val="false"/>
          <w:color w:val="000000"/>
          <w:sz w:val="28"/>
        </w:rPr>
        <w:t xml:space="preserve">6) в пределах своей компетенции осуществляет регулирование земельных отношений; </w:t>
      </w:r>
      <w:r>
        <w:br/>
      </w:r>
      <w:r>
        <w:rPr>
          <w:rFonts w:ascii="Times New Roman"/>
          <w:b w:val="false"/>
          <w:i w:val="false"/>
          <w:color w:val="000000"/>
          <w:sz w:val="28"/>
        </w:rPr>
        <w:t xml:space="preserve">
      </w:t>
      </w:r>
      <w:r>
        <w:rPr>
          <w:rFonts w:ascii="Times New Roman"/>
          <w:b w:val="false"/>
          <w:i w:val="false"/>
          <w:color w:val="000000"/>
          <w:sz w:val="28"/>
        </w:rPr>
        <w:t>7) обеспечивает сохранение коммунального жилищного фонда, а также строительство, реконструкцию, ремонт и содержание автомобильных дорог;</w:t>
      </w:r>
      <w:r>
        <w:br/>
      </w:r>
      <w:r>
        <w:rPr>
          <w:rFonts w:ascii="Times New Roman"/>
          <w:b w:val="false"/>
          <w:i w:val="false"/>
          <w:color w:val="000000"/>
          <w:sz w:val="28"/>
        </w:rPr>
        <w:t xml:space="preserve">
      </w:t>
      </w:r>
      <w:r>
        <w:rPr>
          <w:rFonts w:ascii="Times New Roman"/>
          <w:b w:val="false"/>
          <w:i w:val="false"/>
          <w:color w:val="000000"/>
          <w:sz w:val="28"/>
        </w:rPr>
        <w:t>8) содействует организации крестьянских или фермерских хозяйств, развитию предпринимательской деятельности;</w:t>
      </w:r>
      <w:r>
        <w:br/>
      </w:r>
      <w:r>
        <w:rPr>
          <w:rFonts w:ascii="Times New Roman"/>
          <w:b w:val="false"/>
          <w:i w:val="false"/>
          <w:color w:val="000000"/>
          <w:sz w:val="28"/>
        </w:rPr>
        <w:t xml:space="preserve">
      </w:t>
      </w:r>
      <w:r>
        <w:rPr>
          <w:rFonts w:ascii="Times New Roman"/>
          <w:b w:val="false"/>
          <w:i w:val="false"/>
          <w:color w:val="000000"/>
          <w:sz w:val="28"/>
        </w:rPr>
        <w:t>9)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 мобилизационной подготовки и мобилизации, а также в сфере гражданской защиты;</w:t>
      </w:r>
      <w:r>
        <w:br/>
      </w:r>
      <w:r>
        <w:rPr>
          <w:rFonts w:ascii="Times New Roman"/>
          <w:b w:val="false"/>
          <w:i w:val="false"/>
          <w:color w:val="000000"/>
          <w:sz w:val="28"/>
        </w:rPr>
        <w:t xml:space="preserve">
      </w:t>
      </w:r>
      <w:r>
        <w:rPr>
          <w:rFonts w:ascii="Times New Roman"/>
          <w:b w:val="false"/>
          <w:i w:val="false"/>
          <w:color w:val="000000"/>
          <w:sz w:val="28"/>
        </w:rPr>
        <w:t>10) в местностях, где нет органов юстиции, организует совершение нотариальных действий, регистрацию актов гражданского состояния в порядке, установленном законодательством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11) организует работу по сохранению исторического и культурного наследия;</w:t>
      </w:r>
      <w:r>
        <w:br/>
      </w:r>
      <w:r>
        <w:rPr>
          <w:rFonts w:ascii="Times New Roman"/>
          <w:b w:val="false"/>
          <w:i w:val="false"/>
          <w:color w:val="000000"/>
          <w:sz w:val="28"/>
        </w:rPr>
        <w:t xml:space="preserve">
      </w:t>
      </w:r>
      <w:r>
        <w:rPr>
          <w:rFonts w:ascii="Times New Roman"/>
          <w:b w:val="false"/>
          <w:i w:val="false"/>
          <w:color w:val="000000"/>
          <w:sz w:val="28"/>
        </w:rPr>
        <w:t>12) выявляет малообеспеченных лиц, вносит в вышестоящие органы предложения по обеспечению занятости, оказанию адресной социальной помощи, организует обслуживание одиноких престарелых и нетрудоспособных граждан на дому;</w:t>
      </w:r>
      <w:r>
        <w:br/>
      </w:r>
      <w:r>
        <w:rPr>
          <w:rFonts w:ascii="Times New Roman"/>
          <w:b w:val="false"/>
          <w:i w:val="false"/>
          <w:color w:val="000000"/>
          <w:sz w:val="28"/>
        </w:rPr>
        <w:t xml:space="preserve">
      </w:t>
      </w:r>
      <w:r>
        <w:rPr>
          <w:rFonts w:ascii="Times New Roman"/>
          <w:b w:val="false"/>
          <w:i w:val="false"/>
          <w:color w:val="000000"/>
          <w:sz w:val="28"/>
        </w:rPr>
        <w:t>12-1) обеспечивает трудоустройство лиц, состоящих на учете в службе пробации уголовно-исполнительной инспекции, и оказывает иную социально-правовую помощь;</w:t>
      </w:r>
      <w:r>
        <w:br/>
      </w:r>
      <w:r>
        <w:rPr>
          <w:rFonts w:ascii="Times New Roman"/>
          <w:b w:val="false"/>
          <w:i w:val="false"/>
          <w:color w:val="000000"/>
          <w:sz w:val="28"/>
        </w:rPr>
        <w:t xml:space="preserve">
      </w:t>
      </w:r>
      <w:r>
        <w:rPr>
          <w:rFonts w:ascii="Times New Roman"/>
          <w:b w:val="false"/>
          <w:i w:val="false"/>
          <w:color w:val="000000"/>
          <w:sz w:val="28"/>
        </w:rPr>
        <w:t>12-2) организует помощь инвалидам;</w:t>
      </w:r>
      <w:r>
        <w:br/>
      </w:r>
      <w:r>
        <w:rPr>
          <w:rFonts w:ascii="Times New Roman"/>
          <w:b w:val="false"/>
          <w:i w:val="false"/>
          <w:color w:val="000000"/>
          <w:sz w:val="28"/>
        </w:rPr>
        <w:t xml:space="preserve">
      </w:t>
      </w:r>
      <w:r>
        <w:rPr>
          <w:rFonts w:ascii="Times New Roman"/>
          <w:b w:val="false"/>
          <w:i w:val="false"/>
          <w:color w:val="000000"/>
          <w:sz w:val="28"/>
        </w:rPr>
        <w:t>12-3) организует общественные работы, молодежную практику и социальные рабочие места;</w:t>
      </w:r>
      <w:r>
        <w:br/>
      </w:r>
      <w:r>
        <w:rPr>
          <w:rFonts w:ascii="Times New Roman"/>
          <w:b w:val="false"/>
          <w:i w:val="false"/>
          <w:color w:val="000000"/>
          <w:sz w:val="28"/>
        </w:rPr>
        <w:t xml:space="preserve">
      </w:t>
      </w:r>
      <w:r>
        <w:rPr>
          <w:rFonts w:ascii="Times New Roman"/>
          <w:b w:val="false"/>
          <w:i w:val="false"/>
          <w:color w:val="000000"/>
          <w:sz w:val="28"/>
        </w:rPr>
        <w:t>12-4) организует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инвалидов;</w:t>
      </w:r>
      <w:r>
        <w:br/>
      </w:r>
      <w:r>
        <w:rPr>
          <w:rFonts w:ascii="Times New Roman"/>
          <w:b w:val="false"/>
          <w:i w:val="false"/>
          <w:color w:val="000000"/>
          <w:sz w:val="28"/>
        </w:rPr>
        <w:t xml:space="preserve">
      </w:t>
      </w:r>
      <w:r>
        <w:rPr>
          <w:rFonts w:ascii="Times New Roman"/>
          <w:b w:val="false"/>
          <w:i w:val="false"/>
          <w:color w:val="000000"/>
          <w:sz w:val="28"/>
        </w:rPr>
        <w:t>12-5) организует совместно с общественными объединениями инвалидов культурно-массовые и просветительские мероприятия;</w:t>
      </w:r>
      <w:r>
        <w:br/>
      </w:r>
      <w:r>
        <w:rPr>
          <w:rFonts w:ascii="Times New Roman"/>
          <w:b w:val="false"/>
          <w:i w:val="false"/>
          <w:color w:val="000000"/>
          <w:sz w:val="28"/>
        </w:rPr>
        <w:t xml:space="preserve">
      </w:t>
      </w:r>
      <w:r>
        <w:rPr>
          <w:rFonts w:ascii="Times New Roman"/>
          <w:b w:val="false"/>
          <w:i w:val="false"/>
          <w:color w:val="000000"/>
          <w:sz w:val="28"/>
        </w:rPr>
        <w:t>12-6) координирует оказание благотворительной и социальной помощи инвалидам;</w:t>
      </w:r>
      <w:r>
        <w:br/>
      </w:r>
      <w:r>
        <w:rPr>
          <w:rFonts w:ascii="Times New Roman"/>
          <w:b w:val="false"/>
          <w:i w:val="false"/>
          <w:color w:val="000000"/>
          <w:sz w:val="28"/>
        </w:rPr>
        <w:t xml:space="preserve">
      </w:t>
      </w:r>
      <w:r>
        <w:rPr>
          <w:rFonts w:ascii="Times New Roman"/>
          <w:b w:val="false"/>
          <w:i w:val="false"/>
          <w:color w:val="000000"/>
          <w:sz w:val="28"/>
        </w:rPr>
        <w:t>12-7) координирует оказание социально уязвимым слоям населения благотворительной помощи;</w:t>
      </w:r>
      <w:r>
        <w:br/>
      </w:r>
      <w:r>
        <w:rPr>
          <w:rFonts w:ascii="Times New Roman"/>
          <w:b w:val="false"/>
          <w:i w:val="false"/>
          <w:color w:val="000000"/>
          <w:sz w:val="28"/>
        </w:rPr>
        <w:t xml:space="preserve">
      </w:t>
      </w:r>
      <w:r>
        <w:rPr>
          <w:rFonts w:ascii="Times New Roman"/>
          <w:b w:val="false"/>
          <w:i w:val="false"/>
          <w:color w:val="000000"/>
          <w:sz w:val="28"/>
        </w:rPr>
        <w:t>12-8) содействует кадровому обеспечению сельских организаций здравоохранения;</w:t>
      </w:r>
      <w:r>
        <w:br/>
      </w:r>
      <w:r>
        <w:rPr>
          <w:rFonts w:ascii="Times New Roman"/>
          <w:b w:val="false"/>
          <w:i w:val="false"/>
          <w:color w:val="000000"/>
          <w:sz w:val="28"/>
        </w:rPr>
        <w:t xml:space="preserve">
      </w:t>
      </w:r>
      <w:r>
        <w:rPr>
          <w:rFonts w:ascii="Times New Roman"/>
          <w:b w:val="false"/>
          <w:i w:val="false"/>
          <w:color w:val="000000"/>
          <w:sz w:val="28"/>
        </w:rPr>
        <w:t>13) содействует развитию местной социальной инфраструктуры;</w:t>
      </w:r>
      <w:r>
        <w:br/>
      </w:r>
      <w:r>
        <w:rPr>
          <w:rFonts w:ascii="Times New Roman"/>
          <w:b w:val="false"/>
          <w:i w:val="false"/>
          <w:color w:val="000000"/>
          <w:sz w:val="28"/>
        </w:rPr>
        <w:t xml:space="preserve">
      </w:t>
      </w:r>
      <w:r>
        <w:rPr>
          <w:rFonts w:ascii="Times New Roman"/>
          <w:b w:val="false"/>
          <w:i w:val="false"/>
          <w:color w:val="000000"/>
          <w:sz w:val="28"/>
        </w:rPr>
        <w:t>14) организует движение общественного транспорта;</w:t>
      </w:r>
      <w:r>
        <w:br/>
      </w:r>
      <w:r>
        <w:rPr>
          <w:rFonts w:ascii="Times New Roman"/>
          <w:b w:val="false"/>
          <w:i w:val="false"/>
          <w:color w:val="000000"/>
          <w:sz w:val="28"/>
        </w:rPr>
        <w:t xml:space="preserve">
      </w:t>
      </w:r>
      <w:r>
        <w:rPr>
          <w:rFonts w:ascii="Times New Roman"/>
          <w:b w:val="false"/>
          <w:i w:val="false"/>
          <w:color w:val="000000"/>
          <w:sz w:val="28"/>
        </w:rPr>
        <w:t>14-1) в случае необходимости оказания неотложной медицинской помощи организует доставку больных до ближайшей организации здравоохранения, оказывающей врачебную помощь;</w:t>
      </w:r>
      <w:r>
        <w:br/>
      </w:r>
      <w:r>
        <w:rPr>
          <w:rFonts w:ascii="Times New Roman"/>
          <w:b w:val="false"/>
          <w:i w:val="false"/>
          <w:color w:val="000000"/>
          <w:sz w:val="28"/>
        </w:rPr>
        <w:t xml:space="preserve">
      </w:t>
      </w:r>
      <w:r>
        <w:rPr>
          <w:rFonts w:ascii="Times New Roman"/>
          <w:b w:val="false"/>
          <w:i w:val="false"/>
          <w:color w:val="000000"/>
          <w:sz w:val="28"/>
        </w:rPr>
        <w:t>15) взаимодействует с органами местного самоуправления;</w:t>
      </w:r>
      <w:r>
        <w:br/>
      </w:r>
      <w:r>
        <w:rPr>
          <w:rFonts w:ascii="Times New Roman"/>
          <w:b w:val="false"/>
          <w:i w:val="false"/>
          <w:color w:val="000000"/>
          <w:sz w:val="28"/>
        </w:rPr>
        <w:t xml:space="preserve">
      </w:t>
      </w:r>
      <w:r>
        <w:rPr>
          <w:rFonts w:ascii="Times New Roman"/>
          <w:b w:val="false"/>
          <w:i w:val="false"/>
          <w:color w:val="000000"/>
          <w:sz w:val="28"/>
        </w:rPr>
        <w:t>16) осуществляет похозяйственный учет;</w:t>
      </w:r>
      <w:r>
        <w:br/>
      </w:r>
      <w:r>
        <w:rPr>
          <w:rFonts w:ascii="Times New Roman"/>
          <w:b w:val="false"/>
          <w:i w:val="false"/>
          <w:color w:val="000000"/>
          <w:sz w:val="28"/>
        </w:rPr>
        <w:t xml:space="preserve">
      </w:t>
      </w:r>
      <w:r>
        <w:rPr>
          <w:rFonts w:ascii="Times New Roman"/>
          <w:b w:val="false"/>
          <w:i w:val="false"/>
          <w:color w:val="000000"/>
          <w:sz w:val="28"/>
        </w:rPr>
        <w:t>17) принимает участие в работе сессий маслихата района при утверждении (уточнении) местного бюджета;</w:t>
      </w:r>
      <w:r>
        <w:br/>
      </w:r>
      <w:r>
        <w:rPr>
          <w:rFonts w:ascii="Times New Roman"/>
          <w:b w:val="false"/>
          <w:i w:val="false"/>
          <w:color w:val="000000"/>
          <w:sz w:val="28"/>
        </w:rPr>
        <w:t xml:space="preserve">
      </w:t>
      </w:r>
      <w:r>
        <w:rPr>
          <w:rFonts w:ascii="Times New Roman"/>
          <w:b w:val="false"/>
          <w:i w:val="false"/>
          <w:color w:val="000000"/>
          <w:sz w:val="28"/>
        </w:rPr>
        <w:t>18) обеспечивает деятельность организаций дошкольного воспитания и обучения, учреждений культуры;</w:t>
      </w:r>
      <w:r>
        <w:br/>
      </w:r>
      <w:r>
        <w:rPr>
          <w:rFonts w:ascii="Times New Roman"/>
          <w:b w:val="false"/>
          <w:i w:val="false"/>
          <w:color w:val="000000"/>
          <w:sz w:val="28"/>
        </w:rPr>
        <w:t xml:space="preserve">
      </w:t>
      </w:r>
      <w:r>
        <w:rPr>
          <w:rFonts w:ascii="Times New Roman"/>
          <w:b w:val="false"/>
          <w:i w:val="false"/>
          <w:color w:val="000000"/>
          <w:sz w:val="28"/>
        </w:rPr>
        <w:t>19) организует в пределах своей компетенции водоснабжение населенных пунктов и регулирует вопросы водопользования;</w:t>
      </w:r>
      <w:r>
        <w:br/>
      </w:r>
      <w:r>
        <w:rPr>
          <w:rFonts w:ascii="Times New Roman"/>
          <w:b w:val="false"/>
          <w:i w:val="false"/>
          <w:color w:val="000000"/>
          <w:sz w:val="28"/>
        </w:rPr>
        <w:t xml:space="preserve">
      </w:t>
      </w:r>
      <w:r>
        <w:rPr>
          <w:rFonts w:ascii="Times New Roman"/>
          <w:b w:val="false"/>
          <w:i w:val="false"/>
          <w:color w:val="000000"/>
          <w:sz w:val="28"/>
        </w:rPr>
        <w:t>20) организует работы по благоустройству, освещению, озеленению и санитарной очистке населенных пунктов;</w:t>
      </w:r>
      <w:r>
        <w:br/>
      </w:r>
      <w:r>
        <w:rPr>
          <w:rFonts w:ascii="Times New Roman"/>
          <w:b w:val="false"/>
          <w:i w:val="false"/>
          <w:color w:val="000000"/>
          <w:sz w:val="28"/>
        </w:rPr>
        <w:t xml:space="preserve">
      </w:t>
      </w:r>
      <w:r>
        <w:rPr>
          <w:rFonts w:ascii="Times New Roman"/>
          <w:b w:val="false"/>
          <w:i w:val="false"/>
          <w:color w:val="000000"/>
          <w:sz w:val="28"/>
        </w:rPr>
        <w:t>21) организует погребение безродных и общественные работы по содержанию в надлежащем состоянии кладбищ и иных мест захоронения;</w:t>
      </w:r>
      <w:r>
        <w:br/>
      </w:r>
      <w:r>
        <w:rPr>
          <w:rFonts w:ascii="Times New Roman"/>
          <w:b w:val="false"/>
          <w:i w:val="false"/>
          <w:color w:val="000000"/>
          <w:sz w:val="28"/>
        </w:rPr>
        <w:t xml:space="preserve">
      </w:t>
      </w:r>
      <w:r>
        <w:rPr>
          <w:rFonts w:ascii="Times New Roman"/>
          <w:b w:val="false"/>
          <w:i w:val="false"/>
          <w:color w:val="000000"/>
          <w:sz w:val="28"/>
        </w:rPr>
        <w:t>22) ведет реестр непрофессиональных медиаторов;</w:t>
      </w:r>
      <w:r>
        <w:br/>
      </w:r>
      <w:r>
        <w:rPr>
          <w:rFonts w:ascii="Times New Roman"/>
          <w:b w:val="false"/>
          <w:i w:val="false"/>
          <w:color w:val="000000"/>
          <w:sz w:val="28"/>
        </w:rPr>
        <w:t xml:space="preserve">
      </w:t>
      </w:r>
      <w:r>
        <w:rPr>
          <w:rFonts w:ascii="Times New Roman"/>
          <w:b w:val="false"/>
          <w:i w:val="false"/>
          <w:color w:val="000000"/>
          <w:sz w:val="28"/>
        </w:rPr>
        <w:t>23) создает инфраструктуру для занятий спортом физических лиц по месту жительства и в местах их массового отдыха;</w:t>
      </w:r>
      <w:r>
        <w:br/>
      </w:r>
      <w:r>
        <w:rPr>
          <w:rFonts w:ascii="Times New Roman"/>
          <w:b w:val="false"/>
          <w:i w:val="false"/>
          <w:color w:val="000000"/>
          <w:sz w:val="28"/>
        </w:rPr>
        <w:t xml:space="preserve">
      </w:t>
      </w:r>
      <w:r>
        <w:rPr>
          <w:rFonts w:ascii="Times New Roman"/>
          <w:b w:val="false"/>
          <w:i w:val="false"/>
          <w:color w:val="000000"/>
          <w:sz w:val="28"/>
        </w:rPr>
        <w:t>24) вносит в районный исполнительный орган предложения по организации транспортного сообщения с районным центром, а также организует бесплатный подвоза учащихся до школы и обратно в сельской местности;</w:t>
      </w:r>
      <w:r>
        <w:br/>
      </w:r>
      <w:r>
        <w:rPr>
          <w:rFonts w:ascii="Times New Roman"/>
          <w:b w:val="false"/>
          <w:i w:val="false"/>
          <w:color w:val="000000"/>
          <w:sz w:val="28"/>
        </w:rPr>
        <w:t xml:space="preserve">
      </w:t>
      </w:r>
      <w:r>
        <w:rPr>
          <w:rFonts w:ascii="Times New Roman"/>
          <w:b w:val="false"/>
          <w:i w:val="false"/>
          <w:color w:val="000000"/>
          <w:sz w:val="28"/>
        </w:rPr>
        <w:t>25) предоставляет переданное в управление районное коммунальное имущество в имущественный наем (аренду) физическим лицам и негосударственным юридическим лицам без права последующего выкупа;</w:t>
      </w:r>
      <w:r>
        <w:br/>
      </w:r>
      <w:r>
        <w:rPr>
          <w:rFonts w:ascii="Times New Roman"/>
          <w:b w:val="false"/>
          <w:i w:val="false"/>
          <w:color w:val="000000"/>
          <w:sz w:val="28"/>
        </w:rPr>
        <w:t xml:space="preserve">
      </w:t>
      </w:r>
      <w:r>
        <w:rPr>
          <w:rFonts w:ascii="Times New Roman"/>
          <w:b w:val="false"/>
          <w:i w:val="false"/>
          <w:color w:val="000000"/>
          <w:sz w:val="28"/>
        </w:rPr>
        <w:t>26) определяет приоритетные направления деятельности и обязательные объемы работ (услуг), финансируемых из бюджета, переданных коммунальных государственных предприятий;</w:t>
      </w:r>
      <w:r>
        <w:br/>
      </w:r>
      <w:r>
        <w:rPr>
          <w:rFonts w:ascii="Times New Roman"/>
          <w:b w:val="false"/>
          <w:i w:val="false"/>
          <w:color w:val="000000"/>
          <w:sz w:val="28"/>
        </w:rPr>
        <w:t xml:space="preserve">
      </w:t>
      </w:r>
      <w:r>
        <w:rPr>
          <w:rFonts w:ascii="Times New Roman"/>
          <w:b w:val="false"/>
          <w:i w:val="false"/>
          <w:color w:val="000000"/>
          <w:sz w:val="28"/>
        </w:rPr>
        <w:t>27) обеспечивает сохранность переданного коммунального имущества;</w:t>
      </w:r>
      <w:r>
        <w:br/>
      </w:r>
      <w:r>
        <w:rPr>
          <w:rFonts w:ascii="Times New Roman"/>
          <w:b w:val="false"/>
          <w:i w:val="false"/>
          <w:color w:val="000000"/>
          <w:sz w:val="28"/>
        </w:rPr>
        <w:t xml:space="preserve">
      </w:t>
      </w:r>
      <w:r>
        <w:rPr>
          <w:rFonts w:ascii="Times New Roman"/>
          <w:b w:val="false"/>
          <w:i w:val="false"/>
          <w:color w:val="000000"/>
          <w:sz w:val="28"/>
        </w:rPr>
        <w:t>28) осуществляет управление переданными районными коммунальными юридическими лицами;</w:t>
      </w:r>
      <w:r>
        <w:br/>
      </w:r>
      <w:r>
        <w:rPr>
          <w:rFonts w:ascii="Times New Roman"/>
          <w:b w:val="false"/>
          <w:i w:val="false"/>
          <w:color w:val="000000"/>
          <w:sz w:val="28"/>
        </w:rPr>
        <w:t xml:space="preserve">
      </w:t>
      </w:r>
      <w:r>
        <w:rPr>
          <w:rFonts w:ascii="Times New Roman"/>
          <w:b w:val="false"/>
          <w:i w:val="false"/>
          <w:color w:val="000000"/>
          <w:sz w:val="28"/>
        </w:rPr>
        <w:t>29) согласовывает годовую финансовую отчетность переданного в управление районного коммунального государственного предприятия, утверждаемую решением местного исполнительного органа;</w:t>
      </w:r>
      <w:r>
        <w:br/>
      </w:r>
      <w:r>
        <w:rPr>
          <w:rFonts w:ascii="Times New Roman"/>
          <w:b w:val="false"/>
          <w:i w:val="false"/>
          <w:color w:val="000000"/>
          <w:sz w:val="28"/>
        </w:rPr>
        <w:t xml:space="preserve">
      </w:t>
      </w:r>
      <w:r>
        <w:rPr>
          <w:rFonts w:ascii="Times New Roman"/>
          <w:b w:val="false"/>
          <w:i w:val="false"/>
          <w:color w:val="000000"/>
          <w:sz w:val="28"/>
        </w:rPr>
        <w:t>30) устанавливает цены на товары (работы, услуги), производимые и реализуемые переданными в управление коммунальными казенными предприятиями;</w:t>
      </w:r>
      <w:r>
        <w:br/>
      </w:r>
      <w:r>
        <w:rPr>
          <w:rFonts w:ascii="Times New Roman"/>
          <w:b w:val="false"/>
          <w:i w:val="false"/>
          <w:color w:val="000000"/>
          <w:sz w:val="28"/>
        </w:rPr>
        <w:t xml:space="preserve">
      </w:t>
      </w:r>
      <w:r>
        <w:rPr>
          <w:rFonts w:ascii="Times New Roman"/>
          <w:b w:val="false"/>
          <w:i w:val="false"/>
          <w:color w:val="000000"/>
          <w:sz w:val="28"/>
        </w:rPr>
        <w:t>31) утверждает индивидуальные планы финансирования переданных районных коммунальных государственных учреждений из местного бюджета;</w:t>
      </w:r>
      <w:r>
        <w:br/>
      </w:r>
      <w:r>
        <w:rPr>
          <w:rFonts w:ascii="Times New Roman"/>
          <w:b w:val="false"/>
          <w:i w:val="false"/>
          <w:color w:val="000000"/>
          <w:sz w:val="28"/>
        </w:rPr>
        <w:t xml:space="preserve">
      </w:t>
      </w:r>
      <w:r>
        <w:rPr>
          <w:rFonts w:ascii="Times New Roman"/>
          <w:b w:val="false"/>
          <w:i w:val="false"/>
          <w:color w:val="000000"/>
          <w:sz w:val="28"/>
        </w:rPr>
        <w:t>32) формирует доходные источники;</w:t>
      </w:r>
      <w:r>
        <w:br/>
      </w:r>
      <w:r>
        <w:rPr>
          <w:rFonts w:ascii="Times New Roman"/>
          <w:b w:val="false"/>
          <w:i w:val="false"/>
          <w:color w:val="000000"/>
          <w:sz w:val="28"/>
        </w:rPr>
        <w:t xml:space="preserve">
      </w:t>
      </w:r>
      <w:r>
        <w:rPr>
          <w:rFonts w:ascii="Times New Roman"/>
          <w:b w:val="false"/>
          <w:i w:val="false"/>
          <w:color w:val="000000"/>
          <w:sz w:val="28"/>
        </w:rPr>
        <w:t>33) обеспечивает открытие в центральном уполномоченном органе по исполнению бюджета контрольного счета наличности местного самоуправления, предназначенного для зачисления денег, направляемых акимами на реализацию функций местного самоуправления;</w:t>
      </w:r>
      <w:r>
        <w:br/>
      </w:r>
      <w:r>
        <w:rPr>
          <w:rFonts w:ascii="Times New Roman"/>
          <w:b w:val="false"/>
          <w:i w:val="false"/>
          <w:color w:val="000000"/>
          <w:sz w:val="28"/>
        </w:rPr>
        <w:t xml:space="preserve">
      </w:t>
      </w:r>
      <w:r>
        <w:rPr>
          <w:rFonts w:ascii="Times New Roman"/>
          <w:b w:val="false"/>
          <w:i w:val="false"/>
          <w:color w:val="000000"/>
          <w:sz w:val="28"/>
        </w:rPr>
        <w:t>34) принимает работников по трудовому договору за счет экономии бюджетных средств и (или) поступлений, предусмотренных законодательством Республики Казахстан о местном государственном управлении и самоуправлении;</w:t>
      </w:r>
      <w:r>
        <w:br/>
      </w:r>
      <w:r>
        <w:rPr>
          <w:rFonts w:ascii="Times New Roman"/>
          <w:b w:val="false"/>
          <w:i w:val="false"/>
          <w:color w:val="000000"/>
          <w:sz w:val="28"/>
        </w:rPr>
        <w:t xml:space="preserve">
      </w:t>
      </w:r>
      <w:r>
        <w:rPr>
          <w:rFonts w:ascii="Times New Roman"/>
          <w:b w:val="false"/>
          <w:i w:val="false"/>
          <w:color w:val="000000"/>
          <w:sz w:val="28"/>
        </w:rPr>
        <w:t>35) утверждает план поступлений и расходов денег местного самоуправления после согласования с собранием местного сообщества;</w:t>
      </w:r>
      <w:r>
        <w:br/>
      </w:r>
      <w:r>
        <w:rPr>
          <w:rFonts w:ascii="Times New Roman"/>
          <w:b w:val="false"/>
          <w:i w:val="false"/>
          <w:color w:val="000000"/>
          <w:sz w:val="28"/>
        </w:rPr>
        <w:t xml:space="preserve">
      </w:t>
      </w:r>
      <w:r>
        <w:rPr>
          <w:rFonts w:ascii="Times New Roman"/>
          <w:b w:val="false"/>
          <w:i w:val="false"/>
          <w:color w:val="000000"/>
          <w:sz w:val="28"/>
        </w:rPr>
        <w:t>36) составляет и утверждают сводный план поступлений и расходов денег от реализации государственными учреждениями товаров (работ, услуг), остающихся в их распоряжении, в соответствии с бюджетным законодательством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17. Права и обязанности:</w:t>
      </w:r>
      <w:r>
        <w:br/>
      </w:r>
      <w:r>
        <w:rPr>
          <w:rFonts w:ascii="Times New Roman"/>
          <w:b w:val="false"/>
          <w:i w:val="false"/>
          <w:color w:val="000000"/>
          <w:sz w:val="28"/>
        </w:rPr>
        <w:t xml:space="preserve">
      </w:t>
      </w:r>
      <w:r>
        <w:rPr>
          <w:rFonts w:ascii="Times New Roman"/>
          <w:b w:val="false"/>
          <w:i w:val="false"/>
          <w:color w:val="000000"/>
          <w:sz w:val="28"/>
        </w:rPr>
        <w:t>права:</w:t>
      </w:r>
      <w:r>
        <w:br/>
      </w:r>
      <w:r>
        <w:rPr>
          <w:rFonts w:ascii="Times New Roman"/>
          <w:b w:val="false"/>
          <w:i w:val="false"/>
          <w:color w:val="000000"/>
          <w:sz w:val="28"/>
        </w:rPr>
        <w:t xml:space="preserve">
      </w:t>
      </w:r>
      <w:r>
        <w:rPr>
          <w:rFonts w:ascii="Times New Roman"/>
          <w:b w:val="false"/>
          <w:i w:val="false"/>
          <w:color w:val="000000"/>
          <w:sz w:val="28"/>
        </w:rPr>
        <w:t>1) в рамках своей компетенции имеет право подготовить и предложить информационно-аналитические документы государственным органам, общественным и другим учреждениям, средствам массовой информации;</w:t>
      </w:r>
      <w:r>
        <w:br/>
      </w:r>
      <w:r>
        <w:rPr>
          <w:rFonts w:ascii="Times New Roman"/>
          <w:b w:val="false"/>
          <w:i w:val="false"/>
          <w:color w:val="000000"/>
          <w:sz w:val="28"/>
        </w:rPr>
        <w:t xml:space="preserve">
      </w:t>
      </w:r>
      <w:r>
        <w:rPr>
          <w:rFonts w:ascii="Times New Roman"/>
          <w:b w:val="false"/>
          <w:i w:val="false"/>
          <w:color w:val="000000"/>
          <w:sz w:val="28"/>
        </w:rPr>
        <w:t>2) в рамках своей компетенции имеет права официально запрашивать и получать информацию и документы от местных исполнительных органов, предприятий, организации и других учреждений;</w:t>
      </w:r>
      <w:r>
        <w:br/>
      </w:r>
      <w:r>
        <w:rPr>
          <w:rFonts w:ascii="Times New Roman"/>
          <w:b w:val="false"/>
          <w:i w:val="false"/>
          <w:color w:val="000000"/>
          <w:sz w:val="28"/>
        </w:rPr>
        <w:t xml:space="preserve">
      </w:t>
      </w:r>
      <w:r>
        <w:rPr>
          <w:rFonts w:ascii="Times New Roman"/>
          <w:b w:val="false"/>
          <w:i w:val="false"/>
          <w:color w:val="000000"/>
          <w:sz w:val="28"/>
        </w:rPr>
        <w:t>3) вправе вносить предложения по вопросам, относящимся к их компетенции;</w:t>
      </w:r>
      <w:r>
        <w:br/>
      </w:r>
      <w:r>
        <w:rPr>
          <w:rFonts w:ascii="Times New Roman"/>
          <w:b w:val="false"/>
          <w:i w:val="false"/>
          <w:color w:val="000000"/>
          <w:sz w:val="28"/>
        </w:rPr>
        <w:t xml:space="preserve">
      </w:t>
      </w:r>
      <w:r>
        <w:rPr>
          <w:rFonts w:ascii="Times New Roman"/>
          <w:b w:val="false"/>
          <w:i w:val="false"/>
          <w:color w:val="000000"/>
          <w:sz w:val="28"/>
        </w:rPr>
        <w:t>4) осуществлять иные права, необходимые для реализации основных задач и функции, в соответствии с нормативными правовыми актами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обязанности:</w:t>
      </w:r>
      <w:r>
        <w:br/>
      </w:r>
      <w:r>
        <w:rPr>
          <w:rFonts w:ascii="Times New Roman"/>
          <w:b w:val="false"/>
          <w:i w:val="false"/>
          <w:color w:val="000000"/>
          <w:sz w:val="28"/>
        </w:rPr>
        <w:t xml:space="preserve">
      </w:t>
      </w:r>
      <w:r>
        <w:rPr>
          <w:rFonts w:ascii="Times New Roman"/>
          <w:b w:val="false"/>
          <w:i w:val="false"/>
          <w:color w:val="000000"/>
          <w:sz w:val="28"/>
        </w:rPr>
        <w:t>1) предоставлять необходимые материалы и информацию в пределах своей компетенции и в рамках законодательства в случае официального запроса об этом юридических и физических лиц;</w:t>
      </w:r>
      <w:r>
        <w:br/>
      </w:r>
      <w:r>
        <w:rPr>
          <w:rFonts w:ascii="Times New Roman"/>
          <w:b w:val="false"/>
          <w:i w:val="false"/>
          <w:color w:val="000000"/>
          <w:sz w:val="28"/>
        </w:rPr>
        <w:t xml:space="preserve">
      </w:t>
      </w:r>
      <w:r>
        <w:rPr>
          <w:rFonts w:ascii="Times New Roman"/>
          <w:b w:val="false"/>
          <w:i w:val="false"/>
          <w:color w:val="000000"/>
          <w:sz w:val="28"/>
        </w:rPr>
        <w:t>2) обеспечивать соблюдение сотрудниками коммунального государственного учреждения "Аппарат акима Коккайнарского сельского округа Шуского района Жамбылской области" норм этики административных государственных служащих;</w:t>
      </w:r>
      <w:r>
        <w:br/>
      </w:r>
      <w:r>
        <w:rPr>
          <w:rFonts w:ascii="Times New Roman"/>
          <w:b w:val="false"/>
          <w:i w:val="false"/>
          <w:color w:val="000000"/>
          <w:sz w:val="28"/>
        </w:rPr>
        <w:t xml:space="preserve">
      </w:t>
      </w:r>
      <w:r>
        <w:rPr>
          <w:rFonts w:ascii="Times New Roman"/>
          <w:b w:val="false"/>
          <w:i w:val="false"/>
          <w:color w:val="000000"/>
          <w:sz w:val="28"/>
        </w:rPr>
        <w:t>3) выполнять иные обязанности предусмотренные нормативными правовыми актами Республики Казахстан.</w:t>
      </w:r>
    </w:p>
    <w:bookmarkEnd w:id="169"/>
    <w:bookmarkStart w:name="z1363" w:id="170"/>
    <w:p>
      <w:pPr>
        <w:spacing w:after="0"/>
        <w:ind w:left="0"/>
        <w:jc w:val="left"/>
      </w:pPr>
      <w:r>
        <w:rPr>
          <w:rFonts w:ascii="Times New Roman"/>
          <w:b/>
          <w:i w:val="false"/>
          <w:color w:val="000000"/>
        </w:rPr>
        <w:t xml:space="preserve"> 3. Организация деятельности государственного органа</w:t>
      </w:r>
    </w:p>
    <w:bookmarkEnd w:id="170"/>
    <w:bookmarkStart w:name="z1364" w:id="171"/>
    <w:p>
      <w:pPr>
        <w:spacing w:after="0"/>
        <w:ind w:left="0"/>
        <w:jc w:val="both"/>
      </w:pPr>
      <w:r>
        <w:rPr>
          <w:rFonts w:ascii="Times New Roman"/>
          <w:b w:val="false"/>
          <w:i w:val="false"/>
          <w:color w:val="000000"/>
          <w:sz w:val="28"/>
        </w:rPr>
        <w:t>
      18. Руководство коммунального государственного учреждения "Аппарат акима Коккайнарского сельского округа Шуского района Жамбылской области" осуществляется первым руководителем, который несет персональную ответственность за выполнение возложенных на коммунальное государственное учреждение "Аппарат акима Коккайнарского сельского округа Шуского района Жамбылской области" задач и осуществление им своих функций.</w:t>
      </w:r>
      <w:r>
        <w:br/>
      </w:r>
      <w:r>
        <w:rPr>
          <w:rFonts w:ascii="Times New Roman"/>
          <w:b w:val="false"/>
          <w:i w:val="false"/>
          <w:color w:val="000000"/>
          <w:sz w:val="28"/>
        </w:rPr>
        <w:t xml:space="preserve">
      </w:t>
      </w:r>
      <w:r>
        <w:rPr>
          <w:rFonts w:ascii="Times New Roman"/>
          <w:b w:val="false"/>
          <w:i w:val="false"/>
          <w:color w:val="000000"/>
          <w:sz w:val="28"/>
        </w:rPr>
        <w:t xml:space="preserve">19. Первый руководитель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Коккайнарского сельского округа Шуского района Жамбылской области" назначается или избирается на должность в порядке, определяемом Президентом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 xml:space="preserve">20. Первый руководитель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Коккайнарского сельского округа Шуского района Жамбылской области" освобождается от должности и прекращает свои полномочия в порядке, определяемом Президентом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 xml:space="preserve">21. Первый руководитель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Коккайнарского сельского округа Шуского района Жамбылской области" не имеет заместителя, который назначается на должность и освобождается от должности в соответствии с законодательством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22. Полномочия первого руководителя коммунального государственного учреждения "Аппарат акима Коккайнарского сельского округа Шуского района Жамбылской области":</w:t>
      </w:r>
      <w:r>
        <w:br/>
      </w:r>
      <w:r>
        <w:rPr>
          <w:rFonts w:ascii="Times New Roman"/>
          <w:b w:val="false"/>
          <w:i w:val="false"/>
          <w:color w:val="000000"/>
          <w:sz w:val="28"/>
        </w:rPr>
        <w:t xml:space="preserve">
      </w:t>
      </w:r>
      <w:r>
        <w:rPr>
          <w:rFonts w:ascii="Times New Roman"/>
          <w:b w:val="false"/>
          <w:i w:val="false"/>
          <w:color w:val="000000"/>
          <w:sz w:val="28"/>
        </w:rPr>
        <w:t>1) Аким Коккайнарского сельского округа несет персональную ответственность за выполнение возложенных на аппарат акима Коккайнарского сельского округа задач и осуществление своих функций.</w:t>
      </w:r>
      <w:r>
        <w:br/>
      </w:r>
      <w:r>
        <w:rPr>
          <w:rFonts w:ascii="Times New Roman"/>
          <w:b w:val="false"/>
          <w:i w:val="false"/>
          <w:color w:val="000000"/>
          <w:sz w:val="28"/>
        </w:rPr>
        <w:t xml:space="preserve">
      </w:t>
      </w:r>
      <w:r>
        <w:rPr>
          <w:rFonts w:ascii="Times New Roman"/>
          <w:b w:val="false"/>
          <w:i w:val="false"/>
          <w:color w:val="000000"/>
          <w:sz w:val="28"/>
        </w:rPr>
        <w:t>2) Принимает меры направленные против совершения коррупционных правонарушений и несет персональную ответственность в принятии мер против коррупции.</w:t>
      </w:r>
      <w:r>
        <w:br/>
      </w:r>
      <w:r>
        <w:rPr>
          <w:rFonts w:ascii="Times New Roman"/>
          <w:b w:val="false"/>
          <w:i w:val="false"/>
          <w:color w:val="000000"/>
          <w:sz w:val="28"/>
        </w:rPr>
        <w:t xml:space="preserve">
      </w:t>
      </w:r>
      <w:r>
        <w:rPr>
          <w:rFonts w:ascii="Times New Roman"/>
          <w:b w:val="false"/>
          <w:i w:val="false"/>
          <w:color w:val="000000"/>
          <w:sz w:val="28"/>
        </w:rPr>
        <w:t>3) Организует и обеспечивает контроль за выполнением государственных закупок по бюджетным программам учреждения.</w:t>
      </w:r>
      <w:r>
        <w:br/>
      </w:r>
      <w:r>
        <w:rPr>
          <w:rFonts w:ascii="Times New Roman"/>
          <w:b w:val="false"/>
          <w:i w:val="false"/>
          <w:color w:val="000000"/>
          <w:sz w:val="28"/>
        </w:rPr>
        <w:t xml:space="preserve">
      </w:t>
      </w:r>
      <w:r>
        <w:rPr>
          <w:rFonts w:ascii="Times New Roman"/>
          <w:b w:val="false"/>
          <w:i w:val="false"/>
          <w:color w:val="000000"/>
          <w:sz w:val="28"/>
        </w:rPr>
        <w:t>4) Организует государственную закупку на основе положении установленного законодательством Республики Казахстан для учреждении ведомственного подчинения под своим управлением и аффилированных лиц как юридическое лицо или администратор бюджетной программы.</w:t>
      </w:r>
      <w:r>
        <w:br/>
      </w:r>
      <w:r>
        <w:rPr>
          <w:rFonts w:ascii="Times New Roman"/>
          <w:b w:val="false"/>
          <w:i w:val="false"/>
          <w:color w:val="000000"/>
          <w:sz w:val="28"/>
        </w:rPr>
        <w:t xml:space="preserve">
      </w:t>
      </w:r>
      <w:r>
        <w:rPr>
          <w:rFonts w:ascii="Times New Roman"/>
          <w:b w:val="false"/>
          <w:i w:val="false"/>
          <w:color w:val="000000"/>
          <w:sz w:val="28"/>
        </w:rPr>
        <w:t xml:space="preserve">Исполнение полномочий первого руководителя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Коккайнарского сельского округа Шуского района Жамбылской области" в период его отсутствия осуществляется лицом, его замещающим в соответствии с действующим законодательством.</w:t>
      </w:r>
      <w:r>
        <w:br/>
      </w:r>
      <w:r>
        <w:rPr>
          <w:rFonts w:ascii="Times New Roman"/>
          <w:b w:val="false"/>
          <w:i w:val="false"/>
          <w:color w:val="000000"/>
          <w:sz w:val="28"/>
        </w:rPr>
        <w:t xml:space="preserve">
      </w:t>
      </w:r>
      <w:r>
        <w:rPr>
          <w:rFonts w:ascii="Times New Roman"/>
          <w:b w:val="false"/>
          <w:i w:val="false"/>
          <w:color w:val="000000"/>
          <w:sz w:val="28"/>
        </w:rPr>
        <w:t xml:space="preserve">23. Аппарат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Коккайнарского сельского округа Шуского района Жамбылской области" возглавляется акимом села Коккайнар назначаемым на должность и освобождаемым от должности в соответствии с действующим законодательством Республики Казахстан.</w:t>
      </w:r>
    </w:p>
    <w:bookmarkEnd w:id="171"/>
    <w:bookmarkStart w:name="z1375" w:id="172"/>
    <w:p>
      <w:pPr>
        <w:spacing w:after="0"/>
        <w:ind w:left="0"/>
        <w:jc w:val="left"/>
      </w:pPr>
      <w:r>
        <w:rPr>
          <w:rFonts w:ascii="Times New Roman"/>
          <w:b/>
          <w:i w:val="false"/>
          <w:color w:val="000000"/>
        </w:rPr>
        <w:t xml:space="preserve"> 4. Имущество государственного органа</w:t>
      </w:r>
    </w:p>
    <w:bookmarkEnd w:id="172"/>
    <w:bookmarkStart w:name="z1376" w:id="173"/>
    <w:p>
      <w:pPr>
        <w:spacing w:after="0"/>
        <w:ind w:left="0"/>
        <w:jc w:val="both"/>
      </w:pPr>
      <w:r>
        <w:rPr>
          <w:rFonts w:ascii="Times New Roman"/>
          <w:b w:val="false"/>
          <w:i w:val="false"/>
          <w:color w:val="000000"/>
          <w:sz w:val="28"/>
        </w:rPr>
        <w:t xml:space="preserve">
      24.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Коккайнарского сельского округа Шуского района Жамбылской области" может иметь на праве оперативного управления обособленное имущество в случаях, предусмотренных законодательством.</w:t>
      </w:r>
      <w:r>
        <w:br/>
      </w:r>
      <w:r>
        <w:rPr>
          <w:rFonts w:ascii="Times New Roman"/>
          <w:b w:val="false"/>
          <w:i w:val="false"/>
          <w:color w:val="000000"/>
          <w:sz w:val="28"/>
        </w:rPr>
        <w:t xml:space="preserve">
      </w:t>
      </w:r>
      <w:r>
        <w:rPr>
          <w:rFonts w:ascii="Times New Roman"/>
          <w:b w:val="false"/>
          <w:i w:val="false"/>
          <w:color w:val="000000"/>
          <w:sz w:val="28"/>
        </w:rPr>
        <w:t xml:space="preserve">Имущество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Коккайнарского сельского округа Шуского района Жамбылской области"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 xml:space="preserve">25. Имущество, закрепленное за коммунальным государственным учреждением </w:t>
      </w:r>
      <w:r>
        <w:rPr>
          <w:rFonts w:ascii="Times New Roman"/>
          <w:b/>
          <w:i w:val="false"/>
          <w:color w:val="000000"/>
          <w:sz w:val="28"/>
        </w:rPr>
        <w:t>"</w:t>
      </w:r>
      <w:r>
        <w:rPr>
          <w:rFonts w:ascii="Times New Roman"/>
          <w:b w:val="false"/>
          <w:i w:val="false"/>
          <w:color w:val="000000"/>
          <w:sz w:val="28"/>
        </w:rPr>
        <w:t>Аппарат акима Коккайнарского сельского округа Шуского района Жамбылской области" относится к коммунальной собственности.</w:t>
      </w:r>
      <w:r>
        <w:br/>
      </w:r>
      <w:r>
        <w:rPr>
          <w:rFonts w:ascii="Times New Roman"/>
          <w:b w:val="false"/>
          <w:i w:val="false"/>
          <w:color w:val="000000"/>
          <w:sz w:val="28"/>
        </w:rPr>
        <w:t xml:space="preserve">
      </w:t>
      </w:r>
      <w:r>
        <w:rPr>
          <w:rFonts w:ascii="Times New Roman"/>
          <w:b w:val="false"/>
          <w:i w:val="false"/>
          <w:color w:val="000000"/>
          <w:sz w:val="28"/>
        </w:rPr>
        <w:t xml:space="preserve">26.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Коккайнарского сельского округа Шуского района Жамбылской области"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p>
    <w:bookmarkEnd w:id="173"/>
    <w:bookmarkStart w:name="z1380" w:id="174"/>
    <w:p>
      <w:pPr>
        <w:spacing w:after="0"/>
        <w:ind w:left="0"/>
        <w:jc w:val="left"/>
      </w:pPr>
      <w:r>
        <w:rPr>
          <w:rFonts w:ascii="Times New Roman"/>
          <w:b/>
          <w:i w:val="false"/>
          <w:color w:val="000000"/>
        </w:rPr>
        <w:t xml:space="preserve"> 5. Реорганизация и управление государственного органа</w:t>
      </w:r>
    </w:p>
    <w:bookmarkEnd w:id="174"/>
    <w:bookmarkStart w:name="z1381" w:id="175"/>
    <w:p>
      <w:pPr>
        <w:spacing w:after="0"/>
        <w:ind w:left="0"/>
        <w:jc w:val="both"/>
      </w:pPr>
      <w:r>
        <w:rPr>
          <w:rFonts w:ascii="Times New Roman"/>
          <w:b w:val="false"/>
          <w:i w:val="false"/>
          <w:color w:val="000000"/>
          <w:sz w:val="28"/>
        </w:rPr>
        <w:t xml:space="preserve">
      27. Реорганизация и управление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Коккайнарского сельского округа Шуского района Жамбылской области" осуществляются в соответствии с законодательством Республики Казахстан.</w:t>
      </w:r>
    </w:p>
    <w:bookmarkEnd w:id="1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 постановлением</w:t>
            </w:r>
            <w:r>
              <w:br/>
            </w:r>
            <w:r>
              <w:rPr>
                <w:rFonts w:ascii="Times New Roman"/>
                <w:b w:val="false"/>
                <w:i w:val="false"/>
                <w:color w:val="000000"/>
                <w:sz w:val="20"/>
              </w:rPr>
              <w:t xml:space="preserve"> акимата Шуского района</w:t>
            </w:r>
            <w:r>
              <w:br/>
            </w:r>
            <w:r>
              <w:rPr>
                <w:rFonts w:ascii="Times New Roman"/>
                <w:b w:val="false"/>
                <w:i w:val="false"/>
                <w:color w:val="000000"/>
                <w:sz w:val="20"/>
              </w:rPr>
              <w:t>от 11 февраля 2015 года № 86</w:t>
            </w:r>
          </w:p>
        </w:tc>
      </w:tr>
    </w:tbl>
    <w:bookmarkStart w:name="z1383" w:id="176"/>
    <w:p>
      <w:pPr>
        <w:spacing w:after="0"/>
        <w:ind w:left="0"/>
        <w:jc w:val="left"/>
      </w:pPr>
      <w:r>
        <w:rPr>
          <w:rFonts w:ascii="Times New Roman"/>
          <w:b/>
          <w:i w:val="false"/>
          <w:color w:val="000000"/>
        </w:rPr>
        <w:t xml:space="preserve"> ПОЛОЖЕНИЕ</w:t>
      </w:r>
    </w:p>
    <w:bookmarkEnd w:id="176"/>
    <w:bookmarkStart w:name="z1384" w:id="177"/>
    <w:p>
      <w:pPr>
        <w:spacing w:after="0"/>
        <w:ind w:left="0"/>
        <w:jc w:val="left"/>
      </w:pPr>
      <w:r>
        <w:rPr>
          <w:rFonts w:ascii="Times New Roman"/>
          <w:b/>
          <w:i w:val="false"/>
          <w:color w:val="000000"/>
        </w:rPr>
        <w:t xml:space="preserve"> О коммунальном государственном учреждении "Аппарат акима Ондирисского сельского округа Шуского района Жамбылской области"</w:t>
      </w:r>
    </w:p>
    <w:bookmarkEnd w:id="177"/>
    <w:bookmarkStart w:name="z1385" w:id="178"/>
    <w:p>
      <w:pPr>
        <w:spacing w:after="0"/>
        <w:ind w:left="0"/>
        <w:jc w:val="left"/>
      </w:pPr>
      <w:r>
        <w:rPr>
          <w:rFonts w:ascii="Times New Roman"/>
          <w:b/>
          <w:i w:val="false"/>
          <w:color w:val="000000"/>
        </w:rPr>
        <w:t xml:space="preserve"> 1. Общие положения</w:t>
      </w:r>
    </w:p>
    <w:bookmarkEnd w:id="178"/>
    <w:bookmarkStart w:name="z1386" w:id="179"/>
    <w:p>
      <w:pPr>
        <w:spacing w:after="0"/>
        <w:ind w:left="0"/>
        <w:jc w:val="both"/>
      </w:pPr>
      <w:r>
        <w:rPr>
          <w:rFonts w:ascii="Times New Roman"/>
          <w:b w:val="false"/>
          <w:i w:val="false"/>
          <w:color w:val="000000"/>
          <w:sz w:val="28"/>
        </w:rPr>
        <w:t>
      1. Коммунальное государственное учреждение "Аппарат акима Ондирисского сельского округа Шуского района Жамбылской области" является государственным органом Республики Казахстан, осуществляющим руководство в сферах информационно-аналитического, организационно-правового и материально-технического обеспечения деятельности акима.</w:t>
      </w:r>
      <w:r>
        <w:br/>
      </w:r>
      <w:r>
        <w:rPr>
          <w:rFonts w:ascii="Times New Roman"/>
          <w:b w:val="false"/>
          <w:i w:val="false"/>
          <w:color w:val="000000"/>
          <w:sz w:val="28"/>
        </w:rPr>
        <w:t xml:space="preserve">
      </w:t>
      </w:r>
      <w:r>
        <w:rPr>
          <w:rFonts w:ascii="Times New Roman"/>
          <w:b w:val="false"/>
          <w:i w:val="false"/>
          <w:color w:val="000000"/>
          <w:sz w:val="28"/>
        </w:rPr>
        <w:t>2. Коммунальное государственное учреждение "Аппарат акима Ондирисского сельского округа Шуского района Жамбылской области" не имеет ведомств.</w:t>
      </w:r>
      <w:r>
        <w:br/>
      </w:r>
      <w:r>
        <w:rPr>
          <w:rFonts w:ascii="Times New Roman"/>
          <w:b w:val="false"/>
          <w:i w:val="false"/>
          <w:color w:val="000000"/>
          <w:sz w:val="28"/>
        </w:rPr>
        <w:t xml:space="preserve">
      </w:t>
      </w:r>
      <w:r>
        <w:rPr>
          <w:rFonts w:ascii="Times New Roman"/>
          <w:b w:val="false"/>
          <w:i w:val="false"/>
          <w:color w:val="000000"/>
          <w:sz w:val="28"/>
        </w:rPr>
        <w:t xml:space="preserve">3. Коммунальное государственное учреждение "Аппарат акима Ондирисского сельского округа Шуского района Жамбылской области"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w:t>
      </w:r>
      <w:r>
        <w:rPr>
          <w:rFonts w:ascii="Times New Roman"/>
          <w:b w:val="false"/>
          <w:i w:val="false"/>
          <w:color w:val="000000"/>
          <w:sz w:val="28"/>
        </w:rPr>
        <w:t>Положением</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4. Коммунальное государственное учреждение "Аппарат акима Ондирисского сельского округа Шуского района Жамбылской области" является юридическим лицом в организационно-правовой форме, имеет печать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r>
        <w:br/>
      </w:r>
      <w:r>
        <w:rPr>
          <w:rFonts w:ascii="Times New Roman"/>
          <w:b w:val="false"/>
          <w:i w:val="false"/>
          <w:color w:val="000000"/>
          <w:sz w:val="28"/>
        </w:rPr>
        <w:t xml:space="preserve">
      </w:t>
      </w:r>
      <w:r>
        <w:rPr>
          <w:rFonts w:ascii="Times New Roman"/>
          <w:b w:val="false"/>
          <w:i w:val="false"/>
          <w:color w:val="000000"/>
          <w:sz w:val="28"/>
        </w:rPr>
        <w:t>5. Коммунальное государственное учреждение "Аппарат акима Ондирисского сельского округа Шуского района Жамбылской области" вступает в гражданско-правовые отношения от собственного имени.</w:t>
      </w:r>
      <w:r>
        <w:br/>
      </w:r>
      <w:r>
        <w:rPr>
          <w:rFonts w:ascii="Times New Roman"/>
          <w:b w:val="false"/>
          <w:i w:val="false"/>
          <w:color w:val="000000"/>
          <w:sz w:val="28"/>
        </w:rPr>
        <w:t xml:space="preserve">
      </w:t>
      </w:r>
      <w:r>
        <w:rPr>
          <w:rFonts w:ascii="Times New Roman"/>
          <w:b w:val="false"/>
          <w:i w:val="false"/>
          <w:color w:val="000000"/>
          <w:sz w:val="28"/>
        </w:rPr>
        <w:t>6. Коммунальное государственное учреждение "Аппарат акима Ондирисского сельского округа Шуского района Жамбылской области" имеет право выступать стороной гражданско-правовых отношений от имени государства, если оно уполномочено на это в соответствии с законодательством.</w:t>
      </w:r>
      <w:r>
        <w:br/>
      </w:r>
      <w:r>
        <w:rPr>
          <w:rFonts w:ascii="Times New Roman"/>
          <w:b w:val="false"/>
          <w:i w:val="false"/>
          <w:color w:val="000000"/>
          <w:sz w:val="28"/>
        </w:rPr>
        <w:t xml:space="preserve">
      </w:t>
      </w:r>
      <w:r>
        <w:rPr>
          <w:rFonts w:ascii="Times New Roman"/>
          <w:b w:val="false"/>
          <w:i w:val="false"/>
          <w:color w:val="000000"/>
          <w:sz w:val="28"/>
        </w:rPr>
        <w:t>7. Коммунальное государственное учреждение "Аппарат акима Ондирисского сельского округа Шуского района Жамбылской области" по вопросам своей компетенции в установленном законодательством порядке принимает решения, оформляемые распоряжениями руководителя коммунального государственного учреждения "Аппарат акима Ондирисского сельского округа Шуского района Жамбылской области" и другими актами, предусмотренными законодательством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8. Структура и лимит штатной численности коммунального государственного учреждения "Аппарат акима Ондирисского сельского округа Шуского района Жамбылской области" утверждаются в соответствии с действующим законодательством.</w:t>
      </w:r>
      <w:r>
        <w:br/>
      </w:r>
      <w:r>
        <w:rPr>
          <w:rFonts w:ascii="Times New Roman"/>
          <w:b w:val="false"/>
          <w:i w:val="false"/>
          <w:color w:val="000000"/>
          <w:sz w:val="28"/>
        </w:rPr>
        <w:t xml:space="preserve">
      </w:t>
      </w:r>
      <w:r>
        <w:rPr>
          <w:rFonts w:ascii="Times New Roman"/>
          <w:b w:val="false"/>
          <w:i w:val="false"/>
          <w:color w:val="000000"/>
          <w:sz w:val="28"/>
        </w:rPr>
        <w:t>9. Местонахождение юридического лица: почтовый индекс: 080311, Республика Казахстан, Жамбылская область, Шуский район, село Абая, улица Жаксыбай, 57.</w:t>
      </w:r>
      <w:r>
        <w:br/>
      </w:r>
      <w:r>
        <w:rPr>
          <w:rFonts w:ascii="Times New Roman"/>
          <w:b w:val="false"/>
          <w:i w:val="false"/>
          <w:color w:val="000000"/>
          <w:sz w:val="28"/>
        </w:rPr>
        <w:t xml:space="preserve">
      </w:t>
      </w:r>
      <w:r>
        <w:rPr>
          <w:rFonts w:ascii="Times New Roman"/>
          <w:b w:val="false"/>
          <w:i w:val="false"/>
          <w:color w:val="000000"/>
          <w:sz w:val="28"/>
        </w:rPr>
        <w:t>10. Полное наименование государственного органа: коммунальное государственное учреждение "Аппарат акима Ондирисского сельского округа Шуского района Жамбылской области".</w:t>
      </w:r>
      <w:r>
        <w:br/>
      </w:r>
      <w:r>
        <w:rPr>
          <w:rFonts w:ascii="Times New Roman"/>
          <w:b w:val="false"/>
          <w:i w:val="false"/>
          <w:color w:val="000000"/>
          <w:sz w:val="28"/>
        </w:rPr>
        <w:t xml:space="preserve">
      </w:t>
      </w:r>
      <w:r>
        <w:rPr>
          <w:rFonts w:ascii="Times New Roman"/>
          <w:b w:val="false"/>
          <w:i w:val="false"/>
          <w:color w:val="000000"/>
          <w:sz w:val="28"/>
        </w:rPr>
        <w:t>11. Настоящее Положение является учредительным документом коммунального государственного учреждения "Аппарат акима Ондирисского сельского округа Шуского района Жамбылской области".</w:t>
      </w:r>
      <w:r>
        <w:br/>
      </w:r>
      <w:r>
        <w:rPr>
          <w:rFonts w:ascii="Times New Roman"/>
          <w:b w:val="false"/>
          <w:i w:val="false"/>
          <w:color w:val="000000"/>
          <w:sz w:val="28"/>
        </w:rPr>
        <w:t xml:space="preserve">
      </w:t>
      </w:r>
      <w:r>
        <w:rPr>
          <w:rFonts w:ascii="Times New Roman"/>
          <w:b w:val="false"/>
          <w:i w:val="false"/>
          <w:color w:val="000000"/>
          <w:sz w:val="28"/>
        </w:rPr>
        <w:t>12. Финансирование деятельности коммунального государственного учреждения "Аппарат акима Ондирисского сельского округа Шуского района Жамбылской области" осуществляется из местных бюджетов.</w:t>
      </w:r>
      <w:r>
        <w:br/>
      </w:r>
      <w:r>
        <w:rPr>
          <w:rFonts w:ascii="Times New Roman"/>
          <w:b w:val="false"/>
          <w:i w:val="false"/>
          <w:color w:val="000000"/>
          <w:sz w:val="28"/>
        </w:rPr>
        <w:t xml:space="preserve">
      </w:t>
      </w:r>
      <w:r>
        <w:rPr>
          <w:rFonts w:ascii="Times New Roman"/>
          <w:b w:val="false"/>
          <w:i w:val="false"/>
          <w:color w:val="000000"/>
          <w:sz w:val="28"/>
        </w:rPr>
        <w:t>13. Коммунальному государственному учреждению "Аппарат акима Ондирисского сельского округа Шуского района Жамбылской области" запрещается вступать в договорные отношения с субъектами предпринимательства на предмет выполнения обязанностей, являющихся функциями коммунального государственного учреждения "Аппарат акима Ондирисского сельского округа Шуского района Жамбылской области".</w:t>
      </w:r>
      <w:r>
        <w:br/>
      </w:r>
      <w:r>
        <w:rPr>
          <w:rFonts w:ascii="Times New Roman"/>
          <w:b w:val="false"/>
          <w:i w:val="false"/>
          <w:color w:val="000000"/>
          <w:sz w:val="28"/>
        </w:rPr>
        <w:t xml:space="preserve">
      </w:t>
      </w:r>
      <w:r>
        <w:rPr>
          <w:rFonts w:ascii="Times New Roman"/>
          <w:b w:val="false"/>
          <w:i w:val="false"/>
          <w:color w:val="000000"/>
          <w:sz w:val="28"/>
        </w:rPr>
        <w:t>Если коммунальному государственному учреждению "Аппарат акима Ондирисского сельского округа Шуского района Жамбылской области"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государственного бюджета.</w:t>
      </w:r>
    </w:p>
    <w:bookmarkEnd w:id="179"/>
    <w:bookmarkStart w:name="z1400" w:id="180"/>
    <w:p>
      <w:pPr>
        <w:spacing w:after="0"/>
        <w:ind w:left="0"/>
        <w:jc w:val="left"/>
      </w:pPr>
      <w:r>
        <w:rPr>
          <w:rFonts w:ascii="Times New Roman"/>
          <w:b/>
          <w:i w:val="false"/>
          <w:color w:val="000000"/>
        </w:rPr>
        <w:t xml:space="preserve"> 2. Миссия, основные задачи, функции, права и обязанности государственного органа</w:t>
      </w:r>
    </w:p>
    <w:bookmarkEnd w:id="180"/>
    <w:bookmarkStart w:name="z1401" w:id="181"/>
    <w:p>
      <w:pPr>
        <w:spacing w:after="0"/>
        <w:ind w:left="0"/>
        <w:jc w:val="both"/>
      </w:pPr>
      <w:r>
        <w:rPr>
          <w:rFonts w:ascii="Times New Roman"/>
          <w:b w:val="false"/>
          <w:i w:val="false"/>
          <w:color w:val="000000"/>
          <w:sz w:val="28"/>
        </w:rPr>
        <w:t>
      14. Миссия коммунального государственного учреждения "Аппарат акима Ондирисского сельского округа Шуского района Жамбылской области" осуществление информационно-аналитического, организационно-правового и материально-технического обеспечения деятельности акима села и аппарата акима.</w:t>
      </w:r>
      <w:r>
        <w:br/>
      </w:r>
      <w:r>
        <w:rPr>
          <w:rFonts w:ascii="Times New Roman"/>
          <w:b w:val="false"/>
          <w:i w:val="false"/>
          <w:color w:val="000000"/>
          <w:sz w:val="28"/>
        </w:rPr>
        <w:t xml:space="preserve">
      </w:t>
      </w:r>
      <w:r>
        <w:rPr>
          <w:rFonts w:ascii="Times New Roman"/>
          <w:b w:val="false"/>
          <w:i w:val="false"/>
          <w:color w:val="000000"/>
          <w:sz w:val="28"/>
        </w:rPr>
        <w:t>15. Задачи:</w:t>
      </w:r>
      <w:r>
        <w:br/>
      </w:r>
      <w:r>
        <w:rPr>
          <w:rFonts w:ascii="Times New Roman"/>
          <w:b w:val="false"/>
          <w:i w:val="false"/>
          <w:color w:val="000000"/>
          <w:sz w:val="28"/>
        </w:rPr>
        <w:t xml:space="preserve">
      </w:t>
      </w:r>
      <w:r>
        <w:rPr>
          <w:rFonts w:ascii="Times New Roman"/>
          <w:b w:val="false"/>
          <w:i w:val="false"/>
          <w:color w:val="000000"/>
          <w:sz w:val="28"/>
        </w:rPr>
        <w:t>Обеспечение соблюдения регламента работы акима села.</w:t>
      </w:r>
      <w:r>
        <w:br/>
      </w:r>
      <w:r>
        <w:rPr>
          <w:rFonts w:ascii="Times New Roman"/>
          <w:b w:val="false"/>
          <w:i w:val="false"/>
          <w:color w:val="000000"/>
          <w:sz w:val="28"/>
        </w:rPr>
        <w:t xml:space="preserve">
      </w:t>
      </w:r>
      <w:r>
        <w:rPr>
          <w:rFonts w:ascii="Times New Roman"/>
          <w:b w:val="false"/>
          <w:i w:val="false"/>
          <w:color w:val="000000"/>
          <w:sz w:val="28"/>
        </w:rPr>
        <w:t>16. Функции:</w:t>
      </w:r>
      <w:r>
        <w:br/>
      </w:r>
      <w:r>
        <w:rPr>
          <w:rFonts w:ascii="Times New Roman"/>
          <w:b w:val="false"/>
          <w:i w:val="false"/>
          <w:color w:val="000000"/>
          <w:sz w:val="28"/>
        </w:rPr>
        <w:t xml:space="preserve">
      </w:t>
      </w:r>
      <w:r>
        <w:rPr>
          <w:rFonts w:ascii="Times New Roman"/>
          <w:b w:val="false"/>
          <w:i w:val="false"/>
          <w:color w:val="000000"/>
          <w:sz w:val="28"/>
        </w:rPr>
        <w:t>1) является должностным лицом соответствующего районного акимата на территории соответствующей административно-территориальной единицы и без доверенности выступает от его имени во взаимоотношениях с государственными органами, организациями и гражданами;</w:t>
      </w:r>
      <w:r>
        <w:br/>
      </w:r>
      <w:r>
        <w:rPr>
          <w:rFonts w:ascii="Times New Roman"/>
          <w:b w:val="false"/>
          <w:i w:val="false"/>
          <w:color w:val="000000"/>
          <w:sz w:val="28"/>
        </w:rPr>
        <w:t xml:space="preserve">
      </w:t>
      </w:r>
      <w:r>
        <w:rPr>
          <w:rFonts w:ascii="Times New Roman"/>
          <w:b w:val="false"/>
          <w:i w:val="false"/>
          <w:color w:val="000000"/>
          <w:sz w:val="28"/>
        </w:rPr>
        <w:t>2) рассматривает обращения, заявления, жалобы граждан, принимает меры по защите прав и свобод граждан;</w:t>
      </w:r>
      <w:r>
        <w:br/>
      </w:r>
      <w:r>
        <w:rPr>
          <w:rFonts w:ascii="Times New Roman"/>
          <w:b w:val="false"/>
          <w:i w:val="false"/>
          <w:color w:val="000000"/>
          <w:sz w:val="28"/>
        </w:rPr>
        <w:t xml:space="preserve">
      </w:t>
      </w:r>
      <w:r>
        <w:rPr>
          <w:rFonts w:ascii="Times New Roman"/>
          <w:b w:val="false"/>
          <w:i w:val="false"/>
          <w:color w:val="000000"/>
          <w:sz w:val="28"/>
        </w:rPr>
        <w:t>3) содействует сбору налогов и других обязательных платежей в бюджет;</w:t>
      </w:r>
      <w:r>
        <w:br/>
      </w:r>
      <w:r>
        <w:rPr>
          <w:rFonts w:ascii="Times New Roman"/>
          <w:b w:val="false"/>
          <w:i w:val="false"/>
          <w:color w:val="000000"/>
          <w:sz w:val="28"/>
        </w:rPr>
        <w:t xml:space="preserve">
      </w:t>
      </w:r>
      <w:r>
        <w:rPr>
          <w:rFonts w:ascii="Times New Roman"/>
          <w:b w:val="false"/>
          <w:i w:val="false"/>
          <w:color w:val="000000"/>
          <w:sz w:val="28"/>
        </w:rPr>
        <w:t>4) разрабатывает и вносит в вышестоящий акимат для утверждения соответствующим маслихатом бюджетные программы, администратором которых выступает аппарат акима;</w:t>
      </w:r>
      <w:r>
        <w:br/>
      </w:r>
      <w:r>
        <w:rPr>
          <w:rFonts w:ascii="Times New Roman"/>
          <w:b w:val="false"/>
          <w:i w:val="false"/>
          <w:color w:val="000000"/>
          <w:sz w:val="28"/>
        </w:rPr>
        <w:t xml:space="preserve">
      </w:t>
      </w:r>
      <w:r>
        <w:rPr>
          <w:rFonts w:ascii="Times New Roman"/>
          <w:b w:val="false"/>
          <w:i w:val="false"/>
          <w:color w:val="000000"/>
          <w:sz w:val="28"/>
        </w:rPr>
        <w:t>4-1) при разработке бюджетной программы, администратором которой выступает аппарат акима, выносит на обсуждение собрания местного сообщества предложения по финансированию вопросов местного значения по направлениям, предусмотренным в составе бюджета района в соответствии с бюджетным законодательством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 xml:space="preserve">5) содействует исполнению гражданами и юридическими лицами норм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законов, актов Президента и Правительства Республики Казахстан, нормативных правовых актов центральных и местных государственных органов;</w:t>
      </w:r>
      <w:r>
        <w:br/>
      </w:r>
      <w:r>
        <w:rPr>
          <w:rFonts w:ascii="Times New Roman"/>
          <w:b w:val="false"/>
          <w:i w:val="false"/>
          <w:color w:val="000000"/>
          <w:sz w:val="28"/>
        </w:rPr>
        <w:t xml:space="preserve">
      </w:t>
      </w:r>
      <w:r>
        <w:rPr>
          <w:rFonts w:ascii="Times New Roman"/>
          <w:b w:val="false"/>
          <w:i w:val="false"/>
          <w:color w:val="000000"/>
          <w:sz w:val="28"/>
        </w:rPr>
        <w:t xml:space="preserve">6) в пределах своей компетенции осуществляет регулирование земельных отношений; </w:t>
      </w:r>
      <w:r>
        <w:br/>
      </w:r>
      <w:r>
        <w:rPr>
          <w:rFonts w:ascii="Times New Roman"/>
          <w:b w:val="false"/>
          <w:i w:val="false"/>
          <w:color w:val="000000"/>
          <w:sz w:val="28"/>
        </w:rPr>
        <w:t xml:space="preserve">
      </w:t>
      </w:r>
      <w:r>
        <w:rPr>
          <w:rFonts w:ascii="Times New Roman"/>
          <w:b w:val="false"/>
          <w:i w:val="false"/>
          <w:color w:val="000000"/>
          <w:sz w:val="28"/>
        </w:rPr>
        <w:t>7) обеспечивает сохранение коммунального жилищного фонда, а также строительство, реконструкцию, ремонт и содержание автомобильных дорог;</w:t>
      </w:r>
      <w:r>
        <w:br/>
      </w:r>
      <w:r>
        <w:rPr>
          <w:rFonts w:ascii="Times New Roman"/>
          <w:b w:val="false"/>
          <w:i w:val="false"/>
          <w:color w:val="000000"/>
          <w:sz w:val="28"/>
        </w:rPr>
        <w:t xml:space="preserve">
      </w:t>
      </w:r>
      <w:r>
        <w:rPr>
          <w:rFonts w:ascii="Times New Roman"/>
          <w:b w:val="false"/>
          <w:i w:val="false"/>
          <w:color w:val="000000"/>
          <w:sz w:val="28"/>
        </w:rPr>
        <w:t>8) содействует организации крестьянских или фермерских хозяйств, развитию предпринимательской деятельности;</w:t>
      </w:r>
      <w:r>
        <w:br/>
      </w:r>
      <w:r>
        <w:rPr>
          <w:rFonts w:ascii="Times New Roman"/>
          <w:b w:val="false"/>
          <w:i w:val="false"/>
          <w:color w:val="000000"/>
          <w:sz w:val="28"/>
        </w:rPr>
        <w:t xml:space="preserve">
      </w:t>
      </w:r>
      <w:r>
        <w:rPr>
          <w:rFonts w:ascii="Times New Roman"/>
          <w:b w:val="false"/>
          <w:i w:val="false"/>
          <w:color w:val="000000"/>
          <w:sz w:val="28"/>
        </w:rPr>
        <w:t>9)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 мобилизационной подготовки и мобилизации, а также в сфере гражданской защиты;</w:t>
      </w:r>
      <w:r>
        <w:br/>
      </w:r>
      <w:r>
        <w:rPr>
          <w:rFonts w:ascii="Times New Roman"/>
          <w:b w:val="false"/>
          <w:i w:val="false"/>
          <w:color w:val="000000"/>
          <w:sz w:val="28"/>
        </w:rPr>
        <w:t xml:space="preserve">
      </w:t>
      </w:r>
      <w:r>
        <w:rPr>
          <w:rFonts w:ascii="Times New Roman"/>
          <w:b w:val="false"/>
          <w:i w:val="false"/>
          <w:color w:val="000000"/>
          <w:sz w:val="28"/>
        </w:rPr>
        <w:t>10) в местностях, где нет органов юстиции, организует совершение нотариальных действий, регистрацию актов гражданского состояния в порядке, установленном законодательством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11) организует работу по сохранению исторического и культурного наследия;</w:t>
      </w:r>
      <w:r>
        <w:br/>
      </w:r>
      <w:r>
        <w:rPr>
          <w:rFonts w:ascii="Times New Roman"/>
          <w:b w:val="false"/>
          <w:i w:val="false"/>
          <w:color w:val="000000"/>
          <w:sz w:val="28"/>
        </w:rPr>
        <w:t xml:space="preserve">
      </w:t>
      </w:r>
      <w:r>
        <w:rPr>
          <w:rFonts w:ascii="Times New Roman"/>
          <w:b w:val="false"/>
          <w:i w:val="false"/>
          <w:color w:val="000000"/>
          <w:sz w:val="28"/>
        </w:rPr>
        <w:t>12) выявляет малообеспеченных лиц, вносит в вышестоящие органы предложения по обеспечению занятости, оказанию адресной социальной помощи, организует обслуживание одиноких престарелых и нетрудоспособных граждан на дому;</w:t>
      </w:r>
      <w:r>
        <w:br/>
      </w:r>
      <w:r>
        <w:rPr>
          <w:rFonts w:ascii="Times New Roman"/>
          <w:b w:val="false"/>
          <w:i w:val="false"/>
          <w:color w:val="000000"/>
          <w:sz w:val="28"/>
        </w:rPr>
        <w:t xml:space="preserve">
      </w:t>
      </w:r>
      <w:r>
        <w:rPr>
          <w:rFonts w:ascii="Times New Roman"/>
          <w:b w:val="false"/>
          <w:i w:val="false"/>
          <w:color w:val="000000"/>
          <w:sz w:val="28"/>
        </w:rPr>
        <w:t>12-1) обеспечивает трудоустройство лиц, состоящих на учете в службе пробации уголовно-исполнительной инспекции, и оказывает иную социально-правовую помощь;</w:t>
      </w:r>
      <w:r>
        <w:br/>
      </w:r>
      <w:r>
        <w:rPr>
          <w:rFonts w:ascii="Times New Roman"/>
          <w:b w:val="false"/>
          <w:i w:val="false"/>
          <w:color w:val="000000"/>
          <w:sz w:val="28"/>
        </w:rPr>
        <w:t xml:space="preserve">
      </w:t>
      </w:r>
      <w:r>
        <w:rPr>
          <w:rFonts w:ascii="Times New Roman"/>
          <w:b w:val="false"/>
          <w:i w:val="false"/>
          <w:color w:val="000000"/>
          <w:sz w:val="28"/>
        </w:rPr>
        <w:t>12-2) организует помощь инвалидам;</w:t>
      </w:r>
      <w:r>
        <w:br/>
      </w:r>
      <w:r>
        <w:rPr>
          <w:rFonts w:ascii="Times New Roman"/>
          <w:b w:val="false"/>
          <w:i w:val="false"/>
          <w:color w:val="000000"/>
          <w:sz w:val="28"/>
        </w:rPr>
        <w:t xml:space="preserve">
      </w:t>
      </w:r>
      <w:r>
        <w:rPr>
          <w:rFonts w:ascii="Times New Roman"/>
          <w:b w:val="false"/>
          <w:i w:val="false"/>
          <w:color w:val="000000"/>
          <w:sz w:val="28"/>
        </w:rPr>
        <w:t>12-3) организует общественные работы, молодежную практику и социальные рабочие места;</w:t>
      </w:r>
      <w:r>
        <w:br/>
      </w:r>
      <w:r>
        <w:rPr>
          <w:rFonts w:ascii="Times New Roman"/>
          <w:b w:val="false"/>
          <w:i w:val="false"/>
          <w:color w:val="000000"/>
          <w:sz w:val="28"/>
        </w:rPr>
        <w:t xml:space="preserve">
      </w:t>
      </w:r>
      <w:r>
        <w:rPr>
          <w:rFonts w:ascii="Times New Roman"/>
          <w:b w:val="false"/>
          <w:i w:val="false"/>
          <w:color w:val="000000"/>
          <w:sz w:val="28"/>
        </w:rPr>
        <w:t>12-4) организует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инвалидов;</w:t>
      </w:r>
      <w:r>
        <w:br/>
      </w:r>
      <w:r>
        <w:rPr>
          <w:rFonts w:ascii="Times New Roman"/>
          <w:b w:val="false"/>
          <w:i w:val="false"/>
          <w:color w:val="000000"/>
          <w:sz w:val="28"/>
        </w:rPr>
        <w:t xml:space="preserve">
      </w:t>
      </w:r>
      <w:r>
        <w:rPr>
          <w:rFonts w:ascii="Times New Roman"/>
          <w:b w:val="false"/>
          <w:i w:val="false"/>
          <w:color w:val="000000"/>
          <w:sz w:val="28"/>
        </w:rPr>
        <w:t>12-5) организует совместно с общественными объединениями инвалидов культурно-массовые и просветительские мероприятия;</w:t>
      </w:r>
      <w:r>
        <w:br/>
      </w:r>
      <w:r>
        <w:rPr>
          <w:rFonts w:ascii="Times New Roman"/>
          <w:b w:val="false"/>
          <w:i w:val="false"/>
          <w:color w:val="000000"/>
          <w:sz w:val="28"/>
        </w:rPr>
        <w:t xml:space="preserve">
      </w:t>
      </w:r>
      <w:r>
        <w:rPr>
          <w:rFonts w:ascii="Times New Roman"/>
          <w:b w:val="false"/>
          <w:i w:val="false"/>
          <w:color w:val="000000"/>
          <w:sz w:val="28"/>
        </w:rPr>
        <w:t>12-6) координирует оказание благотворительной и социальной помощи инвалидам;</w:t>
      </w:r>
      <w:r>
        <w:br/>
      </w:r>
      <w:r>
        <w:rPr>
          <w:rFonts w:ascii="Times New Roman"/>
          <w:b w:val="false"/>
          <w:i w:val="false"/>
          <w:color w:val="000000"/>
          <w:sz w:val="28"/>
        </w:rPr>
        <w:t xml:space="preserve">
      </w:t>
      </w:r>
      <w:r>
        <w:rPr>
          <w:rFonts w:ascii="Times New Roman"/>
          <w:b w:val="false"/>
          <w:i w:val="false"/>
          <w:color w:val="000000"/>
          <w:sz w:val="28"/>
        </w:rPr>
        <w:t>12-7) координирует оказание социально уязвимым слоям населения благотворительной помощи;</w:t>
      </w:r>
      <w:r>
        <w:br/>
      </w:r>
      <w:r>
        <w:rPr>
          <w:rFonts w:ascii="Times New Roman"/>
          <w:b w:val="false"/>
          <w:i w:val="false"/>
          <w:color w:val="000000"/>
          <w:sz w:val="28"/>
        </w:rPr>
        <w:t xml:space="preserve">
      </w:t>
      </w:r>
      <w:r>
        <w:rPr>
          <w:rFonts w:ascii="Times New Roman"/>
          <w:b w:val="false"/>
          <w:i w:val="false"/>
          <w:color w:val="000000"/>
          <w:sz w:val="28"/>
        </w:rPr>
        <w:t>12-8) содействует кадровому обеспечению сельских организаций здравоохранения;</w:t>
      </w:r>
      <w:r>
        <w:br/>
      </w:r>
      <w:r>
        <w:rPr>
          <w:rFonts w:ascii="Times New Roman"/>
          <w:b w:val="false"/>
          <w:i w:val="false"/>
          <w:color w:val="000000"/>
          <w:sz w:val="28"/>
        </w:rPr>
        <w:t xml:space="preserve">
      </w:t>
      </w:r>
      <w:r>
        <w:rPr>
          <w:rFonts w:ascii="Times New Roman"/>
          <w:b w:val="false"/>
          <w:i w:val="false"/>
          <w:color w:val="000000"/>
          <w:sz w:val="28"/>
        </w:rPr>
        <w:t>13) содействует развитию местной социальной инфраструктуры;</w:t>
      </w:r>
      <w:r>
        <w:br/>
      </w:r>
      <w:r>
        <w:rPr>
          <w:rFonts w:ascii="Times New Roman"/>
          <w:b w:val="false"/>
          <w:i w:val="false"/>
          <w:color w:val="000000"/>
          <w:sz w:val="28"/>
        </w:rPr>
        <w:t xml:space="preserve">
      </w:t>
      </w:r>
      <w:r>
        <w:rPr>
          <w:rFonts w:ascii="Times New Roman"/>
          <w:b w:val="false"/>
          <w:i w:val="false"/>
          <w:color w:val="000000"/>
          <w:sz w:val="28"/>
        </w:rPr>
        <w:t>14) организует движение общественного транспорта;</w:t>
      </w:r>
      <w:r>
        <w:br/>
      </w:r>
      <w:r>
        <w:rPr>
          <w:rFonts w:ascii="Times New Roman"/>
          <w:b w:val="false"/>
          <w:i w:val="false"/>
          <w:color w:val="000000"/>
          <w:sz w:val="28"/>
        </w:rPr>
        <w:t xml:space="preserve">
      </w:t>
      </w:r>
      <w:r>
        <w:rPr>
          <w:rFonts w:ascii="Times New Roman"/>
          <w:b w:val="false"/>
          <w:i w:val="false"/>
          <w:color w:val="000000"/>
          <w:sz w:val="28"/>
        </w:rPr>
        <w:t>14-1) в случае необходимости оказания неотложной медицинской помощи организует доставку больных до ближайшей организации здравоохранения, оказывающей врачебную помощь;</w:t>
      </w:r>
      <w:r>
        <w:br/>
      </w:r>
      <w:r>
        <w:rPr>
          <w:rFonts w:ascii="Times New Roman"/>
          <w:b w:val="false"/>
          <w:i w:val="false"/>
          <w:color w:val="000000"/>
          <w:sz w:val="28"/>
        </w:rPr>
        <w:t xml:space="preserve">
      </w:t>
      </w:r>
      <w:r>
        <w:rPr>
          <w:rFonts w:ascii="Times New Roman"/>
          <w:b w:val="false"/>
          <w:i w:val="false"/>
          <w:color w:val="000000"/>
          <w:sz w:val="28"/>
        </w:rPr>
        <w:t>15) взаимодействует с органами местного самоуправления;</w:t>
      </w:r>
      <w:r>
        <w:br/>
      </w:r>
      <w:r>
        <w:rPr>
          <w:rFonts w:ascii="Times New Roman"/>
          <w:b w:val="false"/>
          <w:i w:val="false"/>
          <w:color w:val="000000"/>
          <w:sz w:val="28"/>
        </w:rPr>
        <w:t xml:space="preserve">
      </w:t>
      </w:r>
      <w:r>
        <w:rPr>
          <w:rFonts w:ascii="Times New Roman"/>
          <w:b w:val="false"/>
          <w:i w:val="false"/>
          <w:color w:val="000000"/>
          <w:sz w:val="28"/>
        </w:rPr>
        <w:t>16) осуществляет похозяйственный учет;</w:t>
      </w:r>
      <w:r>
        <w:br/>
      </w:r>
      <w:r>
        <w:rPr>
          <w:rFonts w:ascii="Times New Roman"/>
          <w:b w:val="false"/>
          <w:i w:val="false"/>
          <w:color w:val="000000"/>
          <w:sz w:val="28"/>
        </w:rPr>
        <w:t xml:space="preserve">
      </w:t>
      </w:r>
      <w:r>
        <w:rPr>
          <w:rFonts w:ascii="Times New Roman"/>
          <w:b w:val="false"/>
          <w:i w:val="false"/>
          <w:color w:val="000000"/>
          <w:sz w:val="28"/>
        </w:rPr>
        <w:t>17) принимает участие в работе сессий маслихата района при утверждении (уточнении) местного бюджета;</w:t>
      </w:r>
      <w:r>
        <w:br/>
      </w:r>
      <w:r>
        <w:rPr>
          <w:rFonts w:ascii="Times New Roman"/>
          <w:b w:val="false"/>
          <w:i w:val="false"/>
          <w:color w:val="000000"/>
          <w:sz w:val="28"/>
        </w:rPr>
        <w:t xml:space="preserve">
      </w:t>
      </w:r>
      <w:r>
        <w:rPr>
          <w:rFonts w:ascii="Times New Roman"/>
          <w:b w:val="false"/>
          <w:i w:val="false"/>
          <w:color w:val="000000"/>
          <w:sz w:val="28"/>
        </w:rPr>
        <w:t>18) обеспечивает деятельность организаций дошкольного воспитания и обучения, учреждений культуры;</w:t>
      </w:r>
      <w:r>
        <w:br/>
      </w:r>
      <w:r>
        <w:rPr>
          <w:rFonts w:ascii="Times New Roman"/>
          <w:b w:val="false"/>
          <w:i w:val="false"/>
          <w:color w:val="000000"/>
          <w:sz w:val="28"/>
        </w:rPr>
        <w:t xml:space="preserve">
      </w:t>
      </w:r>
      <w:r>
        <w:rPr>
          <w:rFonts w:ascii="Times New Roman"/>
          <w:b w:val="false"/>
          <w:i w:val="false"/>
          <w:color w:val="000000"/>
          <w:sz w:val="28"/>
        </w:rPr>
        <w:t>19) организует в пределах своей компетенции водоснабжение населенных пунктов и регулирует вопросы водопользования;</w:t>
      </w:r>
      <w:r>
        <w:br/>
      </w:r>
      <w:r>
        <w:rPr>
          <w:rFonts w:ascii="Times New Roman"/>
          <w:b w:val="false"/>
          <w:i w:val="false"/>
          <w:color w:val="000000"/>
          <w:sz w:val="28"/>
        </w:rPr>
        <w:t xml:space="preserve">
      </w:t>
      </w:r>
      <w:r>
        <w:rPr>
          <w:rFonts w:ascii="Times New Roman"/>
          <w:b w:val="false"/>
          <w:i w:val="false"/>
          <w:color w:val="000000"/>
          <w:sz w:val="28"/>
        </w:rPr>
        <w:t>20) организует работы по благоустройству, освещению, озеленению и санитарной очистке населенных пунктов;</w:t>
      </w:r>
      <w:r>
        <w:br/>
      </w:r>
      <w:r>
        <w:rPr>
          <w:rFonts w:ascii="Times New Roman"/>
          <w:b w:val="false"/>
          <w:i w:val="false"/>
          <w:color w:val="000000"/>
          <w:sz w:val="28"/>
        </w:rPr>
        <w:t xml:space="preserve">
      </w:t>
      </w:r>
      <w:r>
        <w:rPr>
          <w:rFonts w:ascii="Times New Roman"/>
          <w:b w:val="false"/>
          <w:i w:val="false"/>
          <w:color w:val="000000"/>
          <w:sz w:val="28"/>
        </w:rPr>
        <w:t>21) организует погребение безродных и общественные работы по содержанию в надлежащем состоянии кладбищ и иных мест захоронения.</w:t>
      </w:r>
      <w:r>
        <w:br/>
      </w:r>
      <w:r>
        <w:rPr>
          <w:rFonts w:ascii="Times New Roman"/>
          <w:b w:val="false"/>
          <w:i w:val="false"/>
          <w:color w:val="000000"/>
          <w:sz w:val="28"/>
        </w:rPr>
        <w:t xml:space="preserve">
      </w:t>
      </w:r>
      <w:r>
        <w:rPr>
          <w:rFonts w:ascii="Times New Roman"/>
          <w:b w:val="false"/>
          <w:i w:val="false"/>
          <w:color w:val="000000"/>
          <w:sz w:val="28"/>
        </w:rPr>
        <w:t>22) ведет реестр непрофессиональных медиаторов;</w:t>
      </w:r>
      <w:r>
        <w:br/>
      </w:r>
      <w:r>
        <w:rPr>
          <w:rFonts w:ascii="Times New Roman"/>
          <w:b w:val="false"/>
          <w:i w:val="false"/>
          <w:color w:val="000000"/>
          <w:sz w:val="28"/>
        </w:rPr>
        <w:t xml:space="preserve">
      </w:t>
      </w:r>
      <w:r>
        <w:rPr>
          <w:rFonts w:ascii="Times New Roman"/>
          <w:b w:val="false"/>
          <w:i w:val="false"/>
          <w:color w:val="000000"/>
          <w:sz w:val="28"/>
        </w:rPr>
        <w:t>23) создает инфраструктуру для занятий спортом физических лиц по месту жительства и в местах их массового отдыха;</w:t>
      </w:r>
      <w:r>
        <w:br/>
      </w:r>
      <w:r>
        <w:rPr>
          <w:rFonts w:ascii="Times New Roman"/>
          <w:b w:val="false"/>
          <w:i w:val="false"/>
          <w:color w:val="000000"/>
          <w:sz w:val="28"/>
        </w:rPr>
        <w:t xml:space="preserve">
      </w:t>
      </w:r>
      <w:r>
        <w:rPr>
          <w:rFonts w:ascii="Times New Roman"/>
          <w:b w:val="false"/>
          <w:i w:val="false"/>
          <w:color w:val="000000"/>
          <w:sz w:val="28"/>
        </w:rPr>
        <w:t>24) вносит в районный исполнительный орган предложения по организации транспортного сообщения с районным центром, а также организует бесплатный подвоз учащихся до школы и обратно в сельской местности;</w:t>
      </w:r>
      <w:r>
        <w:br/>
      </w:r>
      <w:r>
        <w:rPr>
          <w:rFonts w:ascii="Times New Roman"/>
          <w:b w:val="false"/>
          <w:i w:val="false"/>
          <w:color w:val="000000"/>
          <w:sz w:val="28"/>
        </w:rPr>
        <w:t xml:space="preserve">
      </w:t>
      </w:r>
      <w:r>
        <w:rPr>
          <w:rFonts w:ascii="Times New Roman"/>
          <w:b w:val="false"/>
          <w:i w:val="false"/>
          <w:color w:val="000000"/>
          <w:sz w:val="28"/>
        </w:rPr>
        <w:t>25) предоставляет переданное в управление районное коммунальное имущество в имущественный наем (аренду) физическим лицам и негосударственным юридическим лицам без права последующего выкупа;</w:t>
      </w:r>
      <w:r>
        <w:br/>
      </w:r>
      <w:r>
        <w:rPr>
          <w:rFonts w:ascii="Times New Roman"/>
          <w:b w:val="false"/>
          <w:i w:val="false"/>
          <w:color w:val="000000"/>
          <w:sz w:val="28"/>
        </w:rPr>
        <w:t xml:space="preserve">
      </w:t>
      </w:r>
      <w:r>
        <w:rPr>
          <w:rFonts w:ascii="Times New Roman"/>
          <w:b w:val="false"/>
          <w:i w:val="false"/>
          <w:color w:val="000000"/>
          <w:sz w:val="28"/>
        </w:rPr>
        <w:t>26) определяет приоритетные направления деятельности и обязательные объемы работ (услуг), финансируемых из бюджета, переданных коммунальных государственных предприятий;</w:t>
      </w:r>
      <w:r>
        <w:br/>
      </w:r>
      <w:r>
        <w:rPr>
          <w:rFonts w:ascii="Times New Roman"/>
          <w:b w:val="false"/>
          <w:i w:val="false"/>
          <w:color w:val="000000"/>
          <w:sz w:val="28"/>
        </w:rPr>
        <w:t xml:space="preserve">
      </w:t>
      </w:r>
      <w:r>
        <w:rPr>
          <w:rFonts w:ascii="Times New Roman"/>
          <w:b w:val="false"/>
          <w:i w:val="false"/>
          <w:color w:val="000000"/>
          <w:sz w:val="28"/>
        </w:rPr>
        <w:t>27) обеспечивает сохранность переданного коммунального имущества;</w:t>
      </w:r>
      <w:r>
        <w:br/>
      </w:r>
      <w:r>
        <w:rPr>
          <w:rFonts w:ascii="Times New Roman"/>
          <w:b w:val="false"/>
          <w:i w:val="false"/>
          <w:color w:val="000000"/>
          <w:sz w:val="28"/>
        </w:rPr>
        <w:t xml:space="preserve">
      </w:t>
      </w:r>
      <w:r>
        <w:rPr>
          <w:rFonts w:ascii="Times New Roman"/>
          <w:b w:val="false"/>
          <w:i w:val="false"/>
          <w:color w:val="000000"/>
          <w:sz w:val="28"/>
        </w:rPr>
        <w:t>28) осуществляет управление переданными районными коммунальными юридическими лицами;</w:t>
      </w:r>
      <w:r>
        <w:br/>
      </w:r>
      <w:r>
        <w:rPr>
          <w:rFonts w:ascii="Times New Roman"/>
          <w:b w:val="false"/>
          <w:i w:val="false"/>
          <w:color w:val="000000"/>
          <w:sz w:val="28"/>
        </w:rPr>
        <w:t xml:space="preserve">
      </w:t>
      </w:r>
      <w:r>
        <w:rPr>
          <w:rFonts w:ascii="Times New Roman"/>
          <w:b w:val="false"/>
          <w:i w:val="false"/>
          <w:color w:val="000000"/>
          <w:sz w:val="28"/>
        </w:rPr>
        <w:t>29) согласовывает годовую финансовую отчетность переданного в управление районного коммунального государственного предприятия, утверждаемую решением местного исполнительного органа;</w:t>
      </w:r>
      <w:r>
        <w:br/>
      </w:r>
      <w:r>
        <w:rPr>
          <w:rFonts w:ascii="Times New Roman"/>
          <w:b w:val="false"/>
          <w:i w:val="false"/>
          <w:color w:val="000000"/>
          <w:sz w:val="28"/>
        </w:rPr>
        <w:t xml:space="preserve">
      </w:t>
      </w:r>
      <w:r>
        <w:rPr>
          <w:rFonts w:ascii="Times New Roman"/>
          <w:b w:val="false"/>
          <w:i w:val="false"/>
          <w:color w:val="000000"/>
          <w:sz w:val="28"/>
        </w:rPr>
        <w:t>30) устанавливает цены на товары (работы, услуги), производимые и реализуемые переданными в управление коммунальными казенными предприятиями;</w:t>
      </w:r>
      <w:r>
        <w:br/>
      </w:r>
      <w:r>
        <w:rPr>
          <w:rFonts w:ascii="Times New Roman"/>
          <w:b w:val="false"/>
          <w:i w:val="false"/>
          <w:color w:val="000000"/>
          <w:sz w:val="28"/>
        </w:rPr>
        <w:t xml:space="preserve">
      </w:t>
      </w:r>
      <w:r>
        <w:rPr>
          <w:rFonts w:ascii="Times New Roman"/>
          <w:b w:val="false"/>
          <w:i w:val="false"/>
          <w:color w:val="000000"/>
          <w:sz w:val="28"/>
        </w:rPr>
        <w:t>31) утверждает индивидуальные планы финансирования переданных районных коммунальных государственных учреждений из местного бюджета;</w:t>
      </w:r>
      <w:r>
        <w:br/>
      </w:r>
      <w:r>
        <w:rPr>
          <w:rFonts w:ascii="Times New Roman"/>
          <w:b w:val="false"/>
          <w:i w:val="false"/>
          <w:color w:val="000000"/>
          <w:sz w:val="28"/>
        </w:rPr>
        <w:t xml:space="preserve">
      </w:t>
      </w:r>
      <w:r>
        <w:rPr>
          <w:rFonts w:ascii="Times New Roman"/>
          <w:b w:val="false"/>
          <w:i w:val="false"/>
          <w:color w:val="000000"/>
          <w:sz w:val="28"/>
        </w:rPr>
        <w:t>32) формирует доходные источники;</w:t>
      </w:r>
      <w:r>
        <w:br/>
      </w:r>
      <w:r>
        <w:rPr>
          <w:rFonts w:ascii="Times New Roman"/>
          <w:b w:val="false"/>
          <w:i w:val="false"/>
          <w:color w:val="000000"/>
          <w:sz w:val="28"/>
        </w:rPr>
        <w:t xml:space="preserve">
      </w:t>
      </w:r>
      <w:r>
        <w:rPr>
          <w:rFonts w:ascii="Times New Roman"/>
          <w:b w:val="false"/>
          <w:i w:val="false"/>
          <w:color w:val="000000"/>
          <w:sz w:val="28"/>
        </w:rPr>
        <w:t>33) обеспечивает открытие в центральном уполномоченном органе по исполнению бюджета контрольного счета наличности местного самоуправления, предназначенного для зачисления денег, направляемых акимами на реализацию функций местного самоуправления;</w:t>
      </w:r>
      <w:r>
        <w:br/>
      </w:r>
      <w:r>
        <w:rPr>
          <w:rFonts w:ascii="Times New Roman"/>
          <w:b w:val="false"/>
          <w:i w:val="false"/>
          <w:color w:val="000000"/>
          <w:sz w:val="28"/>
        </w:rPr>
        <w:t xml:space="preserve">
      </w:t>
      </w:r>
      <w:r>
        <w:rPr>
          <w:rFonts w:ascii="Times New Roman"/>
          <w:b w:val="false"/>
          <w:i w:val="false"/>
          <w:color w:val="000000"/>
          <w:sz w:val="28"/>
        </w:rPr>
        <w:t>34) принимает работников по трудовому договору за счет экономии бюджетных средств и (или) поступлений, предусмотренных законодательством Республики Казахстан о местном государственном управлении и самоуправлении;</w:t>
      </w:r>
      <w:r>
        <w:br/>
      </w:r>
      <w:r>
        <w:rPr>
          <w:rFonts w:ascii="Times New Roman"/>
          <w:b w:val="false"/>
          <w:i w:val="false"/>
          <w:color w:val="000000"/>
          <w:sz w:val="28"/>
        </w:rPr>
        <w:t xml:space="preserve">
      </w:t>
      </w:r>
      <w:r>
        <w:rPr>
          <w:rFonts w:ascii="Times New Roman"/>
          <w:b w:val="false"/>
          <w:i w:val="false"/>
          <w:color w:val="000000"/>
          <w:sz w:val="28"/>
        </w:rPr>
        <w:t>35) утверждает план поступлений и расходов денег местного самоуправления после согласования с собранием местного сообщества;</w:t>
      </w:r>
      <w:r>
        <w:br/>
      </w:r>
      <w:r>
        <w:rPr>
          <w:rFonts w:ascii="Times New Roman"/>
          <w:b w:val="false"/>
          <w:i w:val="false"/>
          <w:color w:val="000000"/>
          <w:sz w:val="28"/>
        </w:rPr>
        <w:t xml:space="preserve">
      </w:t>
      </w:r>
      <w:r>
        <w:rPr>
          <w:rFonts w:ascii="Times New Roman"/>
          <w:b w:val="false"/>
          <w:i w:val="false"/>
          <w:color w:val="000000"/>
          <w:sz w:val="28"/>
        </w:rPr>
        <w:t>36) составляет и утверждают сводный план поступлений и расходов денег от реализации государственными учреждениями товаров (работ, услуг), остающихся в их распоряжении, в соответствии с бюджетным законодательством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17. Права и обязанности:</w:t>
      </w:r>
      <w:r>
        <w:br/>
      </w:r>
      <w:r>
        <w:rPr>
          <w:rFonts w:ascii="Times New Roman"/>
          <w:b w:val="false"/>
          <w:i w:val="false"/>
          <w:color w:val="000000"/>
          <w:sz w:val="28"/>
        </w:rPr>
        <w:t xml:space="preserve">
      </w:t>
      </w:r>
      <w:r>
        <w:rPr>
          <w:rFonts w:ascii="Times New Roman"/>
          <w:b w:val="false"/>
          <w:i w:val="false"/>
          <w:color w:val="000000"/>
          <w:sz w:val="28"/>
        </w:rPr>
        <w:t>права:</w:t>
      </w:r>
      <w:r>
        <w:br/>
      </w:r>
      <w:r>
        <w:rPr>
          <w:rFonts w:ascii="Times New Roman"/>
          <w:b w:val="false"/>
          <w:i w:val="false"/>
          <w:color w:val="000000"/>
          <w:sz w:val="28"/>
        </w:rPr>
        <w:t xml:space="preserve">
      </w:t>
      </w:r>
      <w:r>
        <w:rPr>
          <w:rFonts w:ascii="Times New Roman"/>
          <w:b w:val="false"/>
          <w:i w:val="false"/>
          <w:color w:val="000000"/>
          <w:sz w:val="28"/>
        </w:rPr>
        <w:t>1) в рамках своей компетенции имеет право подготовить и предложить информационно-аналитические документы государственным органам, общественным и другим учреждениям, средствам массовой информации;</w:t>
      </w:r>
      <w:r>
        <w:br/>
      </w:r>
      <w:r>
        <w:rPr>
          <w:rFonts w:ascii="Times New Roman"/>
          <w:b w:val="false"/>
          <w:i w:val="false"/>
          <w:color w:val="000000"/>
          <w:sz w:val="28"/>
        </w:rPr>
        <w:t xml:space="preserve">
      </w:t>
      </w:r>
      <w:r>
        <w:rPr>
          <w:rFonts w:ascii="Times New Roman"/>
          <w:b w:val="false"/>
          <w:i w:val="false"/>
          <w:color w:val="000000"/>
          <w:sz w:val="28"/>
        </w:rPr>
        <w:t>2) в рамках своей компетенции имеет права официально запрашивать и получать информацию и документы от местных исполнительных органов, предприятий, организации и других учреждений;</w:t>
      </w:r>
      <w:r>
        <w:br/>
      </w:r>
      <w:r>
        <w:rPr>
          <w:rFonts w:ascii="Times New Roman"/>
          <w:b w:val="false"/>
          <w:i w:val="false"/>
          <w:color w:val="000000"/>
          <w:sz w:val="28"/>
        </w:rPr>
        <w:t xml:space="preserve">
      </w:t>
      </w:r>
      <w:r>
        <w:rPr>
          <w:rFonts w:ascii="Times New Roman"/>
          <w:b w:val="false"/>
          <w:i w:val="false"/>
          <w:color w:val="000000"/>
          <w:sz w:val="28"/>
        </w:rPr>
        <w:t>3) вправе вносить предложения по вопросам, относящимся к их компетенции;</w:t>
      </w:r>
      <w:r>
        <w:br/>
      </w:r>
      <w:r>
        <w:rPr>
          <w:rFonts w:ascii="Times New Roman"/>
          <w:b w:val="false"/>
          <w:i w:val="false"/>
          <w:color w:val="000000"/>
          <w:sz w:val="28"/>
        </w:rPr>
        <w:t xml:space="preserve">
      </w:t>
      </w:r>
      <w:r>
        <w:rPr>
          <w:rFonts w:ascii="Times New Roman"/>
          <w:b w:val="false"/>
          <w:i w:val="false"/>
          <w:color w:val="000000"/>
          <w:sz w:val="28"/>
        </w:rPr>
        <w:t>4) осуществлять иные права, необходимые для реализации основных задач и функции, в соответствии с нормативными правовыми актами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обязанности:</w:t>
      </w:r>
      <w:r>
        <w:br/>
      </w:r>
      <w:r>
        <w:rPr>
          <w:rFonts w:ascii="Times New Roman"/>
          <w:b w:val="false"/>
          <w:i w:val="false"/>
          <w:color w:val="000000"/>
          <w:sz w:val="28"/>
        </w:rPr>
        <w:t xml:space="preserve">
      </w:t>
      </w:r>
      <w:r>
        <w:rPr>
          <w:rFonts w:ascii="Times New Roman"/>
          <w:b w:val="false"/>
          <w:i w:val="false"/>
          <w:color w:val="000000"/>
          <w:sz w:val="28"/>
        </w:rPr>
        <w:t>1) предоставлять необходимые материалы и информацию в пределах своей компетенции и в рамках законодательства в случае официального запроса об этом юридических и физических лиц;</w:t>
      </w:r>
      <w:r>
        <w:br/>
      </w:r>
      <w:r>
        <w:rPr>
          <w:rFonts w:ascii="Times New Roman"/>
          <w:b w:val="false"/>
          <w:i w:val="false"/>
          <w:color w:val="000000"/>
          <w:sz w:val="28"/>
        </w:rPr>
        <w:t xml:space="preserve">
      </w:t>
      </w:r>
      <w:r>
        <w:rPr>
          <w:rFonts w:ascii="Times New Roman"/>
          <w:b w:val="false"/>
          <w:i w:val="false"/>
          <w:color w:val="000000"/>
          <w:sz w:val="28"/>
        </w:rPr>
        <w:t>2) обеспечивать соблюдение сотрудниками коммунального государственного учреждения "Аппарат акима Ондирисского сельского округа Шуского района Жамбылской области" норм этики административных государственных служащих;</w:t>
      </w:r>
      <w:r>
        <w:br/>
      </w:r>
      <w:r>
        <w:rPr>
          <w:rFonts w:ascii="Times New Roman"/>
          <w:b w:val="false"/>
          <w:i w:val="false"/>
          <w:color w:val="000000"/>
          <w:sz w:val="28"/>
        </w:rPr>
        <w:t xml:space="preserve">
      </w:t>
      </w:r>
      <w:r>
        <w:rPr>
          <w:rFonts w:ascii="Times New Roman"/>
          <w:b w:val="false"/>
          <w:i w:val="false"/>
          <w:color w:val="000000"/>
          <w:sz w:val="28"/>
        </w:rPr>
        <w:t>3) выполнять иные обязанности предусмотренные нормативными правовыми актами Республики Казахстан.</w:t>
      </w:r>
    </w:p>
    <w:bookmarkEnd w:id="181"/>
    <w:bookmarkStart w:name="z1461" w:id="182"/>
    <w:p>
      <w:pPr>
        <w:spacing w:after="0"/>
        <w:ind w:left="0"/>
        <w:jc w:val="left"/>
      </w:pPr>
      <w:r>
        <w:rPr>
          <w:rFonts w:ascii="Times New Roman"/>
          <w:b/>
          <w:i w:val="false"/>
          <w:color w:val="000000"/>
        </w:rPr>
        <w:t xml:space="preserve"> 3. Организация деятельности государственного органа</w:t>
      </w:r>
    </w:p>
    <w:bookmarkEnd w:id="182"/>
    <w:bookmarkStart w:name="z1462" w:id="183"/>
    <w:p>
      <w:pPr>
        <w:spacing w:after="0"/>
        <w:ind w:left="0"/>
        <w:jc w:val="both"/>
      </w:pPr>
      <w:r>
        <w:rPr>
          <w:rFonts w:ascii="Times New Roman"/>
          <w:b w:val="false"/>
          <w:i w:val="false"/>
          <w:color w:val="000000"/>
          <w:sz w:val="28"/>
        </w:rPr>
        <w:t>
      18. Руководство коммунального государственного учреждения "Аппарат акима Ондирисского сельского округа Шуского района Жамбылской области" осуществляется первым руководителем, который несет персональную ответственность за выполнение возложенных на коммунальное государственное учреждение "Аппарат акима Ондирисского сельского округа Шуского района Жамбылской области" задач и осуществление им своих функций.</w:t>
      </w:r>
      <w:r>
        <w:br/>
      </w:r>
      <w:r>
        <w:rPr>
          <w:rFonts w:ascii="Times New Roman"/>
          <w:b w:val="false"/>
          <w:i w:val="false"/>
          <w:color w:val="000000"/>
          <w:sz w:val="28"/>
        </w:rPr>
        <w:t xml:space="preserve">
      </w:t>
      </w:r>
      <w:r>
        <w:rPr>
          <w:rFonts w:ascii="Times New Roman"/>
          <w:b w:val="false"/>
          <w:i w:val="false"/>
          <w:color w:val="000000"/>
          <w:sz w:val="28"/>
        </w:rPr>
        <w:t>19. Первый руководитель коммунального государственного учреждения "Аппарат акима Ондирисского сельского округа Шуского района Жамбылской области" назначается или избирается на должность в порядке, определяемом Президентом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20. Первый руководитель коммунального государственного учреждения "Аппарат акима Ондирисского сельского округа Шуского района Жамбылской области" освобождается от должности и прекращает свои полномочия в порядке, определяемом Президентом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21. Первый руководитель коммунального государственного учреждения "Аппарат акима Ондирисского сельского округа Шуского района Жамбылской области" не имеет заместителя, который назначается на должность и освобождается от должности в соответствии с законодательством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22. Полномочия первого руководителя коммунального государственного учреждения "Аппарат акима Ондирисского сельского округа Шуского района Жамбылской области":</w:t>
      </w:r>
      <w:r>
        <w:br/>
      </w:r>
      <w:r>
        <w:rPr>
          <w:rFonts w:ascii="Times New Roman"/>
          <w:b w:val="false"/>
          <w:i w:val="false"/>
          <w:color w:val="000000"/>
          <w:sz w:val="28"/>
        </w:rPr>
        <w:t xml:space="preserve">
      </w:t>
      </w:r>
      <w:r>
        <w:rPr>
          <w:rFonts w:ascii="Times New Roman"/>
          <w:b w:val="false"/>
          <w:i w:val="false"/>
          <w:color w:val="000000"/>
          <w:sz w:val="28"/>
        </w:rPr>
        <w:t>1) Аким Ондирисского сельского округа несет персональную ответственность за выполнение возложенных на аппарат акима Ондирисского сельского округа задач и осуществление своих функций.</w:t>
      </w:r>
      <w:r>
        <w:br/>
      </w:r>
      <w:r>
        <w:rPr>
          <w:rFonts w:ascii="Times New Roman"/>
          <w:b w:val="false"/>
          <w:i w:val="false"/>
          <w:color w:val="000000"/>
          <w:sz w:val="28"/>
        </w:rPr>
        <w:t xml:space="preserve">
      </w:t>
      </w:r>
      <w:r>
        <w:rPr>
          <w:rFonts w:ascii="Times New Roman"/>
          <w:b w:val="false"/>
          <w:i w:val="false"/>
          <w:color w:val="000000"/>
          <w:sz w:val="28"/>
        </w:rPr>
        <w:t>2) Принимает меры направленные против совершения коррупционных правонарушений и несет персональную ответственность в принятии мер против коррупции.</w:t>
      </w:r>
      <w:r>
        <w:br/>
      </w:r>
      <w:r>
        <w:rPr>
          <w:rFonts w:ascii="Times New Roman"/>
          <w:b w:val="false"/>
          <w:i w:val="false"/>
          <w:color w:val="000000"/>
          <w:sz w:val="28"/>
        </w:rPr>
        <w:t xml:space="preserve">
      </w:t>
      </w:r>
      <w:r>
        <w:rPr>
          <w:rFonts w:ascii="Times New Roman"/>
          <w:b w:val="false"/>
          <w:i w:val="false"/>
          <w:color w:val="000000"/>
          <w:sz w:val="28"/>
        </w:rPr>
        <w:t>3) Организует и обеспечивает контроль за выполнением государственных закупок по бюджетным программам учреждения.</w:t>
      </w:r>
      <w:r>
        <w:br/>
      </w:r>
      <w:r>
        <w:rPr>
          <w:rFonts w:ascii="Times New Roman"/>
          <w:b w:val="false"/>
          <w:i w:val="false"/>
          <w:color w:val="000000"/>
          <w:sz w:val="28"/>
        </w:rPr>
        <w:t xml:space="preserve">
      </w:t>
      </w:r>
      <w:r>
        <w:rPr>
          <w:rFonts w:ascii="Times New Roman"/>
          <w:b w:val="false"/>
          <w:i w:val="false"/>
          <w:color w:val="000000"/>
          <w:sz w:val="28"/>
        </w:rPr>
        <w:t>4) Организует государственную закупку на основе положении установленного законодательством Республики Казахстан для учреждении ведомственного подчинения под своим управлением и аффилированных лиц как юридическое лицо или администратор бюджетной программы.</w:t>
      </w:r>
      <w:r>
        <w:br/>
      </w:r>
      <w:r>
        <w:rPr>
          <w:rFonts w:ascii="Times New Roman"/>
          <w:b w:val="false"/>
          <w:i w:val="false"/>
          <w:color w:val="000000"/>
          <w:sz w:val="28"/>
        </w:rPr>
        <w:t xml:space="preserve">
      </w:t>
      </w:r>
      <w:r>
        <w:rPr>
          <w:rFonts w:ascii="Times New Roman"/>
          <w:b w:val="false"/>
          <w:i w:val="false"/>
          <w:color w:val="000000"/>
          <w:sz w:val="28"/>
        </w:rPr>
        <w:t>Исполнение полномочий первого руководителя коммунального государственного учреждения "Аппарат акима Ондирисского сельского округа Шуского района Жамбылской области" в период его отсутствия осуществляется лицом, его замещающим в соответствии с действующим законодательством.</w:t>
      </w:r>
      <w:r>
        <w:br/>
      </w:r>
      <w:r>
        <w:rPr>
          <w:rFonts w:ascii="Times New Roman"/>
          <w:b w:val="false"/>
          <w:i w:val="false"/>
          <w:color w:val="000000"/>
          <w:sz w:val="28"/>
        </w:rPr>
        <w:t xml:space="preserve">
      </w:t>
      </w:r>
      <w:r>
        <w:rPr>
          <w:rFonts w:ascii="Times New Roman"/>
          <w:b w:val="false"/>
          <w:i w:val="false"/>
          <w:color w:val="000000"/>
          <w:sz w:val="28"/>
        </w:rPr>
        <w:t>23. Аппарат коммунального государственного учреждения "Аппарат акима Ондирисского сельского округа Шуского района Жамбылской области" возглавляется акимом села Абая назначаемым на должность и освобождаемым от должности в соответствии с действующим законодательством Республики Казахстан.</w:t>
      </w:r>
    </w:p>
    <w:bookmarkEnd w:id="183"/>
    <w:bookmarkStart w:name="z1473" w:id="184"/>
    <w:p>
      <w:pPr>
        <w:spacing w:after="0"/>
        <w:ind w:left="0"/>
        <w:jc w:val="left"/>
      </w:pPr>
      <w:r>
        <w:rPr>
          <w:rFonts w:ascii="Times New Roman"/>
          <w:b/>
          <w:i w:val="false"/>
          <w:color w:val="000000"/>
        </w:rPr>
        <w:t xml:space="preserve"> 4. Имущество государственного органа</w:t>
      </w:r>
    </w:p>
    <w:bookmarkEnd w:id="184"/>
    <w:bookmarkStart w:name="z1474" w:id="185"/>
    <w:p>
      <w:pPr>
        <w:spacing w:after="0"/>
        <w:ind w:left="0"/>
        <w:jc w:val="both"/>
      </w:pPr>
      <w:r>
        <w:rPr>
          <w:rFonts w:ascii="Times New Roman"/>
          <w:b w:val="false"/>
          <w:i w:val="false"/>
          <w:color w:val="000000"/>
          <w:sz w:val="28"/>
        </w:rPr>
        <w:t>
      24. Коммунальное государственное учреждение "Аппарат акима Ондирисского сельского округа Шуского района Жамбылской области" может иметь на праве оперативного управления обособленное имущество в случаях, предусмотренных законодательством.</w:t>
      </w:r>
      <w:r>
        <w:br/>
      </w:r>
      <w:r>
        <w:rPr>
          <w:rFonts w:ascii="Times New Roman"/>
          <w:b w:val="false"/>
          <w:i w:val="false"/>
          <w:color w:val="000000"/>
          <w:sz w:val="28"/>
        </w:rPr>
        <w:t xml:space="preserve">
      </w:t>
      </w:r>
      <w:r>
        <w:rPr>
          <w:rFonts w:ascii="Times New Roman"/>
          <w:b w:val="false"/>
          <w:i w:val="false"/>
          <w:color w:val="000000"/>
          <w:sz w:val="28"/>
        </w:rPr>
        <w:t>Имущество коммунального государственного учреждения "Аппарат акима Ондирисского сельского округа Шуского района Жамбылской области"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25. Имущество, закрепленное за коммунальным государственным учреждением "Аппарат акима Ондирисского сельского округа Шуского района Жамбылской области" относится к коммунальной собственности.</w:t>
      </w:r>
      <w:r>
        <w:br/>
      </w:r>
      <w:r>
        <w:rPr>
          <w:rFonts w:ascii="Times New Roman"/>
          <w:b w:val="false"/>
          <w:i w:val="false"/>
          <w:color w:val="000000"/>
          <w:sz w:val="28"/>
        </w:rPr>
        <w:t xml:space="preserve">
      </w:t>
      </w:r>
      <w:r>
        <w:rPr>
          <w:rFonts w:ascii="Times New Roman"/>
          <w:b w:val="false"/>
          <w:i w:val="false"/>
          <w:color w:val="000000"/>
          <w:sz w:val="28"/>
        </w:rPr>
        <w:t>26. Коммунальное государственное учреждение "Аппарат акима Ондирисского сельского округа Шуского района Жамбылской области"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p>
    <w:bookmarkEnd w:id="185"/>
    <w:bookmarkStart w:name="z1478" w:id="186"/>
    <w:p>
      <w:pPr>
        <w:spacing w:after="0"/>
        <w:ind w:left="0"/>
        <w:jc w:val="left"/>
      </w:pPr>
      <w:r>
        <w:rPr>
          <w:rFonts w:ascii="Times New Roman"/>
          <w:b/>
          <w:i w:val="false"/>
          <w:color w:val="000000"/>
        </w:rPr>
        <w:t xml:space="preserve"> 5. Реорганизация и управление государственного органа</w:t>
      </w:r>
    </w:p>
    <w:bookmarkEnd w:id="186"/>
    <w:bookmarkStart w:name="z1479" w:id="187"/>
    <w:p>
      <w:pPr>
        <w:spacing w:after="0"/>
        <w:ind w:left="0"/>
        <w:jc w:val="both"/>
      </w:pPr>
      <w:r>
        <w:rPr>
          <w:rFonts w:ascii="Times New Roman"/>
          <w:b w:val="false"/>
          <w:i w:val="false"/>
          <w:color w:val="000000"/>
          <w:sz w:val="28"/>
        </w:rPr>
        <w:t>
      27. Реорганизация и управление коммунального государственного учреждения "Аппарат акима Ондирисского сельского округа Шуского района Жамбылской области" осуществляются в соответствии с законодательством Республики Казахстан.</w:t>
      </w:r>
    </w:p>
    <w:bookmarkEnd w:id="1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 постановлением</w:t>
            </w:r>
            <w:r>
              <w:br/>
            </w:r>
            <w:r>
              <w:rPr>
                <w:rFonts w:ascii="Times New Roman"/>
                <w:b w:val="false"/>
                <w:i w:val="false"/>
                <w:color w:val="000000"/>
                <w:sz w:val="20"/>
              </w:rPr>
              <w:t xml:space="preserve"> акимата Шуского района</w:t>
            </w:r>
            <w:r>
              <w:br/>
            </w:r>
            <w:r>
              <w:rPr>
                <w:rFonts w:ascii="Times New Roman"/>
                <w:b w:val="false"/>
                <w:i w:val="false"/>
                <w:color w:val="000000"/>
                <w:sz w:val="20"/>
              </w:rPr>
              <w:t>от 11 февраля 2015 года № 86</w:t>
            </w:r>
          </w:p>
        </w:tc>
      </w:tr>
    </w:tbl>
    <w:bookmarkStart w:name="z1481" w:id="188"/>
    <w:p>
      <w:pPr>
        <w:spacing w:after="0"/>
        <w:ind w:left="0"/>
        <w:jc w:val="left"/>
      </w:pPr>
      <w:r>
        <w:rPr>
          <w:rFonts w:ascii="Times New Roman"/>
          <w:b/>
          <w:i w:val="false"/>
          <w:color w:val="000000"/>
        </w:rPr>
        <w:t xml:space="preserve"> ПОЛОЖЕНИЕ</w:t>
      </w:r>
      <w:r>
        <w:br/>
      </w:r>
      <w:r>
        <w:rPr>
          <w:rFonts w:ascii="Times New Roman"/>
          <w:b/>
          <w:i w:val="false"/>
          <w:color w:val="000000"/>
        </w:rPr>
        <w:t>О коммунальном государственном учреждении "Аппарат акима Тасоткельского сельского округа Шуского района Жамбылской области"</w:t>
      </w:r>
    </w:p>
    <w:bookmarkEnd w:id="188"/>
    <w:bookmarkStart w:name="z1482" w:id="189"/>
    <w:p>
      <w:pPr>
        <w:spacing w:after="0"/>
        <w:ind w:left="0"/>
        <w:jc w:val="left"/>
      </w:pPr>
      <w:r>
        <w:rPr>
          <w:rFonts w:ascii="Times New Roman"/>
          <w:b/>
          <w:i w:val="false"/>
          <w:color w:val="000000"/>
        </w:rPr>
        <w:t xml:space="preserve"> 1. Общие положения</w:t>
      </w:r>
    </w:p>
    <w:bookmarkEnd w:id="189"/>
    <w:bookmarkStart w:name="z1483" w:id="190"/>
    <w:p>
      <w:pPr>
        <w:spacing w:after="0"/>
        <w:ind w:left="0"/>
        <w:jc w:val="both"/>
      </w:pPr>
      <w:r>
        <w:rPr>
          <w:rFonts w:ascii="Times New Roman"/>
          <w:b w:val="false"/>
          <w:i w:val="false"/>
          <w:color w:val="000000"/>
          <w:sz w:val="28"/>
        </w:rPr>
        <w:t>
      1</w:t>
      </w:r>
      <w:r>
        <w:rPr>
          <w:rFonts w:ascii="Times New Roman"/>
          <w:b/>
          <w:i w:val="false"/>
          <w:color w:val="000000"/>
          <w:sz w:val="28"/>
        </w:rPr>
        <w:t>.</w:t>
      </w:r>
      <w:r>
        <w:rPr>
          <w:rFonts w:ascii="Times New Roman"/>
          <w:b w:val="false"/>
          <w:i w:val="false"/>
          <w:color w:val="000000"/>
          <w:sz w:val="28"/>
        </w:rPr>
        <w:t xml:space="preserve">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Тасоткельского сельского округа Шуского района Жамбылской области" является государственным органом Республики Казахстан, осуществляющим руководство в сферах информационно-аналитического, организационно-правового и материально-технического обеспечения деятельности акима.</w:t>
      </w:r>
      <w:r>
        <w:br/>
      </w:r>
      <w:r>
        <w:rPr>
          <w:rFonts w:ascii="Times New Roman"/>
          <w:b w:val="false"/>
          <w:i w:val="false"/>
          <w:color w:val="000000"/>
          <w:sz w:val="28"/>
        </w:rPr>
        <w:t xml:space="preserve">
      </w:t>
      </w:r>
      <w:r>
        <w:rPr>
          <w:rFonts w:ascii="Times New Roman"/>
          <w:b w:val="false"/>
          <w:i w:val="false"/>
          <w:color w:val="000000"/>
          <w:sz w:val="28"/>
        </w:rPr>
        <w:t xml:space="preserve">2.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Тасоткельского сельского округа Шуского района Жамбылской области" не имеет ведомств.</w:t>
      </w:r>
      <w:r>
        <w:br/>
      </w:r>
      <w:r>
        <w:rPr>
          <w:rFonts w:ascii="Times New Roman"/>
          <w:b w:val="false"/>
          <w:i w:val="false"/>
          <w:color w:val="000000"/>
          <w:sz w:val="28"/>
        </w:rPr>
        <w:t xml:space="preserve">
      </w:t>
      </w:r>
      <w:r>
        <w:rPr>
          <w:rFonts w:ascii="Times New Roman"/>
          <w:b w:val="false"/>
          <w:i w:val="false"/>
          <w:color w:val="000000"/>
          <w:sz w:val="28"/>
        </w:rPr>
        <w:t xml:space="preserve">3.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Тасоткельского сельского округа Шуского района Жамбылской области"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w:t>
      </w:r>
      <w:r>
        <w:rPr>
          <w:rFonts w:ascii="Times New Roman"/>
          <w:b w:val="false"/>
          <w:i w:val="false"/>
          <w:color w:val="000000"/>
          <w:sz w:val="28"/>
        </w:rPr>
        <w:t>Положением</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4.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Тасоткельского сельского округа Шуского района Жамбылской области" является юридическим лицом в организационно-правовой форме, имеет печать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r>
        <w:br/>
      </w:r>
      <w:r>
        <w:rPr>
          <w:rFonts w:ascii="Times New Roman"/>
          <w:b w:val="false"/>
          <w:i w:val="false"/>
          <w:color w:val="000000"/>
          <w:sz w:val="28"/>
        </w:rPr>
        <w:t xml:space="preserve">
      </w:t>
      </w:r>
      <w:r>
        <w:rPr>
          <w:rFonts w:ascii="Times New Roman"/>
          <w:b w:val="false"/>
          <w:i w:val="false"/>
          <w:color w:val="000000"/>
          <w:sz w:val="28"/>
        </w:rPr>
        <w:t xml:space="preserve">5.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Тасоткельского сельского округа Шуского района Жамбылской области" вступает в гражданско-правовые отношения от собственного имени.</w:t>
      </w:r>
      <w:r>
        <w:br/>
      </w:r>
      <w:r>
        <w:rPr>
          <w:rFonts w:ascii="Times New Roman"/>
          <w:b w:val="false"/>
          <w:i w:val="false"/>
          <w:color w:val="000000"/>
          <w:sz w:val="28"/>
        </w:rPr>
        <w:t xml:space="preserve">
      </w:t>
      </w:r>
      <w:r>
        <w:rPr>
          <w:rFonts w:ascii="Times New Roman"/>
          <w:b w:val="false"/>
          <w:i w:val="false"/>
          <w:color w:val="000000"/>
          <w:sz w:val="28"/>
        </w:rPr>
        <w:t xml:space="preserve">6.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Тасоткельского сельского округа Шуского района Жамбылской области" имеет право выступать стороной гражданско-правовых отношений от имени государства, если оно уполномочено на это в соответствии с законодательством.</w:t>
      </w:r>
      <w:r>
        <w:br/>
      </w:r>
      <w:r>
        <w:rPr>
          <w:rFonts w:ascii="Times New Roman"/>
          <w:b w:val="false"/>
          <w:i w:val="false"/>
          <w:color w:val="000000"/>
          <w:sz w:val="28"/>
        </w:rPr>
        <w:t xml:space="preserve">
      </w:t>
      </w:r>
      <w:r>
        <w:rPr>
          <w:rFonts w:ascii="Times New Roman"/>
          <w:b w:val="false"/>
          <w:i w:val="false"/>
          <w:color w:val="000000"/>
          <w:sz w:val="28"/>
        </w:rPr>
        <w:t xml:space="preserve">7.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 xml:space="preserve">Аппарат акима Тасоткельского сельского округа Шуского района Жамбылской области" по вопросам своей компетенции в установленном законодательством порядке принимает решения, оформляемые распоряжениями руководителя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Тасоткельского сельского округа Шуского района Жамбылской области" и другими актами, предусмотренными законодательством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 xml:space="preserve">8. Структура и лимит штатной численности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Тасоткельского сельского округа Шуского района Жамбылской области" утверждаются в соответствии с действующим законодательством.</w:t>
      </w:r>
      <w:r>
        <w:br/>
      </w:r>
      <w:r>
        <w:rPr>
          <w:rFonts w:ascii="Times New Roman"/>
          <w:b w:val="false"/>
          <w:i w:val="false"/>
          <w:color w:val="000000"/>
          <w:sz w:val="28"/>
        </w:rPr>
        <w:t xml:space="preserve">
      </w:t>
      </w:r>
      <w:r>
        <w:rPr>
          <w:rFonts w:ascii="Times New Roman"/>
          <w:b w:val="false"/>
          <w:i w:val="false"/>
          <w:color w:val="000000"/>
          <w:sz w:val="28"/>
        </w:rPr>
        <w:t>9. Местонахождение юридического лица: почтовый индекс: 081119, Республика Казахстан, Жамбылская область, Шуский район, село Тасоткел, улица Т.Рыскулова, 7.</w:t>
      </w:r>
      <w:r>
        <w:br/>
      </w:r>
      <w:r>
        <w:rPr>
          <w:rFonts w:ascii="Times New Roman"/>
          <w:b w:val="false"/>
          <w:i w:val="false"/>
          <w:color w:val="000000"/>
          <w:sz w:val="28"/>
        </w:rPr>
        <w:t xml:space="preserve">
      </w:t>
      </w:r>
      <w:r>
        <w:rPr>
          <w:rFonts w:ascii="Times New Roman"/>
          <w:b w:val="false"/>
          <w:i w:val="false"/>
          <w:color w:val="000000"/>
          <w:sz w:val="28"/>
        </w:rPr>
        <w:t xml:space="preserve">10. Полное наименование государственного органа: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Тасоткельского сельского округа Шуского района Жамбылской области".</w:t>
      </w:r>
      <w:r>
        <w:br/>
      </w:r>
      <w:r>
        <w:rPr>
          <w:rFonts w:ascii="Times New Roman"/>
          <w:b w:val="false"/>
          <w:i w:val="false"/>
          <w:color w:val="000000"/>
          <w:sz w:val="28"/>
        </w:rPr>
        <w:t xml:space="preserve">
      </w:t>
      </w:r>
      <w:r>
        <w:rPr>
          <w:rFonts w:ascii="Times New Roman"/>
          <w:b w:val="false"/>
          <w:i w:val="false"/>
          <w:color w:val="000000"/>
          <w:sz w:val="28"/>
        </w:rPr>
        <w:t xml:space="preserve">11. Настоящее Положение является учредительным документом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Тасоткельского сельского округа Шуского района Жамбылской области".</w:t>
      </w:r>
      <w:r>
        <w:br/>
      </w:r>
      <w:r>
        <w:rPr>
          <w:rFonts w:ascii="Times New Roman"/>
          <w:b w:val="false"/>
          <w:i w:val="false"/>
          <w:color w:val="000000"/>
          <w:sz w:val="28"/>
        </w:rPr>
        <w:t xml:space="preserve">
      </w:t>
      </w:r>
      <w:r>
        <w:rPr>
          <w:rFonts w:ascii="Times New Roman"/>
          <w:b w:val="false"/>
          <w:i w:val="false"/>
          <w:color w:val="000000"/>
          <w:sz w:val="28"/>
        </w:rPr>
        <w:t xml:space="preserve">12. Финансирование деятельности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Тасоткельского сельского округа Шуского района Жамбылской области" осуществляется из местных бюджетов.</w:t>
      </w:r>
      <w:r>
        <w:br/>
      </w:r>
      <w:r>
        <w:rPr>
          <w:rFonts w:ascii="Times New Roman"/>
          <w:b w:val="false"/>
          <w:i w:val="false"/>
          <w:color w:val="000000"/>
          <w:sz w:val="28"/>
        </w:rPr>
        <w:t xml:space="preserve">
      </w:t>
      </w:r>
      <w:r>
        <w:rPr>
          <w:rFonts w:ascii="Times New Roman"/>
          <w:b w:val="false"/>
          <w:i w:val="false"/>
          <w:color w:val="000000"/>
          <w:sz w:val="28"/>
        </w:rPr>
        <w:t xml:space="preserve">13. Коммунальному государственному учреждению </w:t>
      </w:r>
      <w:r>
        <w:rPr>
          <w:rFonts w:ascii="Times New Roman"/>
          <w:b/>
          <w:i w:val="false"/>
          <w:color w:val="000000"/>
          <w:sz w:val="28"/>
        </w:rPr>
        <w:t>"</w:t>
      </w:r>
      <w:r>
        <w:rPr>
          <w:rFonts w:ascii="Times New Roman"/>
          <w:b w:val="false"/>
          <w:i w:val="false"/>
          <w:color w:val="000000"/>
          <w:sz w:val="28"/>
        </w:rPr>
        <w:t xml:space="preserve">Аппарат акима Тасоткельского сельского округа Шуского района Жамбылской области" запрещается вступать в договорные отношения с субъектами предпринимательства на предмет выполнения обязанностей, являющихся функциями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Тасоткельского сельского округа Шуского района Жамбылской области".</w:t>
      </w:r>
      <w:r>
        <w:br/>
      </w:r>
      <w:r>
        <w:rPr>
          <w:rFonts w:ascii="Times New Roman"/>
          <w:b w:val="false"/>
          <w:i w:val="false"/>
          <w:color w:val="000000"/>
          <w:sz w:val="28"/>
        </w:rPr>
        <w:t xml:space="preserve">
      </w:t>
      </w:r>
      <w:r>
        <w:rPr>
          <w:rFonts w:ascii="Times New Roman"/>
          <w:b w:val="false"/>
          <w:i w:val="false"/>
          <w:color w:val="000000"/>
          <w:sz w:val="28"/>
        </w:rPr>
        <w:t xml:space="preserve">Если коммунальному государственному учреждению </w:t>
      </w:r>
      <w:r>
        <w:rPr>
          <w:rFonts w:ascii="Times New Roman"/>
          <w:b/>
          <w:i w:val="false"/>
          <w:color w:val="000000"/>
          <w:sz w:val="28"/>
        </w:rPr>
        <w:t>"</w:t>
      </w:r>
      <w:r>
        <w:rPr>
          <w:rFonts w:ascii="Times New Roman"/>
          <w:b w:val="false"/>
          <w:i w:val="false"/>
          <w:color w:val="000000"/>
          <w:sz w:val="28"/>
        </w:rPr>
        <w:t>Аппарат акима Тасоткельского сельского округа Шуского района Жамбылской области"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государственного бюджета.</w:t>
      </w:r>
    </w:p>
    <w:bookmarkEnd w:id="190"/>
    <w:bookmarkStart w:name="z1497" w:id="191"/>
    <w:p>
      <w:pPr>
        <w:spacing w:after="0"/>
        <w:ind w:left="0"/>
        <w:jc w:val="left"/>
      </w:pPr>
      <w:r>
        <w:rPr>
          <w:rFonts w:ascii="Times New Roman"/>
          <w:b/>
          <w:i w:val="false"/>
          <w:color w:val="000000"/>
        </w:rPr>
        <w:t xml:space="preserve"> 2. Миссия, основные задачи, функции, права и обязанности государственного органа</w:t>
      </w:r>
    </w:p>
    <w:bookmarkEnd w:id="191"/>
    <w:bookmarkStart w:name="z1498" w:id="192"/>
    <w:p>
      <w:pPr>
        <w:spacing w:after="0"/>
        <w:ind w:left="0"/>
        <w:jc w:val="both"/>
      </w:pPr>
      <w:r>
        <w:rPr>
          <w:rFonts w:ascii="Times New Roman"/>
          <w:b w:val="false"/>
          <w:i w:val="false"/>
          <w:color w:val="000000"/>
          <w:sz w:val="28"/>
        </w:rPr>
        <w:t xml:space="preserve">
      14. Миссия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Тасоткельского сельского округа Шуского района Жамбылской области" осуществление информационно-аналитического, организационно-правового и материально-технического обеспечения деятельности акима села и аппарат сельского округа.</w:t>
      </w:r>
      <w:r>
        <w:br/>
      </w:r>
      <w:r>
        <w:rPr>
          <w:rFonts w:ascii="Times New Roman"/>
          <w:b w:val="false"/>
          <w:i w:val="false"/>
          <w:color w:val="000000"/>
          <w:sz w:val="28"/>
        </w:rPr>
        <w:t xml:space="preserve">
      </w:t>
      </w:r>
      <w:r>
        <w:rPr>
          <w:rFonts w:ascii="Times New Roman"/>
          <w:b w:val="false"/>
          <w:i w:val="false"/>
          <w:color w:val="000000"/>
          <w:sz w:val="28"/>
        </w:rPr>
        <w:t>15. Задачи:</w:t>
      </w:r>
      <w:r>
        <w:br/>
      </w:r>
      <w:r>
        <w:rPr>
          <w:rFonts w:ascii="Times New Roman"/>
          <w:b w:val="false"/>
          <w:i w:val="false"/>
          <w:color w:val="000000"/>
          <w:sz w:val="28"/>
        </w:rPr>
        <w:t xml:space="preserve">
      </w:t>
      </w:r>
      <w:r>
        <w:rPr>
          <w:rFonts w:ascii="Times New Roman"/>
          <w:b w:val="false"/>
          <w:i w:val="false"/>
          <w:color w:val="000000"/>
          <w:sz w:val="28"/>
        </w:rPr>
        <w:t>Обеспечение соблюдения регламента работы акима села.</w:t>
      </w:r>
      <w:r>
        <w:br/>
      </w:r>
      <w:r>
        <w:rPr>
          <w:rFonts w:ascii="Times New Roman"/>
          <w:b w:val="false"/>
          <w:i w:val="false"/>
          <w:color w:val="000000"/>
          <w:sz w:val="28"/>
        </w:rPr>
        <w:t xml:space="preserve">
      </w:t>
      </w:r>
      <w:r>
        <w:rPr>
          <w:rFonts w:ascii="Times New Roman"/>
          <w:b w:val="false"/>
          <w:i w:val="false"/>
          <w:color w:val="000000"/>
          <w:sz w:val="28"/>
        </w:rPr>
        <w:t>16. Функции:</w:t>
      </w:r>
      <w:r>
        <w:br/>
      </w:r>
      <w:r>
        <w:rPr>
          <w:rFonts w:ascii="Times New Roman"/>
          <w:b w:val="false"/>
          <w:i w:val="false"/>
          <w:color w:val="000000"/>
          <w:sz w:val="28"/>
        </w:rPr>
        <w:t xml:space="preserve">
      </w:t>
      </w:r>
      <w:r>
        <w:rPr>
          <w:rFonts w:ascii="Times New Roman"/>
          <w:b w:val="false"/>
          <w:i w:val="false"/>
          <w:color w:val="000000"/>
          <w:sz w:val="28"/>
        </w:rPr>
        <w:t>1) является должностным лицом соответствующего районного акимата на территории соответствующей административно-территориальной единицы и без доверенности выступает от его имени во взаимоотношениях с государственными органами, организациями и гражданами;</w:t>
      </w:r>
      <w:r>
        <w:br/>
      </w:r>
      <w:r>
        <w:rPr>
          <w:rFonts w:ascii="Times New Roman"/>
          <w:b w:val="false"/>
          <w:i w:val="false"/>
          <w:color w:val="000000"/>
          <w:sz w:val="28"/>
        </w:rPr>
        <w:t xml:space="preserve">
      </w:t>
      </w:r>
      <w:r>
        <w:rPr>
          <w:rFonts w:ascii="Times New Roman"/>
          <w:b w:val="false"/>
          <w:i w:val="false"/>
          <w:color w:val="000000"/>
          <w:sz w:val="28"/>
        </w:rPr>
        <w:t>2) рассматривает обращения, заявления, жалобы граждан, принимает меры по защите прав и свобод граждан;</w:t>
      </w:r>
      <w:r>
        <w:br/>
      </w:r>
      <w:r>
        <w:rPr>
          <w:rFonts w:ascii="Times New Roman"/>
          <w:b w:val="false"/>
          <w:i w:val="false"/>
          <w:color w:val="000000"/>
          <w:sz w:val="28"/>
        </w:rPr>
        <w:t xml:space="preserve">
      </w:t>
      </w:r>
      <w:r>
        <w:rPr>
          <w:rFonts w:ascii="Times New Roman"/>
          <w:b w:val="false"/>
          <w:i w:val="false"/>
          <w:color w:val="000000"/>
          <w:sz w:val="28"/>
        </w:rPr>
        <w:t>3) содействует сбору налогов и других обязательных платежей в бюджет;</w:t>
      </w:r>
      <w:r>
        <w:br/>
      </w:r>
      <w:r>
        <w:rPr>
          <w:rFonts w:ascii="Times New Roman"/>
          <w:b w:val="false"/>
          <w:i w:val="false"/>
          <w:color w:val="000000"/>
          <w:sz w:val="28"/>
        </w:rPr>
        <w:t xml:space="preserve">
      </w:t>
      </w:r>
      <w:r>
        <w:rPr>
          <w:rFonts w:ascii="Times New Roman"/>
          <w:b w:val="false"/>
          <w:i w:val="false"/>
          <w:color w:val="000000"/>
          <w:sz w:val="28"/>
        </w:rPr>
        <w:t>4) разрабатывает и вносит в вышестоящий акимат для утверждения соответствующим маслихатом бюджетные программы, администратором которых выступает аппарат акима;</w:t>
      </w:r>
      <w:r>
        <w:br/>
      </w:r>
      <w:r>
        <w:rPr>
          <w:rFonts w:ascii="Times New Roman"/>
          <w:b w:val="false"/>
          <w:i w:val="false"/>
          <w:color w:val="000000"/>
          <w:sz w:val="28"/>
        </w:rPr>
        <w:t xml:space="preserve">
      </w:t>
      </w:r>
      <w:r>
        <w:rPr>
          <w:rFonts w:ascii="Times New Roman"/>
          <w:b w:val="false"/>
          <w:i w:val="false"/>
          <w:color w:val="000000"/>
          <w:sz w:val="28"/>
        </w:rPr>
        <w:t>4-1) при разработке бюджетной программы, администратором которой выступает аппарат акима, выносит на обсуждение собрания местного сообщества предложения по финансированию вопросов местного значения по направлениям, предусмотренным в составе бюджета района в соответствии с бюджетным законодательством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5) содействует исполнению гражданами и юридическими лицами норм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законов, актов Президента и Правительства Республики Казахстан, нормативных правовых актов центральных и местных государственных органов;</w:t>
      </w:r>
      <w:r>
        <w:br/>
      </w:r>
      <w:r>
        <w:rPr>
          <w:rFonts w:ascii="Times New Roman"/>
          <w:b w:val="false"/>
          <w:i w:val="false"/>
          <w:color w:val="000000"/>
          <w:sz w:val="28"/>
        </w:rPr>
        <w:t xml:space="preserve">
      </w:t>
      </w:r>
      <w:r>
        <w:rPr>
          <w:rFonts w:ascii="Times New Roman"/>
          <w:b w:val="false"/>
          <w:i w:val="false"/>
          <w:color w:val="000000"/>
          <w:sz w:val="28"/>
        </w:rPr>
        <w:t xml:space="preserve">6) в пределах своей компетенции осуществляет регулирование земельных отношений; </w:t>
      </w:r>
      <w:r>
        <w:br/>
      </w:r>
      <w:r>
        <w:rPr>
          <w:rFonts w:ascii="Times New Roman"/>
          <w:b w:val="false"/>
          <w:i w:val="false"/>
          <w:color w:val="000000"/>
          <w:sz w:val="28"/>
        </w:rPr>
        <w:t xml:space="preserve">
      </w:t>
      </w:r>
      <w:r>
        <w:rPr>
          <w:rFonts w:ascii="Times New Roman"/>
          <w:b w:val="false"/>
          <w:i w:val="false"/>
          <w:color w:val="000000"/>
          <w:sz w:val="28"/>
        </w:rPr>
        <w:t>7) обеспечивает сохранение коммунального жилищного фонда, а также строительство, реконструкцию, ремонт и содержание автомобильных дорог;</w:t>
      </w:r>
      <w:r>
        <w:br/>
      </w:r>
      <w:r>
        <w:rPr>
          <w:rFonts w:ascii="Times New Roman"/>
          <w:b w:val="false"/>
          <w:i w:val="false"/>
          <w:color w:val="000000"/>
          <w:sz w:val="28"/>
        </w:rPr>
        <w:t xml:space="preserve">
      </w:t>
      </w:r>
      <w:r>
        <w:rPr>
          <w:rFonts w:ascii="Times New Roman"/>
          <w:b w:val="false"/>
          <w:i w:val="false"/>
          <w:color w:val="000000"/>
          <w:sz w:val="28"/>
        </w:rPr>
        <w:t>8) содействует организации крестьянских или фермерских хозяйств, развитию предпринимательской деятельности;</w:t>
      </w:r>
      <w:r>
        <w:br/>
      </w:r>
      <w:r>
        <w:rPr>
          <w:rFonts w:ascii="Times New Roman"/>
          <w:b w:val="false"/>
          <w:i w:val="false"/>
          <w:color w:val="000000"/>
          <w:sz w:val="28"/>
        </w:rPr>
        <w:t xml:space="preserve">
      </w:t>
      </w:r>
      <w:r>
        <w:rPr>
          <w:rFonts w:ascii="Times New Roman"/>
          <w:b w:val="false"/>
          <w:i w:val="false"/>
          <w:color w:val="000000"/>
          <w:sz w:val="28"/>
        </w:rPr>
        <w:t>9)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 мобилизационной подготовки и мобилизации, а также в сфере гражданской защиты;</w:t>
      </w:r>
      <w:r>
        <w:br/>
      </w:r>
      <w:r>
        <w:rPr>
          <w:rFonts w:ascii="Times New Roman"/>
          <w:b w:val="false"/>
          <w:i w:val="false"/>
          <w:color w:val="000000"/>
          <w:sz w:val="28"/>
        </w:rPr>
        <w:t xml:space="preserve">
      </w:t>
      </w:r>
      <w:r>
        <w:rPr>
          <w:rFonts w:ascii="Times New Roman"/>
          <w:b w:val="false"/>
          <w:i w:val="false"/>
          <w:color w:val="000000"/>
          <w:sz w:val="28"/>
        </w:rPr>
        <w:t>10) в местностях, где нет органов юстиции, организует совершение нотариальных действий, регистрацию актов гражданского состояния в порядке, установленном законодательством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11) организует работу по сохранению исторического и культурного наследия;</w:t>
      </w:r>
      <w:r>
        <w:br/>
      </w:r>
      <w:r>
        <w:rPr>
          <w:rFonts w:ascii="Times New Roman"/>
          <w:b w:val="false"/>
          <w:i w:val="false"/>
          <w:color w:val="000000"/>
          <w:sz w:val="28"/>
        </w:rPr>
        <w:t>
      12) выявляет малообеспеченных лиц, вносит в вышестоящие органы предложения по обеспечению занятости, оказанию адресной социальной помощи, организует обслуживание одиноких престарелых и нетрудоспособных граждан на дому;</w:t>
      </w:r>
      <w:r>
        <w:br/>
      </w:r>
      <w:r>
        <w:rPr>
          <w:rFonts w:ascii="Times New Roman"/>
          <w:b w:val="false"/>
          <w:i w:val="false"/>
          <w:color w:val="000000"/>
          <w:sz w:val="28"/>
        </w:rPr>
        <w:t xml:space="preserve">
      </w:t>
      </w:r>
      <w:r>
        <w:rPr>
          <w:rFonts w:ascii="Times New Roman"/>
          <w:b w:val="false"/>
          <w:i w:val="false"/>
          <w:color w:val="000000"/>
          <w:sz w:val="28"/>
        </w:rPr>
        <w:t>12-1) обеспечивает трудоустройство лиц, состоящих на учете в службе пробации уголовно-исполнительной инспекции, и оказывает иную социально-правовую помощь;</w:t>
      </w:r>
      <w:r>
        <w:br/>
      </w:r>
      <w:r>
        <w:rPr>
          <w:rFonts w:ascii="Times New Roman"/>
          <w:b w:val="false"/>
          <w:i w:val="false"/>
          <w:color w:val="000000"/>
          <w:sz w:val="28"/>
        </w:rPr>
        <w:t xml:space="preserve">
      </w:t>
      </w:r>
      <w:r>
        <w:rPr>
          <w:rFonts w:ascii="Times New Roman"/>
          <w:b w:val="false"/>
          <w:i w:val="false"/>
          <w:color w:val="000000"/>
          <w:sz w:val="28"/>
        </w:rPr>
        <w:t>12-2) организует помощь инвалидам;</w:t>
      </w:r>
      <w:r>
        <w:br/>
      </w:r>
      <w:r>
        <w:rPr>
          <w:rFonts w:ascii="Times New Roman"/>
          <w:b w:val="false"/>
          <w:i w:val="false"/>
          <w:color w:val="000000"/>
          <w:sz w:val="28"/>
        </w:rPr>
        <w:t xml:space="preserve">
      </w:t>
      </w:r>
      <w:r>
        <w:rPr>
          <w:rFonts w:ascii="Times New Roman"/>
          <w:b w:val="false"/>
          <w:i w:val="false"/>
          <w:color w:val="000000"/>
          <w:sz w:val="28"/>
        </w:rPr>
        <w:t>12-3) организует общественные работы, молодежную практику и социальные рабочие места;</w:t>
      </w:r>
      <w:r>
        <w:br/>
      </w:r>
      <w:r>
        <w:rPr>
          <w:rFonts w:ascii="Times New Roman"/>
          <w:b w:val="false"/>
          <w:i w:val="false"/>
          <w:color w:val="000000"/>
          <w:sz w:val="28"/>
        </w:rPr>
        <w:t xml:space="preserve">
      </w:t>
      </w:r>
      <w:r>
        <w:rPr>
          <w:rFonts w:ascii="Times New Roman"/>
          <w:b w:val="false"/>
          <w:i w:val="false"/>
          <w:color w:val="000000"/>
          <w:sz w:val="28"/>
        </w:rPr>
        <w:t>12-4) организует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инвалидов;</w:t>
      </w:r>
      <w:r>
        <w:br/>
      </w:r>
      <w:r>
        <w:rPr>
          <w:rFonts w:ascii="Times New Roman"/>
          <w:b w:val="false"/>
          <w:i w:val="false"/>
          <w:color w:val="000000"/>
          <w:sz w:val="28"/>
        </w:rPr>
        <w:t xml:space="preserve">
      </w:t>
      </w:r>
      <w:r>
        <w:rPr>
          <w:rFonts w:ascii="Times New Roman"/>
          <w:b w:val="false"/>
          <w:i w:val="false"/>
          <w:color w:val="000000"/>
          <w:sz w:val="28"/>
        </w:rPr>
        <w:t>12-5) организует совместно с общественными объединениями инвалидов культурно-массовые и просветительские мероприятия;</w:t>
      </w:r>
      <w:r>
        <w:br/>
      </w:r>
      <w:r>
        <w:rPr>
          <w:rFonts w:ascii="Times New Roman"/>
          <w:b w:val="false"/>
          <w:i w:val="false"/>
          <w:color w:val="000000"/>
          <w:sz w:val="28"/>
        </w:rPr>
        <w:t xml:space="preserve">
      </w:t>
      </w:r>
      <w:r>
        <w:rPr>
          <w:rFonts w:ascii="Times New Roman"/>
          <w:b w:val="false"/>
          <w:i w:val="false"/>
          <w:color w:val="000000"/>
          <w:sz w:val="28"/>
        </w:rPr>
        <w:t>12-6) координирует оказание благотворительной и социальной помощи инвалидам;</w:t>
      </w:r>
      <w:r>
        <w:br/>
      </w:r>
      <w:r>
        <w:rPr>
          <w:rFonts w:ascii="Times New Roman"/>
          <w:b w:val="false"/>
          <w:i w:val="false"/>
          <w:color w:val="000000"/>
          <w:sz w:val="28"/>
        </w:rPr>
        <w:t xml:space="preserve">
      </w:t>
      </w:r>
      <w:r>
        <w:rPr>
          <w:rFonts w:ascii="Times New Roman"/>
          <w:b w:val="false"/>
          <w:i w:val="false"/>
          <w:color w:val="000000"/>
          <w:sz w:val="28"/>
        </w:rPr>
        <w:t>12-7) координирует оказание социально уязвимым слоям населения благотворительной помощи;</w:t>
      </w:r>
      <w:r>
        <w:br/>
      </w:r>
      <w:r>
        <w:rPr>
          <w:rFonts w:ascii="Times New Roman"/>
          <w:b w:val="false"/>
          <w:i w:val="false"/>
          <w:color w:val="000000"/>
          <w:sz w:val="28"/>
        </w:rPr>
        <w:t xml:space="preserve">
      </w:t>
      </w:r>
      <w:r>
        <w:rPr>
          <w:rFonts w:ascii="Times New Roman"/>
          <w:b w:val="false"/>
          <w:i w:val="false"/>
          <w:color w:val="000000"/>
          <w:sz w:val="28"/>
        </w:rPr>
        <w:t>12-8) содействует кадровому обеспечению сельских организаций здравоохранения;</w:t>
      </w:r>
      <w:r>
        <w:br/>
      </w:r>
      <w:r>
        <w:rPr>
          <w:rFonts w:ascii="Times New Roman"/>
          <w:b w:val="false"/>
          <w:i w:val="false"/>
          <w:color w:val="000000"/>
          <w:sz w:val="28"/>
        </w:rPr>
        <w:t xml:space="preserve">
      </w:t>
      </w:r>
      <w:r>
        <w:rPr>
          <w:rFonts w:ascii="Times New Roman"/>
          <w:b w:val="false"/>
          <w:i w:val="false"/>
          <w:color w:val="000000"/>
          <w:sz w:val="28"/>
        </w:rPr>
        <w:t>13) содействует развитию местной социальной инфраструктуры;</w:t>
      </w:r>
      <w:r>
        <w:br/>
      </w:r>
      <w:r>
        <w:rPr>
          <w:rFonts w:ascii="Times New Roman"/>
          <w:b w:val="false"/>
          <w:i w:val="false"/>
          <w:color w:val="000000"/>
          <w:sz w:val="28"/>
        </w:rPr>
        <w:t xml:space="preserve">
      </w:t>
      </w:r>
      <w:r>
        <w:rPr>
          <w:rFonts w:ascii="Times New Roman"/>
          <w:b w:val="false"/>
          <w:i w:val="false"/>
          <w:color w:val="000000"/>
          <w:sz w:val="28"/>
        </w:rPr>
        <w:t>14) организует движение общественного транспорта;</w:t>
      </w:r>
      <w:r>
        <w:br/>
      </w:r>
      <w:r>
        <w:rPr>
          <w:rFonts w:ascii="Times New Roman"/>
          <w:b w:val="false"/>
          <w:i w:val="false"/>
          <w:color w:val="000000"/>
          <w:sz w:val="28"/>
        </w:rPr>
        <w:t xml:space="preserve">
      </w:t>
      </w:r>
      <w:r>
        <w:rPr>
          <w:rFonts w:ascii="Times New Roman"/>
          <w:b w:val="false"/>
          <w:i w:val="false"/>
          <w:color w:val="000000"/>
          <w:sz w:val="28"/>
        </w:rPr>
        <w:t>14-1) в случае необходимости оказания неотложной медицинской помощи организует доставку больных до ближайшей организации здравоохранения, оказывающей врачебную помощь;</w:t>
      </w:r>
      <w:r>
        <w:br/>
      </w:r>
      <w:r>
        <w:rPr>
          <w:rFonts w:ascii="Times New Roman"/>
          <w:b w:val="false"/>
          <w:i w:val="false"/>
          <w:color w:val="000000"/>
          <w:sz w:val="28"/>
        </w:rPr>
        <w:t xml:space="preserve">
      </w:t>
      </w:r>
      <w:r>
        <w:rPr>
          <w:rFonts w:ascii="Times New Roman"/>
          <w:b w:val="false"/>
          <w:i w:val="false"/>
          <w:color w:val="000000"/>
          <w:sz w:val="28"/>
        </w:rPr>
        <w:t>15) взаимодействует с органами местного самоуправления;</w:t>
      </w:r>
      <w:r>
        <w:br/>
      </w:r>
      <w:r>
        <w:rPr>
          <w:rFonts w:ascii="Times New Roman"/>
          <w:b w:val="false"/>
          <w:i w:val="false"/>
          <w:color w:val="000000"/>
          <w:sz w:val="28"/>
        </w:rPr>
        <w:t xml:space="preserve">
      </w:t>
      </w:r>
      <w:r>
        <w:rPr>
          <w:rFonts w:ascii="Times New Roman"/>
          <w:b w:val="false"/>
          <w:i w:val="false"/>
          <w:color w:val="000000"/>
          <w:sz w:val="28"/>
        </w:rPr>
        <w:t>16) осуществляет похозяйственный учет;</w:t>
      </w:r>
      <w:r>
        <w:br/>
      </w:r>
      <w:r>
        <w:rPr>
          <w:rFonts w:ascii="Times New Roman"/>
          <w:b w:val="false"/>
          <w:i w:val="false"/>
          <w:color w:val="000000"/>
          <w:sz w:val="28"/>
        </w:rPr>
        <w:t xml:space="preserve">
      </w:t>
      </w:r>
      <w:r>
        <w:rPr>
          <w:rFonts w:ascii="Times New Roman"/>
          <w:b w:val="false"/>
          <w:i w:val="false"/>
          <w:color w:val="000000"/>
          <w:sz w:val="28"/>
        </w:rPr>
        <w:t>17) принимает участие в работе сессий маслихата района при утверждении (уточнении) местного бюджета;</w:t>
      </w:r>
      <w:r>
        <w:br/>
      </w:r>
      <w:r>
        <w:rPr>
          <w:rFonts w:ascii="Times New Roman"/>
          <w:b w:val="false"/>
          <w:i w:val="false"/>
          <w:color w:val="000000"/>
          <w:sz w:val="28"/>
        </w:rPr>
        <w:t xml:space="preserve">
      </w:t>
      </w:r>
      <w:r>
        <w:rPr>
          <w:rFonts w:ascii="Times New Roman"/>
          <w:b w:val="false"/>
          <w:i w:val="false"/>
          <w:color w:val="000000"/>
          <w:sz w:val="28"/>
        </w:rPr>
        <w:t>18) обеспечивает деятельность организаций дошкольного воспитания и обучения, учреждений культуры;</w:t>
      </w:r>
      <w:r>
        <w:br/>
      </w:r>
      <w:r>
        <w:rPr>
          <w:rFonts w:ascii="Times New Roman"/>
          <w:b w:val="false"/>
          <w:i w:val="false"/>
          <w:color w:val="000000"/>
          <w:sz w:val="28"/>
        </w:rPr>
        <w:t xml:space="preserve">
      </w:t>
      </w:r>
      <w:r>
        <w:rPr>
          <w:rFonts w:ascii="Times New Roman"/>
          <w:b w:val="false"/>
          <w:i w:val="false"/>
          <w:color w:val="000000"/>
          <w:sz w:val="28"/>
        </w:rPr>
        <w:t>19) организует в пределах своей компетенции водоснабжение населенных пунктов и регулирует вопросы водопользования;</w:t>
      </w:r>
      <w:r>
        <w:br/>
      </w:r>
      <w:r>
        <w:rPr>
          <w:rFonts w:ascii="Times New Roman"/>
          <w:b w:val="false"/>
          <w:i w:val="false"/>
          <w:color w:val="000000"/>
          <w:sz w:val="28"/>
        </w:rPr>
        <w:t xml:space="preserve">
      </w:t>
      </w:r>
      <w:r>
        <w:rPr>
          <w:rFonts w:ascii="Times New Roman"/>
          <w:b w:val="false"/>
          <w:i w:val="false"/>
          <w:color w:val="000000"/>
          <w:sz w:val="28"/>
        </w:rPr>
        <w:t>20) организует работы по благоустройству, освещению, озеленению и санитарной очистке населенных пунктов;</w:t>
      </w:r>
      <w:r>
        <w:br/>
      </w:r>
      <w:r>
        <w:rPr>
          <w:rFonts w:ascii="Times New Roman"/>
          <w:b w:val="false"/>
          <w:i w:val="false"/>
          <w:color w:val="000000"/>
          <w:sz w:val="28"/>
        </w:rPr>
        <w:t xml:space="preserve">
      </w:t>
      </w:r>
      <w:r>
        <w:rPr>
          <w:rFonts w:ascii="Times New Roman"/>
          <w:b w:val="false"/>
          <w:i w:val="false"/>
          <w:color w:val="000000"/>
          <w:sz w:val="28"/>
        </w:rPr>
        <w:t>21) организует погребение безродных и общественные работы по содержанию в надлежащем состоянии кладбищ и иных мест захоронения.</w:t>
      </w:r>
      <w:r>
        <w:br/>
      </w:r>
      <w:r>
        <w:rPr>
          <w:rFonts w:ascii="Times New Roman"/>
          <w:b w:val="false"/>
          <w:i w:val="false"/>
          <w:color w:val="000000"/>
          <w:sz w:val="28"/>
        </w:rPr>
        <w:t xml:space="preserve">
      </w:t>
      </w:r>
      <w:r>
        <w:rPr>
          <w:rFonts w:ascii="Times New Roman"/>
          <w:b w:val="false"/>
          <w:i w:val="false"/>
          <w:color w:val="000000"/>
          <w:sz w:val="28"/>
        </w:rPr>
        <w:t>22) ведет реестр непрофессиональных медиаторов;</w:t>
      </w:r>
      <w:r>
        <w:br/>
      </w:r>
      <w:r>
        <w:rPr>
          <w:rFonts w:ascii="Times New Roman"/>
          <w:b w:val="false"/>
          <w:i w:val="false"/>
          <w:color w:val="000000"/>
          <w:sz w:val="28"/>
        </w:rPr>
        <w:t xml:space="preserve">
      </w:t>
      </w:r>
      <w:r>
        <w:rPr>
          <w:rFonts w:ascii="Times New Roman"/>
          <w:b w:val="false"/>
          <w:i w:val="false"/>
          <w:color w:val="000000"/>
          <w:sz w:val="28"/>
        </w:rPr>
        <w:t>23) создает инфраструктуру для занятий спортом физических лиц по месту жительства и в местах их массового отдыха;</w:t>
      </w:r>
      <w:r>
        <w:br/>
      </w:r>
      <w:r>
        <w:rPr>
          <w:rFonts w:ascii="Times New Roman"/>
          <w:b w:val="false"/>
          <w:i w:val="false"/>
          <w:color w:val="000000"/>
          <w:sz w:val="28"/>
        </w:rPr>
        <w:t xml:space="preserve">
      </w:t>
      </w:r>
      <w:r>
        <w:rPr>
          <w:rFonts w:ascii="Times New Roman"/>
          <w:b w:val="false"/>
          <w:i w:val="false"/>
          <w:color w:val="000000"/>
          <w:sz w:val="28"/>
        </w:rPr>
        <w:t>24) вносит в районный исполнительный орган предложения по организации транспортного сообщения с районным центром, а также организует бесплатного подвоза учащихся до школы и обратно в сельской местности;</w:t>
      </w:r>
      <w:r>
        <w:br/>
      </w:r>
      <w:r>
        <w:rPr>
          <w:rFonts w:ascii="Times New Roman"/>
          <w:b w:val="false"/>
          <w:i w:val="false"/>
          <w:color w:val="000000"/>
          <w:sz w:val="28"/>
        </w:rPr>
        <w:t xml:space="preserve">
      </w:t>
      </w:r>
      <w:r>
        <w:rPr>
          <w:rFonts w:ascii="Times New Roman"/>
          <w:b w:val="false"/>
          <w:i w:val="false"/>
          <w:color w:val="000000"/>
          <w:sz w:val="28"/>
        </w:rPr>
        <w:t>25) предоставляют переданное в управление районное коммунальное имущество в имущественный наем (аренду) физическим лицам и негосударственным юридическим лицам без права последующего выкупа;</w:t>
      </w:r>
      <w:r>
        <w:br/>
      </w:r>
      <w:r>
        <w:rPr>
          <w:rFonts w:ascii="Times New Roman"/>
          <w:b w:val="false"/>
          <w:i w:val="false"/>
          <w:color w:val="000000"/>
          <w:sz w:val="28"/>
        </w:rPr>
        <w:t xml:space="preserve">
      </w:t>
      </w:r>
      <w:r>
        <w:rPr>
          <w:rFonts w:ascii="Times New Roman"/>
          <w:b w:val="false"/>
          <w:i w:val="false"/>
          <w:color w:val="000000"/>
          <w:sz w:val="28"/>
        </w:rPr>
        <w:t>26) определяют приоритетные направления деятельности и обязательные объемы работ (услуг), финансируемых из бюджета, переданных коммунальных государственных предприятий;</w:t>
      </w:r>
      <w:r>
        <w:br/>
      </w:r>
      <w:r>
        <w:rPr>
          <w:rFonts w:ascii="Times New Roman"/>
          <w:b w:val="false"/>
          <w:i w:val="false"/>
          <w:color w:val="000000"/>
          <w:sz w:val="28"/>
        </w:rPr>
        <w:t xml:space="preserve">
      </w:t>
      </w:r>
      <w:r>
        <w:rPr>
          <w:rFonts w:ascii="Times New Roman"/>
          <w:b w:val="false"/>
          <w:i w:val="false"/>
          <w:color w:val="000000"/>
          <w:sz w:val="28"/>
        </w:rPr>
        <w:t>27) обеспечивают сохранность переданного коммунального имущества;</w:t>
      </w:r>
      <w:r>
        <w:br/>
      </w:r>
      <w:r>
        <w:rPr>
          <w:rFonts w:ascii="Times New Roman"/>
          <w:b w:val="false"/>
          <w:i w:val="false"/>
          <w:color w:val="000000"/>
          <w:sz w:val="28"/>
        </w:rPr>
        <w:t xml:space="preserve">
      </w:t>
      </w:r>
      <w:r>
        <w:rPr>
          <w:rFonts w:ascii="Times New Roman"/>
          <w:b w:val="false"/>
          <w:i w:val="false"/>
          <w:color w:val="000000"/>
          <w:sz w:val="28"/>
        </w:rPr>
        <w:t>28) осуществляют управление переданными районными коммунальными юридическими лицами;</w:t>
      </w:r>
      <w:r>
        <w:br/>
      </w:r>
      <w:r>
        <w:rPr>
          <w:rFonts w:ascii="Times New Roman"/>
          <w:b w:val="false"/>
          <w:i w:val="false"/>
          <w:color w:val="000000"/>
          <w:sz w:val="28"/>
        </w:rPr>
        <w:t xml:space="preserve">
      </w:t>
      </w:r>
      <w:r>
        <w:rPr>
          <w:rFonts w:ascii="Times New Roman"/>
          <w:b w:val="false"/>
          <w:i w:val="false"/>
          <w:color w:val="000000"/>
          <w:sz w:val="28"/>
        </w:rPr>
        <w:t>29) согласовывает годовую финансовую отчетность переданного в управление районного коммунального государственного предприятия, утверждаемую решением местного исполнительного органа;</w:t>
      </w:r>
      <w:r>
        <w:br/>
      </w:r>
      <w:r>
        <w:rPr>
          <w:rFonts w:ascii="Times New Roman"/>
          <w:b w:val="false"/>
          <w:i w:val="false"/>
          <w:color w:val="000000"/>
          <w:sz w:val="28"/>
        </w:rPr>
        <w:t xml:space="preserve">
      </w:t>
      </w:r>
      <w:r>
        <w:rPr>
          <w:rFonts w:ascii="Times New Roman"/>
          <w:b w:val="false"/>
          <w:i w:val="false"/>
          <w:color w:val="000000"/>
          <w:sz w:val="28"/>
        </w:rPr>
        <w:t>30) устанавливает цены на товары (работы, услуги), производимые и реализуемые переданными в управление коммунальными казенными предприятиями;</w:t>
      </w:r>
      <w:r>
        <w:br/>
      </w:r>
      <w:r>
        <w:rPr>
          <w:rFonts w:ascii="Times New Roman"/>
          <w:b w:val="false"/>
          <w:i w:val="false"/>
          <w:color w:val="000000"/>
          <w:sz w:val="28"/>
        </w:rPr>
        <w:t xml:space="preserve">
      </w:t>
      </w:r>
      <w:r>
        <w:rPr>
          <w:rFonts w:ascii="Times New Roman"/>
          <w:b w:val="false"/>
          <w:i w:val="false"/>
          <w:color w:val="000000"/>
          <w:sz w:val="28"/>
        </w:rPr>
        <w:t>31) утверждает индивидуальные планы финансирования переданных районных коммунальных государственных учреждений из местного бюджета;</w:t>
      </w:r>
      <w:r>
        <w:br/>
      </w:r>
      <w:r>
        <w:rPr>
          <w:rFonts w:ascii="Times New Roman"/>
          <w:b w:val="false"/>
          <w:i w:val="false"/>
          <w:color w:val="000000"/>
          <w:sz w:val="28"/>
        </w:rPr>
        <w:t xml:space="preserve">
      </w:t>
      </w:r>
      <w:r>
        <w:rPr>
          <w:rFonts w:ascii="Times New Roman"/>
          <w:b w:val="false"/>
          <w:i w:val="false"/>
          <w:color w:val="000000"/>
          <w:sz w:val="28"/>
        </w:rPr>
        <w:t>32) формирует доходные источники;</w:t>
      </w:r>
      <w:r>
        <w:br/>
      </w:r>
      <w:r>
        <w:rPr>
          <w:rFonts w:ascii="Times New Roman"/>
          <w:b w:val="false"/>
          <w:i w:val="false"/>
          <w:color w:val="000000"/>
          <w:sz w:val="28"/>
        </w:rPr>
        <w:t xml:space="preserve">
      </w:t>
      </w:r>
      <w:r>
        <w:rPr>
          <w:rFonts w:ascii="Times New Roman"/>
          <w:b w:val="false"/>
          <w:i w:val="false"/>
          <w:color w:val="000000"/>
          <w:sz w:val="28"/>
        </w:rPr>
        <w:t>33) обеспечивает открытие в центральном уполномоченном органе по исполнению бюджета контрольного счета наличности местного самоуправления, предназначенного для зачисления денег, направляемых акимами на реализацию функций местного самоуправления;</w:t>
      </w:r>
      <w:r>
        <w:br/>
      </w:r>
      <w:r>
        <w:rPr>
          <w:rFonts w:ascii="Times New Roman"/>
          <w:b w:val="false"/>
          <w:i w:val="false"/>
          <w:color w:val="000000"/>
          <w:sz w:val="28"/>
        </w:rPr>
        <w:t xml:space="preserve">
      </w:t>
      </w:r>
      <w:r>
        <w:rPr>
          <w:rFonts w:ascii="Times New Roman"/>
          <w:b w:val="false"/>
          <w:i w:val="false"/>
          <w:color w:val="000000"/>
          <w:sz w:val="28"/>
        </w:rPr>
        <w:t>34) принимает работников по трудовому договору за счет экономии бюджетных средств и (или) поступлений, предусмотренных законодательством Республики Казахстан о местном государственном управлении и самоуправлении;</w:t>
      </w:r>
      <w:r>
        <w:br/>
      </w:r>
      <w:r>
        <w:rPr>
          <w:rFonts w:ascii="Times New Roman"/>
          <w:b w:val="false"/>
          <w:i w:val="false"/>
          <w:color w:val="000000"/>
          <w:sz w:val="28"/>
        </w:rPr>
        <w:t xml:space="preserve">
      </w:t>
      </w:r>
      <w:r>
        <w:rPr>
          <w:rFonts w:ascii="Times New Roman"/>
          <w:b w:val="false"/>
          <w:i w:val="false"/>
          <w:color w:val="000000"/>
          <w:sz w:val="28"/>
        </w:rPr>
        <w:t>35) утверждает план поступлений и расходов денег местного самоуправления после согласования с собранием местного сообщества;</w:t>
      </w:r>
      <w:r>
        <w:br/>
      </w:r>
      <w:r>
        <w:rPr>
          <w:rFonts w:ascii="Times New Roman"/>
          <w:b w:val="false"/>
          <w:i w:val="false"/>
          <w:color w:val="000000"/>
          <w:sz w:val="28"/>
        </w:rPr>
        <w:t xml:space="preserve">
      </w:t>
      </w:r>
      <w:r>
        <w:rPr>
          <w:rFonts w:ascii="Times New Roman"/>
          <w:b w:val="false"/>
          <w:i w:val="false"/>
          <w:color w:val="000000"/>
          <w:sz w:val="28"/>
        </w:rPr>
        <w:t>36) составляет и утверждает сводный план поступлений и расходов денег от реализации государственными учреждениями товаров (работ, услуг), остающихся в их распоряжении, в соответствии с бюджетным законодательством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17. Права и обязанности:</w:t>
      </w:r>
      <w:r>
        <w:br/>
      </w:r>
      <w:r>
        <w:rPr>
          <w:rFonts w:ascii="Times New Roman"/>
          <w:b w:val="false"/>
          <w:i w:val="false"/>
          <w:color w:val="000000"/>
          <w:sz w:val="28"/>
        </w:rPr>
        <w:t xml:space="preserve">
      </w:t>
      </w:r>
      <w:r>
        <w:rPr>
          <w:rFonts w:ascii="Times New Roman"/>
          <w:b w:val="false"/>
          <w:i w:val="false"/>
          <w:color w:val="000000"/>
          <w:sz w:val="28"/>
        </w:rPr>
        <w:t>права:</w:t>
      </w:r>
      <w:r>
        <w:br/>
      </w:r>
      <w:r>
        <w:rPr>
          <w:rFonts w:ascii="Times New Roman"/>
          <w:b w:val="false"/>
          <w:i w:val="false"/>
          <w:color w:val="000000"/>
          <w:sz w:val="28"/>
        </w:rPr>
        <w:t xml:space="preserve">
      </w:t>
      </w:r>
      <w:r>
        <w:rPr>
          <w:rFonts w:ascii="Times New Roman"/>
          <w:b w:val="false"/>
          <w:i w:val="false"/>
          <w:color w:val="000000"/>
          <w:sz w:val="28"/>
        </w:rPr>
        <w:t>1) в рамках своей компетенции имеет право подготовить и предложить информационно-аналитические документы государственным органам, общественным и другим учреждениям, средствам массовой информации;</w:t>
      </w:r>
      <w:r>
        <w:br/>
      </w:r>
      <w:r>
        <w:rPr>
          <w:rFonts w:ascii="Times New Roman"/>
          <w:b w:val="false"/>
          <w:i w:val="false"/>
          <w:color w:val="000000"/>
          <w:sz w:val="28"/>
        </w:rPr>
        <w:t xml:space="preserve">
      </w:t>
      </w:r>
      <w:r>
        <w:rPr>
          <w:rFonts w:ascii="Times New Roman"/>
          <w:b w:val="false"/>
          <w:i w:val="false"/>
          <w:color w:val="000000"/>
          <w:sz w:val="28"/>
        </w:rPr>
        <w:t>2) в рамках своей компетенции имеет права официально запрашивать и получать информацию и документы от местных исполнительных органов, предприятий, организации и других учреждений;</w:t>
      </w:r>
      <w:r>
        <w:br/>
      </w:r>
      <w:r>
        <w:rPr>
          <w:rFonts w:ascii="Times New Roman"/>
          <w:b w:val="false"/>
          <w:i w:val="false"/>
          <w:color w:val="000000"/>
          <w:sz w:val="28"/>
        </w:rPr>
        <w:t xml:space="preserve">
      </w:t>
      </w:r>
      <w:r>
        <w:rPr>
          <w:rFonts w:ascii="Times New Roman"/>
          <w:b w:val="false"/>
          <w:i w:val="false"/>
          <w:color w:val="000000"/>
          <w:sz w:val="28"/>
        </w:rPr>
        <w:t>3) вправе вносить предложения по вопросам, относящимся к их компетенции;</w:t>
      </w:r>
      <w:r>
        <w:br/>
      </w:r>
      <w:r>
        <w:rPr>
          <w:rFonts w:ascii="Times New Roman"/>
          <w:b w:val="false"/>
          <w:i w:val="false"/>
          <w:color w:val="000000"/>
          <w:sz w:val="28"/>
        </w:rPr>
        <w:t xml:space="preserve">
      </w:t>
      </w:r>
      <w:r>
        <w:rPr>
          <w:rFonts w:ascii="Times New Roman"/>
          <w:b w:val="false"/>
          <w:i w:val="false"/>
          <w:color w:val="000000"/>
          <w:sz w:val="28"/>
        </w:rPr>
        <w:t>4) осуществлять иные права, необходимые для реализации основных задач и функции, в соответствии с нормативными правовыми актами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обязанности:</w:t>
      </w:r>
      <w:r>
        <w:br/>
      </w:r>
      <w:r>
        <w:rPr>
          <w:rFonts w:ascii="Times New Roman"/>
          <w:b w:val="false"/>
          <w:i w:val="false"/>
          <w:color w:val="000000"/>
          <w:sz w:val="28"/>
        </w:rPr>
        <w:t xml:space="preserve">
      </w:t>
      </w:r>
      <w:r>
        <w:rPr>
          <w:rFonts w:ascii="Times New Roman"/>
          <w:b w:val="false"/>
          <w:i w:val="false"/>
          <w:color w:val="000000"/>
          <w:sz w:val="28"/>
        </w:rPr>
        <w:t>1) предоставлять необходимые материалы и информацию в пределах своей компетенции и в рамках законодательства в случае официального запроса об этом юридических и физических лиц;</w:t>
      </w:r>
      <w:r>
        <w:br/>
      </w:r>
      <w:r>
        <w:rPr>
          <w:rFonts w:ascii="Times New Roman"/>
          <w:b w:val="false"/>
          <w:i w:val="false"/>
          <w:color w:val="000000"/>
          <w:sz w:val="28"/>
        </w:rPr>
        <w:t xml:space="preserve">
      </w:t>
      </w:r>
      <w:r>
        <w:rPr>
          <w:rFonts w:ascii="Times New Roman"/>
          <w:b w:val="false"/>
          <w:i w:val="false"/>
          <w:color w:val="000000"/>
          <w:sz w:val="28"/>
        </w:rPr>
        <w:t xml:space="preserve">2) обеспечивать соблюдение сотрудниками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Тасоткельского сельского округа Шуского района Жамбылской области" норм этики административных государственных служащих;</w:t>
      </w:r>
      <w:r>
        <w:br/>
      </w:r>
      <w:r>
        <w:rPr>
          <w:rFonts w:ascii="Times New Roman"/>
          <w:b w:val="false"/>
          <w:i w:val="false"/>
          <w:color w:val="000000"/>
          <w:sz w:val="28"/>
        </w:rPr>
        <w:t xml:space="preserve">
      </w:t>
      </w:r>
      <w:r>
        <w:rPr>
          <w:rFonts w:ascii="Times New Roman"/>
          <w:b w:val="false"/>
          <w:i w:val="false"/>
          <w:color w:val="000000"/>
          <w:sz w:val="28"/>
        </w:rPr>
        <w:t>3) выполнять иные обязанности предусмотренные нормативными правовыми актами Республики Казахстан.</w:t>
      </w:r>
    </w:p>
    <w:bookmarkEnd w:id="192"/>
    <w:bookmarkStart w:name="z1557" w:id="193"/>
    <w:p>
      <w:pPr>
        <w:spacing w:after="0"/>
        <w:ind w:left="0"/>
        <w:jc w:val="left"/>
      </w:pPr>
      <w:r>
        <w:rPr>
          <w:rFonts w:ascii="Times New Roman"/>
          <w:b/>
          <w:i w:val="false"/>
          <w:color w:val="000000"/>
        </w:rPr>
        <w:t xml:space="preserve"> 3. Организация деятельности государственного органа</w:t>
      </w:r>
    </w:p>
    <w:bookmarkEnd w:id="193"/>
    <w:bookmarkStart w:name="z1558" w:id="194"/>
    <w:p>
      <w:pPr>
        <w:spacing w:after="0"/>
        <w:ind w:left="0"/>
        <w:jc w:val="both"/>
      </w:pPr>
      <w:r>
        <w:rPr>
          <w:rFonts w:ascii="Times New Roman"/>
          <w:b w:val="false"/>
          <w:i w:val="false"/>
          <w:color w:val="000000"/>
          <w:sz w:val="28"/>
        </w:rPr>
        <w:t xml:space="preserve">
      18. Руководство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 xml:space="preserve">Аппарат акима Тасоткельского сельского округа Шуского района Жамбылской области" осуществляется первым руководителем, который несет персональную ответственность за выполнение возложенных на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Тасоткельского сельского округа Шуского района Жамбылской области" задач и осуществление им своих функций.</w:t>
      </w:r>
      <w:r>
        <w:br/>
      </w:r>
      <w:r>
        <w:rPr>
          <w:rFonts w:ascii="Times New Roman"/>
          <w:b w:val="false"/>
          <w:i w:val="false"/>
          <w:color w:val="000000"/>
          <w:sz w:val="28"/>
        </w:rPr>
        <w:t xml:space="preserve">
      </w:t>
      </w:r>
      <w:r>
        <w:rPr>
          <w:rFonts w:ascii="Times New Roman"/>
          <w:b w:val="false"/>
          <w:i w:val="false"/>
          <w:color w:val="000000"/>
          <w:sz w:val="28"/>
        </w:rPr>
        <w:t xml:space="preserve">19. Первый руководитель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Тасоткельского сельского округа Шуского района Жамбылской области" назначается или избирается на должность в порядке, определяемом Президентом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 xml:space="preserve">20. Первый руководитель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Тасоткельского сельского округа Шуского района Жамбылской области" освобождается от должности и прекращает свои полномочия в порядке, определяемом Президентом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 xml:space="preserve">21. Первый руководитель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Тасоткельского сельского округа Шуского района Жамбылской области" не имеет заместителя, который назначается на должность и освобождаются от должности в соответствии с законодательством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 xml:space="preserve">22. Полномочия первого руководителя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Тасоткельского сельского округа Шуского района Жамбылской области":</w:t>
      </w:r>
      <w:r>
        <w:br/>
      </w:r>
      <w:r>
        <w:rPr>
          <w:rFonts w:ascii="Times New Roman"/>
          <w:b w:val="false"/>
          <w:i w:val="false"/>
          <w:color w:val="000000"/>
          <w:sz w:val="28"/>
        </w:rPr>
        <w:t xml:space="preserve">
      </w:t>
      </w:r>
      <w:r>
        <w:rPr>
          <w:rFonts w:ascii="Times New Roman"/>
          <w:b w:val="false"/>
          <w:i w:val="false"/>
          <w:color w:val="000000"/>
          <w:sz w:val="28"/>
        </w:rPr>
        <w:t>1) Аким Тасоткельского сельского округа несет персональную ответственность за выполнение возложенных на аппарат акима Тасоткельского сельского задач и осуществление своих функций.</w:t>
      </w:r>
      <w:r>
        <w:br/>
      </w:r>
      <w:r>
        <w:rPr>
          <w:rFonts w:ascii="Times New Roman"/>
          <w:b w:val="false"/>
          <w:i w:val="false"/>
          <w:color w:val="000000"/>
          <w:sz w:val="28"/>
        </w:rPr>
        <w:t xml:space="preserve">
      </w:t>
      </w:r>
      <w:r>
        <w:rPr>
          <w:rFonts w:ascii="Times New Roman"/>
          <w:b w:val="false"/>
          <w:i w:val="false"/>
          <w:color w:val="000000"/>
          <w:sz w:val="28"/>
        </w:rPr>
        <w:t>2) Принимает меры направленные против совершения коррупционных правонарушений и несет персональную ответственность в принятии мер против коррупции.</w:t>
      </w:r>
      <w:r>
        <w:br/>
      </w:r>
      <w:r>
        <w:rPr>
          <w:rFonts w:ascii="Times New Roman"/>
          <w:b w:val="false"/>
          <w:i w:val="false"/>
          <w:color w:val="000000"/>
          <w:sz w:val="28"/>
        </w:rPr>
        <w:t xml:space="preserve">
      </w:t>
      </w:r>
      <w:r>
        <w:rPr>
          <w:rFonts w:ascii="Times New Roman"/>
          <w:b w:val="false"/>
          <w:i w:val="false"/>
          <w:color w:val="000000"/>
          <w:sz w:val="28"/>
        </w:rPr>
        <w:t>3) Организует и обеспечивает контроль за выполнением государственных закупок по бюджетным программам учреждения.</w:t>
      </w:r>
      <w:r>
        <w:br/>
      </w:r>
      <w:r>
        <w:rPr>
          <w:rFonts w:ascii="Times New Roman"/>
          <w:b w:val="false"/>
          <w:i w:val="false"/>
          <w:color w:val="000000"/>
          <w:sz w:val="28"/>
        </w:rPr>
        <w:t xml:space="preserve">
      </w:t>
      </w:r>
      <w:r>
        <w:rPr>
          <w:rFonts w:ascii="Times New Roman"/>
          <w:b w:val="false"/>
          <w:i w:val="false"/>
          <w:color w:val="000000"/>
          <w:sz w:val="28"/>
        </w:rPr>
        <w:t>4) Организует государственную закупку на основе положения установленного законодательством Республики Казахстан для учреждений ведомственного подчинения под своим управлением и аффилированных лиц как юридическое лицо или администратор бюджетной программы.</w:t>
      </w:r>
      <w:r>
        <w:br/>
      </w:r>
      <w:r>
        <w:rPr>
          <w:rFonts w:ascii="Times New Roman"/>
          <w:b w:val="false"/>
          <w:i w:val="false"/>
          <w:color w:val="000000"/>
          <w:sz w:val="28"/>
        </w:rPr>
        <w:t xml:space="preserve">
      </w:t>
      </w:r>
      <w:r>
        <w:rPr>
          <w:rFonts w:ascii="Times New Roman"/>
          <w:b w:val="false"/>
          <w:i w:val="false"/>
          <w:color w:val="000000"/>
          <w:sz w:val="28"/>
        </w:rPr>
        <w:t xml:space="preserve">Исполнение полномочий первого руководителя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Тасоткельского сельского округа Шуского района Жамбылской области" в период его отсутствия осуществляется лицом, его замещающим в соответствии с действующим законодательством.</w:t>
      </w:r>
      <w:r>
        <w:br/>
      </w:r>
      <w:r>
        <w:rPr>
          <w:rFonts w:ascii="Times New Roman"/>
          <w:b w:val="false"/>
          <w:i w:val="false"/>
          <w:color w:val="000000"/>
          <w:sz w:val="28"/>
        </w:rPr>
        <w:t xml:space="preserve">
      </w:t>
      </w:r>
      <w:r>
        <w:rPr>
          <w:rFonts w:ascii="Times New Roman"/>
          <w:b w:val="false"/>
          <w:i w:val="false"/>
          <w:color w:val="000000"/>
          <w:sz w:val="28"/>
        </w:rPr>
        <w:t xml:space="preserve">23. Аппарат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Тасоткельского сельского округа Шуского района Жамбылской области" возглавляется акимом Тасоткельского сельского округа назначаемым на должность и освобождаемым от должности в соответствии с действующим законодательством Республики Казахстан.</w:t>
      </w:r>
    </w:p>
    <w:bookmarkEnd w:id="194"/>
    <w:bookmarkStart w:name="z1569" w:id="195"/>
    <w:p>
      <w:pPr>
        <w:spacing w:after="0"/>
        <w:ind w:left="0"/>
        <w:jc w:val="left"/>
      </w:pPr>
      <w:r>
        <w:rPr>
          <w:rFonts w:ascii="Times New Roman"/>
          <w:b/>
          <w:i w:val="false"/>
          <w:color w:val="000000"/>
        </w:rPr>
        <w:t xml:space="preserve"> 4. Имущество государственного органа</w:t>
      </w:r>
    </w:p>
    <w:bookmarkEnd w:id="195"/>
    <w:bookmarkStart w:name="z1570" w:id="196"/>
    <w:p>
      <w:pPr>
        <w:spacing w:after="0"/>
        <w:ind w:left="0"/>
        <w:jc w:val="both"/>
      </w:pPr>
      <w:r>
        <w:rPr>
          <w:rFonts w:ascii="Times New Roman"/>
          <w:b w:val="false"/>
          <w:i w:val="false"/>
          <w:color w:val="000000"/>
          <w:sz w:val="28"/>
        </w:rPr>
        <w:t xml:space="preserve">
      24.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Тасоткельского сельского округа Шуского района Жамбылской области" может иметь на праве оперативного управления обособленное имущество в случаях, предусмотренных законодательством.</w:t>
      </w:r>
      <w:r>
        <w:br/>
      </w:r>
      <w:r>
        <w:rPr>
          <w:rFonts w:ascii="Times New Roman"/>
          <w:b w:val="false"/>
          <w:i w:val="false"/>
          <w:color w:val="000000"/>
          <w:sz w:val="28"/>
        </w:rPr>
        <w:t xml:space="preserve">
      </w:t>
      </w:r>
      <w:r>
        <w:rPr>
          <w:rFonts w:ascii="Times New Roman"/>
          <w:b w:val="false"/>
          <w:i w:val="false"/>
          <w:color w:val="000000"/>
          <w:sz w:val="28"/>
        </w:rPr>
        <w:t xml:space="preserve">Имущество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Тасоткельского сельского округа Шуского района Жамбылской области"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 xml:space="preserve">25. Имущество, закрепленное за коммунальным государственным учреждением </w:t>
      </w:r>
      <w:r>
        <w:rPr>
          <w:rFonts w:ascii="Times New Roman"/>
          <w:b/>
          <w:i w:val="false"/>
          <w:color w:val="000000"/>
          <w:sz w:val="28"/>
        </w:rPr>
        <w:t>"</w:t>
      </w:r>
      <w:r>
        <w:rPr>
          <w:rFonts w:ascii="Times New Roman"/>
          <w:b w:val="false"/>
          <w:i w:val="false"/>
          <w:color w:val="000000"/>
          <w:sz w:val="28"/>
        </w:rPr>
        <w:t>Аппарат акима Тасоткельского сельского округа Шуского района Жамбылской области" относится к коммунальной собственности.</w:t>
      </w:r>
      <w:r>
        <w:br/>
      </w:r>
      <w:r>
        <w:rPr>
          <w:rFonts w:ascii="Times New Roman"/>
          <w:b w:val="false"/>
          <w:i w:val="false"/>
          <w:color w:val="000000"/>
          <w:sz w:val="28"/>
        </w:rPr>
        <w:t xml:space="preserve">
      </w:t>
      </w:r>
      <w:r>
        <w:rPr>
          <w:rFonts w:ascii="Times New Roman"/>
          <w:b w:val="false"/>
          <w:i w:val="false"/>
          <w:color w:val="000000"/>
          <w:sz w:val="28"/>
        </w:rPr>
        <w:t xml:space="preserve">26.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Тасоткельского сельского округа Шуского района Жамбылской области"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p>
    <w:bookmarkEnd w:id="196"/>
    <w:bookmarkStart w:name="z1574" w:id="197"/>
    <w:p>
      <w:pPr>
        <w:spacing w:after="0"/>
        <w:ind w:left="0"/>
        <w:jc w:val="left"/>
      </w:pPr>
      <w:r>
        <w:rPr>
          <w:rFonts w:ascii="Times New Roman"/>
          <w:b/>
          <w:i w:val="false"/>
          <w:color w:val="000000"/>
        </w:rPr>
        <w:t xml:space="preserve"> 5. Реорганизация и управление государственного органа</w:t>
      </w:r>
    </w:p>
    <w:bookmarkEnd w:id="197"/>
    <w:bookmarkStart w:name="z1575" w:id="198"/>
    <w:p>
      <w:pPr>
        <w:spacing w:after="0"/>
        <w:ind w:left="0"/>
        <w:jc w:val="both"/>
      </w:pPr>
      <w:r>
        <w:rPr>
          <w:rFonts w:ascii="Times New Roman"/>
          <w:b w:val="false"/>
          <w:i w:val="false"/>
          <w:color w:val="000000"/>
          <w:sz w:val="28"/>
        </w:rPr>
        <w:t xml:space="preserve">
      27. Реорганизация и управление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Тасоткельского сельского округа Шуского района Жамбылской области" осуществляются в соответствии с законодательством Республики Казахстан.</w:t>
      </w:r>
    </w:p>
    <w:bookmarkEnd w:id="1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 постановлением</w:t>
            </w:r>
            <w:r>
              <w:br/>
            </w:r>
            <w:r>
              <w:rPr>
                <w:rFonts w:ascii="Times New Roman"/>
                <w:b w:val="false"/>
                <w:i w:val="false"/>
                <w:color w:val="000000"/>
                <w:sz w:val="20"/>
              </w:rPr>
              <w:t xml:space="preserve"> акимата Шуского района</w:t>
            </w:r>
            <w:r>
              <w:br/>
            </w:r>
            <w:r>
              <w:rPr>
                <w:rFonts w:ascii="Times New Roman"/>
                <w:b w:val="false"/>
                <w:i w:val="false"/>
                <w:color w:val="000000"/>
                <w:sz w:val="20"/>
              </w:rPr>
              <w:t>от 11 февраля 2015 года № 86</w:t>
            </w:r>
          </w:p>
        </w:tc>
      </w:tr>
    </w:tbl>
    <w:bookmarkStart w:name="z1577" w:id="199"/>
    <w:p>
      <w:pPr>
        <w:spacing w:after="0"/>
        <w:ind w:left="0"/>
        <w:jc w:val="left"/>
      </w:pPr>
      <w:r>
        <w:rPr>
          <w:rFonts w:ascii="Times New Roman"/>
          <w:b/>
          <w:i w:val="false"/>
          <w:color w:val="000000"/>
        </w:rPr>
        <w:t xml:space="preserve"> ПОЛОЖЕНИЕ</w:t>
      </w:r>
      <w:r>
        <w:br/>
      </w:r>
      <w:r>
        <w:rPr>
          <w:rFonts w:ascii="Times New Roman"/>
          <w:b/>
          <w:i w:val="false"/>
          <w:color w:val="000000"/>
        </w:rPr>
        <w:t>О коммунальном государственном учреждении "Аппарат акима Толебийского сельского округа Шуского района Жамбылской области"</w:t>
      </w:r>
    </w:p>
    <w:bookmarkEnd w:id="199"/>
    <w:bookmarkStart w:name="z1578" w:id="200"/>
    <w:p>
      <w:pPr>
        <w:spacing w:after="0"/>
        <w:ind w:left="0"/>
        <w:jc w:val="left"/>
      </w:pPr>
      <w:r>
        <w:rPr>
          <w:rFonts w:ascii="Times New Roman"/>
          <w:b/>
          <w:i w:val="false"/>
          <w:color w:val="000000"/>
        </w:rPr>
        <w:t xml:space="preserve"> 1. Общие положения</w:t>
      </w:r>
    </w:p>
    <w:bookmarkEnd w:id="200"/>
    <w:bookmarkStart w:name="z1579" w:id="201"/>
    <w:p>
      <w:pPr>
        <w:spacing w:after="0"/>
        <w:ind w:left="0"/>
        <w:jc w:val="both"/>
      </w:pPr>
      <w:r>
        <w:rPr>
          <w:rFonts w:ascii="Times New Roman"/>
          <w:b w:val="false"/>
          <w:i w:val="false"/>
          <w:color w:val="000000"/>
          <w:sz w:val="28"/>
        </w:rPr>
        <w:t>
      1</w:t>
      </w:r>
      <w:r>
        <w:rPr>
          <w:rFonts w:ascii="Times New Roman"/>
          <w:b/>
          <w:i w:val="false"/>
          <w:color w:val="000000"/>
          <w:sz w:val="28"/>
        </w:rPr>
        <w:t>.</w:t>
      </w:r>
      <w:r>
        <w:rPr>
          <w:rFonts w:ascii="Times New Roman"/>
          <w:b w:val="false"/>
          <w:i w:val="false"/>
          <w:color w:val="000000"/>
          <w:sz w:val="28"/>
        </w:rPr>
        <w:t xml:space="preserve">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Толебийского сельского округа Шуского района Жамбылской области" является государственным органом Республики Казахстан, осуществляющим руководство в сферах информационно-аналитического, организационно-правового и материально-технического обеспечения деятельности акима.</w:t>
      </w:r>
      <w:r>
        <w:br/>
      </w:r>
      <w:r>
        <w:rPr>
          <w:rFonts w:ascii="Times New Roman"/>
          <w:b w:val="false"/>
          <w:i w:val="false"/>
          <w:color w:val="000000"/>
          <w:sz w:val="28"/>
        </w:rPr>
        <w:t xml:space="preserve">
      </w:t>
      </w:r>
      <w:r>
        <w:rPr>
          <w:rFonts w:ascii="Times New Roman"/>
          <w:b w:val="false"/>
          <w:i w:val="false"/>
          <w:color w:val="000000"/>
          <w:sz w:val="28"/>
        </w:rPr>
        <w:t xml:space="preserve">2.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Толебийского сельского округа Шуского района Жамбылской области" не имеет ведомств.</w:t>
      </w:r>
      <w:r>
        <w:br/>
      </w:r>
      <w:r>
        <w:rPr>
          <w:rFonts w:ascii="Times New Roman"/>
          <w:b w:val="false"/>
          <w:i w:val="false"/>
          <w:color w:val="000000"/>
          <w:sz w:val="28"/>
        </w:rPr>
        <w:t xml:space="preserve">
      </w:t>
      </w:r>
      <w:r>
        <w:rPr>
          <w:rFonts w:ascii="Times New Roman"/>
          <w:b w:val="false"/>
          <w:i w:val="false"/>
          <w:color w:val="000000"/>
          <w:sz w:val="28"/>
        </w:rPr>
        <w:t xml:space="preserve">3.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Толебийского сельского округа Шуского района Жамбылской области"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w:t>
      </w:r>
      <w:r>
        <w:rPr>
          <w:rFonts w:ascii="Times New Roman"/>
          <w:b w:val="false"/>
          <w:i w:val="false"/>
          <w:color w:val="000000"/>
          <w:sz w:val="28"/>
        </w:rPr>
        <w:t>Положением</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4.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Толебийского сельского округа Шуского района Жамбылской области" является юридическим лицом в организационно-правовой форме, имеет печать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r>
        <w:br/>
      </w:r>
      <w:r>
        <w:rPr>
          <w:rFonts w:ascii="Times New Roman"/>
          <w:b w:val="false"/>
          <w:i w:val="false"/>
          <w:color w:val="000000"/>
          <w:sz w:val="28"/>
        </w:rPr>
        <w:t xml:space="preserve">
      </w:t>
      </w:r>
      <w:r>
        <w:rPr>
          <w:rFonts w:ascii="Times New Roman"/>
          <w:b w:val="false"/>
          <w:i w:val="false"/>
          <w:color w:val="000000"/>
          <w:sz w:val="28"/>
        </w:rPr>
        <w:t xml:space="preserve">5.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Толебийского сельского округа Шуского района Жамбылской области" вступает в гражданско-правовые отношения от собственного имени.</w:t>
      </w:r>
      <w:r>
        <w:br/>
      </w:r>
      <w:r>
        <w:rPr>
          <w:rFonts w:ascii="Times New Roman"/>
          <w:b w:val="false"/>
          <w:i w:val="false"/>
          <w:color w:val="000000"/>
          <w:sz w:val="28"/>
        </w:rPr>
        <w:t xml:space="preserve">
      </w:t>
      </w:r>
      <w:r>
        <w:rPr>
          <w:rFonts w:ascii="Times New Roman"/>
          <w:b w:val="false"/>
          <w:i w:val="false"/>
          <w:color w:val="000000"/>
          <w:sz w:val="28"/>
        </w:rPr>
        <w:t xml:space="preserve">6.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Толебийского сельского округа Шуского района Жамбылской области" имеет право выступать стороной гражданско-правовых отношений от имени государства, если оно уполномочено на это в соответствии с законодательством.</w:t>
      </w:r>
      <w:r>
        <w:br/>
      </w:r>
      <w:r>
        <w:rPr>
          <w:rFonts w:ascii="Times New Roman"/>
          <w:b w:val="false"/>
          <w:i w:val="false"/>
          <w:color w:val="000000"/>
          <w:sz w:val="28"/>
        </w:rPr>
        <w:t xml:space="preserve">
      </w:t>
      </w:r>
      <w:r>
        <w:rPr>
          <w:rFonts w:ascii="Times New Roman"/>
          <w:b w:val="false"/>
          <w:i w:val="false"/>
          <w:color w:val="000000"/>
          <w:sz w:val="28"/>
        </w:rPr>
        <w:t xml:space="preserve">7.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 xml:space="preserve">Аппарат акима Толебийского сельского округа Шуского района Жамбылской области" по вопросам своей компетенции в установленном законодательством порядке принимает решения, оформляемые распоряжениями руководителя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Толебийского сельского округа Шуского района Жамбылской области" и другими актами, предусмотренными законодательством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 xml:space="preserve">8. Структура и лимит штатной численности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Толебийского сельского округа Шуского района Жамбылской области" утверждаются в соответствии с действующим законодательством.</w:t>
      </w:r>
      <w:r>
        <w:br/>
      </w:r>
      <w:r>
        <w:rPr>
          <w:rFonts w:ascii="Times New Roman"/>
          <w:b w:val="false"/>
          <w:i w:val="false"/>
          <w:color w:val="000000"/>
          <w:sz w:val="28"/>
        </w:rPr>
        <w:t xml:space="preserve">
      </w:t>
      </w:r>
      <w:r>
        <w:rPr>
          <w:rFonts w:ascii="Times New Roman"/>
          <w:b w:val="false"/>
          <w:i w:val="false"/>
          <w:color w:val="000000"/>
          <w:sz w:val="28"/>
        </w:rPr>
        <w:t>9. Местонахождение юридического лица: почтовый индекс: 081100, Республика Казахстан, Жамбылская область, Шуский район, село Толе би, улица Егемберды, 2/а.</w:t>
      </w:r>
      <w:r>
        <w:br/>
      </w:r>
      <w:r>
        <w:rPr>
          <w:rFonts w:ascii="Times New Roman"/>
          <w:b w:val="false"/>
          <w:i w:val="false"/>
          <w:color w:val="000000"/>
          <w:sz w:val="28"/>
        </w:rPr>
        <w:t xml:space="preserve">
      </w:t>
      </w:r>
      <w:r>
        <w:rPr>
          <w:rFonts w:ascii="Times New Roman"/>
          <w:b w:val="false"/>
          <w:i w:val="false"/>
          <w:color w:val="000000"/>
          <w:sz w:val="28"/>
        </w:rPr>
        <w:t xml:space="preserve">10. Полное наименование государственного органа: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Толебийского сельского округа Шуского района Жамбылской области".</w:t>
      </w:r>
      <w:r>
        <w:br/>
      </w:r>
      <w:r>
        <w:rPr>
          <w:rFonts w:ascii="Times New Roman"/>
          <w:b w:val="false"/>
          <w:i w:val="false"/>
          <w:color w:val="000000"/>
          <w:sz w:val="28"/>
        </w:rPr>
        <w:t xml:space="preserve">
      </w:t>
      </w:r>
      <w:r>
        <w:rPr>
          <w:rFonts w:ascii="Times New Roman"/>
          <w:b w:val="false"/>
          <w:i w:val="false"/>
          <w:color w:val="000000"/>
          <w:sz w:val="28"/>
        </w:rPr>
        <w:t xml:space="preserve">11. Настоящее Положение является учредительным документом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Толебийского сельского округа Шуского района Жамбылской области".</w:t>
      </w:r>
      <w:r>
        <w:br/>
      </w:r>
      <w:r>
        <w:rPr>
          <w:rFonts w:ascii="Times New Roman"/>
          <w:b w:val="false"/>
          <w:i w:val="false"/>
          <w:color w:val="000000"/>
          <w:sz w:val="28"/>
        </w:rPr>
        <w:t xml:space="preserve">
      </w:t>
      </w:r>
      <w:r>
        <w:rPr>
          <w:rFonts w:ascii="Times New Roman"/>
          <w:b w:val="false"/>
          <w:i w:val="false"/>
          <w:color w:val="000000"/>
          <w:sz w:val="28"/>
        </w:rPr>
        <w:t xml:space="preserve">12. Финансирование деятельности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Толебийского сельского округа Шуского района Жамбылской области" осуществляется из местных бюджетов.</w:t>
      </w:r>
      <w:r>
        <w:br/>
      </w:r>
      <w:r>
        <w:rPr>
          <w:rFonts w:ascii="Times New Roman"/>
          <w:b w:val="false"/>
          <w:i w:val="false"/>
          <w:color w:val="000000"/>
          <w:sz w:val="28"/>
        </w:rPr>
        <w:t xml:space="preserve">
      </w:t>
      </w:r>
      <w:r>
        <w:rPr>
          <w:rFonts w:ascii="Times New Roman"/>
          <w:b w:val="false"/>
          <w:i w:val="false"/>
          <w:color w:val="000000"/>
          <w:sz w:val="28"/>
        </w:rPr>
        <w:t xml:space="preserve">13. Коммунальному государственному учреждению </w:t>
      </w:r>
      <w:r>
        <w:rPr>
          <w:rFonts w:ascii="Times New Roman"/>
          <w:b/>
          <w:i w:val="false"/>
          <w:color w:val="000000"/>
          <w:sz w:val="28"/>
        </w:rPr>
        <w:t>"</w:t>
      </w:r>
      <w:r>
        <w:rPr>
          <w:rFonts w:ascii="Times New Roman"/>
          <w:b w:val="false"/>
          <w:i w:val="false"/>
          <w:color w:val="000000"/>
          <w:sz w:val="28"/>
        </w:rPr>
        <w:t xml:space="preserve">Аппарат акима Толебийского сельского округа Шуского района Жамбылской области" запрещается вступать в договорные отношения с субъектами предпринимательства на предмет выполнения обязанностей, являющихся функциями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Толебийского сельского округа Шуского района Жамбылской области".</w:t>
      </w:r>
      <w:r>
        <w:br/>
      </w:r>
      <w:r>
        <w:rPr>
          <w:rFonts w:ascii="Times New Roman"/>
          <w:b w:val="false"/>
          <w:i w:val="false"/>
          <w:color w:val="000000"/>
          <w:sz w:val="28"/>
        </w:rPr>
        <w:t xml:space="preserve">
      </w:t>
      </w:r>
      <w:r>
        <w:rPr>
          <w:rFonts w:ascii="Times New Roman"/>
          <w:b w:val="false"/>
          <w:i w:val="false"/>
          <w:color w:val="000000"/>
          <w:sz w:val="28"/>
        </w:rPr>
        <w:t xml:space="preserve">Если коммунальному государственному учреждению </w:t>
      </w:r>
      <w:r>
        <w:rPr>
          <w:rFonts w:ascii="Times New Roman"/>
          <w:b/>
          <w:i w:val="false"/>
          <w:color w:val="000000"/>
          <w:sz w:val="28"/>
        </w:rPr>
        <w:t>"</w:t>
      </w:r>
      <w:r>
        <w:rPr>
          <w:rFonts w:ascii="Times New Roman"/>
          <w:b w:val="false"/>
          <w:i w:val="false"/>
          <w:color w:val="000000"/>
          <w:sz w:val="28"/>
        </w:rPr>
        <w:t>Аппарат акима Толебийского сельского округа Шуского района Жамбылской области"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государственного бюджета.</w:t>
      </w:r>
    </w:p>
    <w:bookmarkEnd w:id="201"/>
    <w:bookmarkStart w:name="z1593" w:id="202"/>
    <w:p>
      <w:pPr>
        <w:spacing w:after="0"/>
        <w:ind w:left="0"/>
        <w:jc w:val="left"/>
      </w:pPr>
      <w:r>
        <w:rPr>
          <w:rFonts w:ascii="Times New Roman"/>
          <w:b/>
          <w:i w:val="false"/>
          <w:color w:val="000000"/>
        </w:rPr>
        <w:t xml:space="preserve"> 2. Миссия, основные задачи, функции, права и обязанности государственного органа</w:t>
      </w:r>
    </w:p>
    <w:bookmarkEnd w:id="202"/>
    <w:bookmarkStart w:name="z1594" w:id="203"/>
    <w:p>
      <w:pPr>
        <w:spacing w:after="0"/>
        <w:ind w:left="0"/>
        <w:jc w:val="both"/>
      </w:pPr>
      <w:r>
        <w:rPr>
          <w:rFonts w:ascii="Times New Roman"/>
          <w:b w:val="false"/>
          <w:i w:val="false"/>
          <w:color w:val="000000"/>
          <w:sz w:val="28"/>
        </w:rPr>
        <w:t xml:space="preserve">
      14. Миссия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Толебийского сельского округа Шуского района Жамбылской области" осуществление информационно-аналитического, организационно-правового и материально-технического обеспечения деятельности акима села и аппарат сельского округа.</w:t>
      </w:r>
      <w:r>
        <w:br/>
      </w:r>
      <w:r>
        <w:rPr>
          <w:rFonts w:ascii="Times New Roman"/>
          <w:b w:val="false"/>
          <w:i w:val="false"/>
          <w:color w:val="000000"/>
          <w:sz w:val="28"/>
        </w:rPr>
        <w:t xml:space="preserve">
      </w:t>
      </w:r>
      <w:r>
        <w:rPr>
          <w:rFonts w:ascii="Times New Roman"/>
          <w:b w:val="false"/>
          <w:i w:val="false"/>
          <w:color w:val="000000"/>
          <w:sz w:val="28"/>
        </w:rPr>
        <w:t>15. Задачи:</w:t>
      </w:r>
      <w:r>
        <w:br/>
      </w:r>
      <w:r>
        <w:rPr>
          <w:rFonts w:ascii="Times New Roman"/>
          <w:b w:val="false"/>
          <w:i w:val="false"/>
          <w:color w:val="000000"/>
          <w:sz w:val="28"/>
        </w:rPr>
        <w:t xml:space="preserve">
      </w:t>
      </w:r>
      <w:r>
        <w:rPr>
          <w:rFonts w:ascii="Times New Roman"/>
          <w:b w:val="false"/>
          <w:i w:val="false"/>
          <w:color w:val="000000"/>
          <w:sz w:val="28"/>
        </w:rPr>
        <w:t>Обеспечение соблюдения регламента работы акима села.</w:t>
      </w:r>
      <w:r>
        <w:br/>
      </w:r>
      <w:r>
        <w:rPr>
          <w:rFonts w:ascii="Times New Roman"/>
          <w:b w:val="false"/>
          <w:i w:val="false"/>
          <w:color w:val="000000"/>
          <w:sz w:val="28"/>
        </w:rPr>
        <w:t xml:space="preserve">
      </w:t>
      </w:r>
      <w:r>
        <w:rPr>
          <w:rFonts w:ascii="Times New Roman"/>
          <w:b w:val="false"/>
          <w:i w:val="false"/>
          <w:color w:val="000000"/>
          <w:sz w:val="28"/>
        </w:rPr>
        <w:t>16. Функции:</w:t>
      </w:r>
      <w:r>
        <w:br/>
      </w:r>
      <w:r>
        <w:rPr>
          <w:rFonts w:ascii="Times New Roman"/>
          <w:b w:val="false"/>
          <w:i w:val="false"/>
          <w:color w:val="000000"/>
          <w:sz w:val="28"/>
        </w:rPr>
        <w:t xml:space="preserve">
      </w:t>
      </w:r>
      <w:r>
        <w:rPr>
          <w:rFonts w:ascii="Times New Roman"/>
          <w:b w:val="false"/>
          <w:i w:val="false"/>
          <w:color w:val="000000"/>
          <w:sz w:val="28"/>
        </w:rPr>
        <w:t>1) является должностным лицом соответствующего районного акимата на территории соответствующей административно-территориальной единицы и без доверенности выступает от его имени во взаимоотношениях с государственными органами, организациями и гражданами;</w:t>
      </w:r>
      <w:r>
        <w:br/>
      </w:r>
      <w:r>
        <w:rPr>
          <w:rFonts w:ascii="Times New Roman"/>
          <w:b w:val="false"/>
          <w:i w:val="false"/>
          <w:color w:val="000000"/>
          <w:sz w:val="28"/>
        </w:rPr>
        <w:t xml:space="preserve">
      </w:t>
      </w:r>
      <w:r>
        <w:rPr>
          <w:rFonts w:ascii="Times New Roman"/>
          <w:b w:val="false"/>
          <w:i w:val="false"/>
          <w:color w:val="000000"/>
          <w:sz w:val="28"/>
        </w:rPr>
        <w:t>2) рассматривает обращения, заявления, жалобы граждан, принимает меры по защите прав и свобод граждан;</w:t>
      </w:r>
      <w:r>
        <w:br/>
      </w:r>
      <w:r>
        <w:rPr>
          <w:rFonts w:ascii="Times New Roman"/>
          <w:b w:val="false"/>
          <w:i w:val="false"/>
          <w:color w:val="000000"/>
          <w:sz w:val="28"/>
        </w:rPr>
        <w:t xml:space="preserve">
      </w:t>
      </w:r>
      <w:r>
        <w:rPr>
          <w:rFonts w:ascii="Times New Roman"/>
          <w:b w:val="false"/>
          <w:i w:val="false"/>
          <w:color w:val="000000"/>
          <w:sz w:val="28"/>
        </w:rPr>
        <w:t>3) содействует сбору налогов и других обязательных платежей в бюджет;</w:t>
      </w:r>
      <w:r>
        <w:br/>
      </w:r>
      <w:r>
        <w:rPr>
          <w:rFonts w:ascii="Times New Roman"/>
          <w:b w:val="false"/>
          <w:i w:val="false"/>
          <w:color w:val="000000"/>
          <w:sz w:val="28"/>
        </w:rPr>
        <w:t xml:space="preserve">
      </w:t>
      </w:r>
      <w:r>
        <w:rPr>
          <w:rFonts w:ascii="Times New Roman"/>
          <w:b w:val="false"/>
          <w:i w:val="false"/>
          <w:color w:val="000000"/>
          <w:sz w:val="28"/>
        </w:rPr>
        <w:t>4) разрабатывает и вносит в вышестоящий акимат для утверждения соответствующим маслихатом бюджетные программы, администратором которых выступает аппарат акима;</w:t>
      </w:r>
      <w:r>
        <w:br/>
      </w:r>
      <w:r>
        <w:rPr>
          <w:rFonts w:ascii="Times New Roman"/>
          <w:b w:val="false"/>
          <w:i w:val="false"/>
          <w:color w:val="000000"/>
          <w:sz w:val="28"/>
        </w:rPr>
        <w:t xml:space="preserve">
      </w:t>
      </w:r>
      <w:r>
        <w:rPr>
          <w:rFonts w:ascii="Times New Roman"/>
          <w:b w:val="false"/>
          <w:i w:val="false"/>
          <w:color w:val="000000"/>
          <w:sz w:val="28"/>
        </w:rPr>
        <w:t>4-1) при разработке бюджетной программы, администратором которой выступает аппарат акима, выносит на обсуждение собрания местного сообщества предложения по финансированию вопросов местного значения по направлениям, предусмотренным в составе бюджета района в соответствии с бюджетным законодательством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5) содействует исполнению гражданами и юридическими лицами норм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законов, актов Президента и Правительства Республики Казахстан, нормативных правовых актов центральных и местных государственных органов;</w:t>
      </w:r>
      <w:r>
        <w:br/>
      </w:r>
      <w:r>
        <w:rPr>
          <w:rFonts w:ascii="Times New Roman"/>
          <w:b w:val="false"/>
          <w:i w:val="false"/>
          <w:color w:val="000000"/>
          <w:sz w:val="28"/>
        </w:rPr>
        <w:t xml:space="preserve">
      </w:t>
      </w:r>
      <w:r>
        <w:rPr>
          <w:rFonts w:ascii="Times New Roman"/>
          <w:b w:val="false"/>
          <w:i w:val="false"/>
          <w:color w:val="000000"/>
          <w:sz w:val="28"/>
        </w:rPr>
        <w:t xml:space="preserve">6) в пределах своей компетенции осуществляет регулирование земельных отношений; </w:t>
      </w:r>
      <w:r>
        <w:br/>
      </w:r>
      <w:r>
        <w:rPr>
          <w:rFonts w:ascii="Times New Roman"/>
          <w:b w:val="false"/>
          <w:i w:val="false"/>
          <w:color w:val="000000"/>
          <w:sz w:val="28"/>
        </w:rPr>
        <w:t xml:space="preserve">
      </w:t>
      </w:r>
      <w:r>
        <w:rPr>
          <w:rFonts w:ascii="Times New Roman"/>
          <w:b w:val="false"/>
          <w:i w:val="false"/>
          <w:color w:val="000000"/>
          <w:sz w:val="28"/>
        </w:rPr>
        <w:t>7) обеспечивает сохранение коммунального жилищного фонда, а также строительство, реконструкцию, ремонт и содержание автомобильных дорог;</w:t>
      </w:r>
      <w:r>
        <w:br/>
      </w:r>
      <w:r>
        <w:rPr>
          <w:rFonts w:ascii="Times New Roman"/>
          <w:b w:val="false"/>
          <w:i w:val="false"/>
          <w:color w:val="000000"/>
          <w:sz w:val="28"/>
        </w:rPr>
        <w:t xml:space="preserve">
      </w:t>
      </w:r>
      <w:r>
        <w:rPr>
          <w:rFonts w:ascii="Times New Roman"/>
          <w:b w:val="false"/>
          <w:i w:val="false"/>
          <w:color w:val="000000"/>
          <w:sz w:val="28"/>
        </w:rPr>
        <w:t>8) содействует организации крестьянских или фермерских хозяйств, развитию предпринимательской деятельности;</w:t>
      </w:r>
      <w:r>
        <w:br/>
      </w:r>
      <w:r>
        <w:rPr>
          <w:rFonts w:ascii="Times New Roman"/>
          <w:b w:val="false"/>
          <w:i w:val="false"/>
          <w:color w:val="000000"/>
          <w:sz w:val="28"/>
        </w:rPr>
        <w:t xml:space="preserve">
      </w:t>
      </w:r>
      <w:r>
        <w:rPr>
          <w:rFonts w:ascii="Times New Roman"/>
          <w:b w:val="false"/>
          <w:i w:val="false"/>
          <w:color w:val="000000"/>
          <w:sz w:val="28"/>
        </w:rPr>
        <w:t>9)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 мобилизационной подготовки и мобилизации, а также в сфере гражданской защиты;</w:t>
      </w:r>
      <w:r>
        <w:br/>
      </w:r>
      <w:r>
        <w:rPr>
          <w:rFonts w:ascii="Times New Roman"/>
          <w:b w:val="false"/>
          <w:i w:val="false"/>
          <w:color w:val="000000"/>
          <w:sz w:val="28"/>
        </w:rPr>
        <w:t xml:space="preserve">
      </w:t>
      </w:r>
      <w:r>
        <w:rPr>
          <w:rFonts w:ascii="Times New Roman"/>
          <w:b w:val="false"/>
          <w:i w:val="false"/>
          <w:color w:val="000000"/>
          <w:sz w:val="28"/>
        </w:rPr>
        <w:t>10) в местностях, где нет органов юстиции, организует совершение нотариальных действий, регистрацию актов гражданского состояния в порядке, установленном законодательством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11) организует работу по сохранению исторического и культурного наследия;</w:t>
      </w:r>
      <w:r>
        <w:br/>
      </w:r>
      <w:r>
        <w:rPr>
          <w:rFonts w:ascii="Times New Roman"/>
          <w:b w:val="false"/>
          <w:i w:val="false"/>
          <w:color w:val="000000"/>
          <w:sz w:val="28"/>
        </w:rPr>
        <w:t xml:space="preserve">
      </w:t>
      </w:r>
      <w:r>
        <w:rPr>
          <w:rFonts w:ascii="Times New Roman"/>
          <w:b w:val="false"/>
          <w:i w:val="false"/>
          <w:color w:val="000000"/>
          <w:sz w:val="28"/>
        </w:rPr>
        <w:t>12) выявляет малообеспеченных лиц, вносит в вышестоящие органы предложения по обеспечению занятости, оказанию адресной социальной помощи, организует обслуживание одиноких престарелых и нетрудоспособных граждан на дому;</w:t>
      </w:r>
      <w:r>
        <w:br/>
      </w:r>
      <w:r>
        <w:rPr>
          <w:rFonts w:ascii="Times New Roman"/>
          <w:b w:val="false"/>
          <w:i w:val="false"/>
          <w:color w:val="000000"/>
          <w:sz w:val="28"/>
        </w:rPr>
        <w:t xml:space="preserve">
      </w:t>
      </w:r>
      <w:r>
        <w:rPr>
          <w:rFonts w:ascii="Times New Roman"/>
          <w:b w:val="false"/>
          <w:i w:val="false"/>
          <w:color w:val="000000"/>
          <w:sz w:val="28"/>
        </w:rPr>
        <w:t>12-1) обеспечивает трудоустройство лиц, состоящих на учете в службе пробации уголовно-исполнительной инспекции, и оказывает иную социально-правовую помощь;</w:t>
      </w:r>
      <w:r>
        <w:br/>
      </w:r>
      <w:r>
        <w:rPr>
          <w:rFonts w:ascii="Times New Roman"/>
          <w:b w:val="false"/>
          <w:i w:val="false"/>
          <w:color w:val="000000"/>
          <w:sz w:val="28"/>
        </w:rPr>
        <w:t xml:space="preserve">
      </w:t>
      </w:r>
      <w:r>
        <w:rPr>
          <w:rFonts w:ascii="Times New Roman"/>
          <w:b w:val="false"/>
          <w:i w:val="false"/>
          <w:color w:val="000000"/>
          <w:sz w:val="28"/>
        </w:rPr>
        <w:t>12-2) организует помощь инвалидам;</w:t>
      </w:r>
      <w:r>
        <w:br/>
      </w:r>
      <w:r>
        <w:rPr>
          <w:rFonts w:ascii="Times New Roman"/>
          <w:b w:val="false"/>
          <w:i w:val="false"/>
          <w:color w:val="000000"/>
          <w:sz w:val="28"/>
        </w:rPr>
        <w:t xml:space="preserve">
      </w:t>
      </w:r>
      <w:r>
        <w:rPr>
          <w:rFonts w:ascii="Times New Roman"/>
          <w:b w:val="false"/>
          <w:i w:val="false"/>
          <w:color w:val="000000"/>
          <w:sz w:val="28"/>
        </w:rPr>
        <w:t>12-3) организует общественные работы, молодежную практику и социальные рабочие места;</w:t>
      </w:r>
      <w:r>
        <w:br/>
      </w:r>
      <w:r>
        <w:rPr>
          <w:rFonts w:ascii="Times New Roman"/>
          <w:b w:val="false"/>
          <w:i w:val="false"/>
          <w:color w:val="000000"/>
          <w:sz w:val="28"/>
        </w:rPr>
        <w:t xml:space="preserve">
      </w:t>
      </w:r>
      <w:r>
        <w:rPr>
          <w:rFonts w:ascii="Times New Roman"/>
          <w:b w:val="false"/>
          <w:i w:val="false"/>
          <w:color w:val="000000"/>
          <w:sz w:val="28"/>
        </w:rPr>
        <w:t>12-4) организует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инвалидов;</w:t>
      </w:r>
      <w:r>
        <w:br/>
      </w:r>
      <w:r>
        <w:rPr>
          <w:rFonts w:ascii="Times New Roman"/>
          <w:b w:val="false"/>
          <w:i w:val="false"/>
          <w:color w:val="000000"/>
          <w:sz w:val="28"/>
        </w:rPr>
        <w:t xml:space="preserve">
      </w:t>
      </w:r>
      <w:r>
        <w:rPr>
          <w:rFonts w:ascii="Times New Roman"/>
          <w:b w:val="false"/>
          <w:i w:val="false"/>
          <w:color w:val="000000"/>
          <w:sz w:val="28"/>
        </w:rPr>
        <w:t>12-5) организует совместно с общественными объединениями инвалидов культурно-массовые и просветительские мероприятия;</w:t>
      </w:r>
      <w:r>
        <w:br/>
      </w:r>
      <w:r>
        <w:rPr>
          <w:rFonts w:ascii="Times New Roman"/>
          <w:b w:val="false"/>
          <w:i w:val="false"/>
          <w:color w:val="000000"/>
          <w:sz w:val="28"/>
        </w:rPr>
        <w:t xml:space="preserve">
      </w:t>
      </w:r>
      <w:r>
        <w:rPr>
          <w:rFonts w:ascii="Times New Roman"/>
          <w:b w:val="false"/>
          <w:i w:val="false"/>
          <w:color w:val="000000"/>
          <w:sz w:val="28"/>
        </w:rPr>
        <w:t>12-6) координирует оказание благотворительной и социальной помощи инвалидам;</w:t>
      </w:r>
      <w:r>
        <w:br/>
      </w:r>
      <w:r>
        <w:rPr>
          <w:rFonts w:ascii="Times New Roman"/>
          <w:b w:val="false"/>
          <w:i w:val="false"/>
          <w:color w:val="000000"/>
          <w:sz w:val="28"/>
        </w:rPr>
        <w:t xml:space="preserve">
      </w:t>
      </w:r>
      <w:r>
        <w:rPr>
          <w:rFonts w:ascii="Times New Roman"/>
          <w:b w:val="false"/>
          <w:i w:val="false"/>
          <w:color w:val="000000"/>
          <w:sz w:val="28"/>
        </w:rPr>
        <w:t>12-7) координирует оказание социально уязвимым слоям населения благотворительной помощи;</w:t>
      </w:r>
      <w:r>
        <w:br/>
      </w:r>
      <w:r>
        <w:rPr>
          <w:rFonts w:ascii="Times New Roman"/>
          <w:b w:val="false"/>
          <w:i w:val="false"/>
          <w:color w:val="000000"/>
          <w:sz w:val="28"/>
        </w:rPr>
        <w:t xml:space="preserve">
      </w:t>
      </w:r>
      <w:r>
        <w:rPr>
          <w:rFonts w:ascii="Times New Roman"/>
          <w:b w:val="false"/>
          <w:i w:val="false"/>
          <w:color w:val="000000"/>
          <w:sz w:val="28"/>
        </w:rPr>
        <w:t>12-8) содействует кадровому обеспечению сельских организаций здравоохранения;</w:t>
      </w:r>
      <w:r>
        <w:br/>
      </w:r>
      <w:r>
        <w:rPr>
          <w:rFonts w:ascii="Times New Roman"/>
          <w:b w:val="false"/>
          <w:i w:val="false"/>
          <w:color w:val="000000"/>
          <w:sz w:val="28"/>
        </w:rPr>
        <w:t xml:space="preserve">
      </w:t>
      </w:r>
      <w:r>
        <w:rPr>
          <w:rFonts w:ascii="Times New Roman"/>
          <w:b w:val="false"/>
          <w:i w:val="false"/>
          <w:color w:val="000000"/>
          <w:sz w:val="28"/>
        </w:rPr>
        <w:t>13) содействует развитию местной социальной инфраструктуры;</w:t>
      </w:r>
      <w:r>
        <w:br/>
      </w:r>
      <w:r>
        <w:rPr>
          <w:rFonts w:ascii="Times New Roman"/>
          <w:b w:val="false"/>
          <w:i w:val="false"/>
          <w:color w:val="000000"/>
          <w:sz w:val="28"/>
        </w:rPr>
        <w:t xml:space="preserve">
      </w:t>
      </w:r>
      <w:r>
        <w:rPr>
          <w:rFonts w:ascii="Times New Roman"/>
          <w:b w:val="false"/>
          <w:i w:val="false"/>
          <w:color w:val="000000"/>
          <w:sz w:val="28"/>
        </w:rPr>
        <w:t>14) организует движение общественного транспорта;</w:t>
      </w:r>
      <w:r>
        <w:br/>
      </w:r>
      <w:r>
        <w:rPr>
          <w:rFonts w:ascii="Times New Roman"/>
          <w:b w:val="false"/>
          <w:i w:val="false"/>
          <w:color w:val="000000"/>
          <w:sz w:val="28"/>
        </w:rPr>
        <w:t xml:space="preserve">
      </w:t>
      </w:r>
      <w:r>
        <w:rPr>
          <w:rFonts w:ascii="Times New Roman"/>
          <w:b w:val="false"/>
          <w:i w:val="false"/>
          <w:color w:val="000000"/>
          <w:sz w:val="28"/>
        </w:rPr>
        <w:t>14-1) в случае необходимости оказания неотложной медицинской помощи организует доставку больных до ближайшей организации здравоохранения, оказывающей врачебную помощь;</w:t>
      </w:r>
      <w:r>
        <w:br/>
      </w:r>
      <w:r>
        <w:rPr>
          <w:rFonts w:ascii="Times New Roman"/>
          <w:b w:val="false"/>
          <w:i w:val="false"/>
          <w:color w:val="000000"/>
          <w:sz w:val="28"/>
        </w:rPr>
        <w:t xml:space="preserve">
      </w:t>
      </w:r>
      <w:r>
        <w:rPr>
          <w:rFonts w:ascii="Times New Roman"/>
          <w:b w:val="false"/>
          <w:i w:val="false"/>
          <w:color w:val="000000"/>
          <w:sz w:val="28"/>
        </w:rPr>
        <w:t>15) взаимодействует с органами местного самоуправления;</w:t>
      </w:r>
      <w:r>
        <w:br/>
      </w:r>
      <w:r>
        <w:rPr>
          <w:rFonts w:ascii="Times New Roman"/>
          <w:b w:val="false"/>
          <w:i w:val="false"/>
          <w:color w:val="000000"/>
          <w:sz w:val="28"/>
        </w:rPr>
        <w:t xml:space="preserve">
      </w:t>
      </w:r>
      <w:r>
        <w:rPr>
          <w:rFonts w:ascii="Times New Roman"/>
          <w:b w:val="false"/>
          <w:i w:val="false"/>
          <w:color w:val="000000"/>
          <w:sz w:val="28"/>
        </w:rPr>
        <w:t>16) осуществляет похозяйственный учет;</w:t>
      </w:r>
      <w:r>
        <w:br/>
      </w:r>
      <w:r>
        <w:rPr>
          <w:rFonts w:ascii="Times New Roman"/>
          <w:b w:val="false"/>
          <w:i w:val="false"/>
          <w:color w:val="000000"/>
          <w:sz w:val="28"/>
        </w:rPr>
        <w:t xml:space="preserve">
      </w:t>
      </w:r>
      <w:r>
        <w:rPr>
          <w:rFonts w:ascii="Times New Roman"/>
          <w:b w:val="false"/>
          <w:i w:val="false"/>
          <w:color w:val="000000"/>
          <w:sz w:val="28"/>
        </w:rPr>
        <w:t>17) принимает участие в работе сессий маслихата района при утверждении (уточнении) местного бюджета;</w:t>
      </w:r>
      <w:r>
        <w:br/>
      </w:r>
      <w:r>
        <w:rPr>
          <w:rFonts w:ascii="Times New Roman"/>
          <w:b w:val="false"/>
          <w:i w:val="false"/>
          <w:color w:val="000000"/>
          <w:sz w:val="28"/>
        </w:rPr>
        <w:t xml:space="preserve">
      </w:t>
      </w:r>
      <w:r>
        <w:rPr>
          <w:rFonts w:ascii="Times New Roman"/>
          <w:b w:val="false"/>
          <w:i w:val="false"/>
          <w:color w:val="000000"/>
          <w:sz w:val="28"/>
        </w:rPr>
        <w:t>18) обеспечивает деятельность организаций дошкольного воспитания и обучения, учреждений культуры;</w:t>
      </w:r>
      <w:r>
        <w:br/>
      </w:r>
      <w:r>
        <w:rPr>
          <w:rFonts w:ascii="Times New Roman"/>
          <w:b w:val="false"/>
          <w:i w:val="false"/>
          <w:color w:val="000000"/>
          <w:sz w:val="28"/>
        </w:rPr>
        <w:t xml:space="preserve">
      </w:t>
      </w:r>
      <w:r>
        <w:rPr>
          <w:rFonts w:ascii="Times New Roman"/>
          <w:b w:val="false"/>
          <w:i w:val="false"/>
          <w:color w:val="000000"/>
          <w:sz w:val="28"/>
        </w:rPr>
        <w:t>19) организует в пределах своей компетенции водоснабжение населенных пунктов и регулирует вопросы водопользования;</w:t>
      </w:r>
      <w:r>
        <w:br/>
      </w:r>
      <w:r>
        <w:rPr>
          <w:rFonts w:ascii="Times New Roman"/>
          <w:b w:val="false"/>
          <w:i w:val="false"/>
          <w:color w:val="000000"/>
          <w:sz w:val="28"/>
        </w:rPr>
        <w:t xml:space="preserve">
      </w:t>
      </w:r>
      <w:r>
        <w:rPr>
          <w:rFonts w:ascii="Times New Roman"/>
          <w:b w:val="false"/>
          <w:i w:val="false"/>
          <w:color w:val="000000"/>
          <w:sz w:val="28"/>
        </w:rPr>
        <w:t>20) организует работы по благоустройству, освещению, озеленению и санитарной очистке населенных пунктов;</w:t>
      </w:r>
      <w:r>
        <w:br/>
      </w:r>
      <w:r>
        <w:rPr>
          <w:rFonts w:ascii="Times New Roman"/>
          <w:b w:val="false"/>
          <w:i w:val="false"/>
          <w:color w:val="000000"/>
          <w:sz w:val="28"/>
        </w:rPr>
        <w:t xml:space="preserve">
      </w:t>
      </w:r>
      <w:r>
        <w:rPr>
          <w:rFonts w:ascii="Times New Roman"/>
          <w:b w:val="false"/>
          <w:i w:val="false"/>
          <w:color w:val="000000"/>
          <w:sz w:val="28"/>
        </w:rPr>
        <w:t>21) организует погребение безродных и общественные работы по содержанию в надлежащем состоянии кладбищ и иных мест захоронения.</w:t>
      </w:r>
      <w:r>
        <w:br/>
      </w:r>
      <w:r>
        <w:rPr>
          <w:rFonts w:ascii="Times New Roman"/>
          <w:b w:val="false"/>
          <w:i w:val="false"/>
          <w:color w:val="000000"/>
          <w:sz w:val="28"/>
        </w:rPr>
        <w:t xml:space="preserve">
      </w:t>
      </w:r>
      <w:r>
        <w:rPr>
          <w:rFonts w:ascii="Times New Roman"/>
          <w:b w:val="false"/>
          <w:i w:val="false"/>
          <w:color w:val="000000"/>
          <w:sz w:val="28"/>
        </w:rPr>
        <w:t>22) ведет реестр непрофессиональных медиаторов;</w:t>
      </w:r>
      <w:r>
        <w:br/>
      </w:r>
      <w:r>
        <w:rPr>
          <w:rFonts w:ascii="Times New Roman"/>
          <w:b w:val="false"/>
          <w:i w:val="false"/>
          <w:color w:val="000000"/>
          <w:sz w:val="28"/>
        </w:rPr>
        <w:t xml:space="preserve">
      </w:t>
      </w:r>
      <w:r>
        <w:rPr>
          <w:rFonts w:ascii="Times New Roman"/>
          <w:b w:val="false"/>
          <w:i w:val="false"/>
          <w:color w:val="000000"/>
          <w:sz w:val="28"/>
        </w:rPr>
        <w:t>23) создает инфраструктуру для занятий спортом физических лиц по месту жительства и в местах их массового отдыха;</w:t>
      </w:r>
      <w:r>
        <w:br/>
      </w:r>
      <w:r>
        <w:rPr>
          <w:rFonts w:ascii="Times New Roman"/>
          <w:b w:val="false"/>
          <w:i w:val="false"/>
          <w:color w:val="000000"/>
          <w:sz w:val="28"/>
        </w:rPr>
        <w:t xml:space="preserve">
      </w:t>
      </w:r>
      <w:r>
        <w:rPr>
          <w:rFonts w:ascii="Times New Roman"/>
          <w:b w:val="false"/>
          <w:i w:val="false"/>
          <w:color w:val="000000"/>
          <w:sz w:val="28"/>
        </w:rPr>
        <w:t>24) вносит в районный исполнительный орган предложения по организации транспортного сообщения с районным центром, а также организует бесплатного подвоза учащихся до школы и обратно в сельской местности;</w:t>
      </w:r>
      <w:r>
        <w:br/>
      </w:r>
      <w:r>
        <w:rPr>
          <w:rFonts w:ascii="Times New Roman"/>
          <w:b w:val="false"/>
          <w:i w:val="false"/>
          <w:color w:val="000000"/>
          <w:sz w:val="28"/>
        </w:rPr>
        <w:t xml:space="preserve">
      </w:t>
      </w:r>
      <w:r>
        <w:rPr>
          <w:rFonts w:ascii="Times New Roman"/>
          <w:b w:val="false"/>
          <w:i w:val="false"/>
          <w:color w:val="000000"/>
          <w:sz w:val="28"/>
        </w:rPr>
        <w:t>25) предоставляют переданное в управление районное коммунальное имущество в имущественный наем (аренду) физическим лицам и негосударственным юридическим лицам без права последующего выкупа;</w:t>
      </w:r>
      <w:r>
        <w:br/>
      </w:r>
      <w:r>
        <w:rPr>
          <w:rFonts w:ascii="Times New Roman"/>
          <w:b w:val="false"/>
          <w:i w:val="false"/>
          <w:color w:val="000000"/>
          <w:sz w:val="28"/>
        </w:rPr>
        <w:t xml:space="preserve">
      </w:t>
      </w:r>
      <w:r>
        <w:rPr>
          <w:rFonts w:ascii="Times New Roman"/>
          <w:b w:val="false"/>
          <w:i w:val="false"/>
          <w:color w:val="000000"/>
          <w:sz w:val="28"/>
        </w:rPr>
        <w:t>26) определяют приоритетные направления деятельности и обязательные объемы работ (услуг), финансируемых из бюджета, переданных коммунальных государственных предприятий;</w:t>
      </w:r>
      <w:r>
        <w:br/>
      </w:r>
      <w:r>
        <w:rPr>
          <w:rFonts w:ascii="Times New Roman"/>
          <w:b w:val="false"/>
          <w:i w:val="false"/>
          <w:color w:val="000000"/>
          <w:sz w:val="28"/>
        </w:rPr>
        <w:t xml:space="preserve">
      </w:t>
      </w:r>
      <w:r>
        <w:rPr>
          <w:rFonts w:ascii="Times New Roman"/>
          <w:b w:val="false"/>
          <w:i w:val="false"/>
          <w:color w:val="000000"/>
          <w:sz w:val="28"/>
        </w:rPr>
        <w:t>27) обеспечивают сохранность переданного коммунального имущества;</w:t>
      </w:r>
      <w:r>
        <w:br/>
      </w:r>
      <w:r>
        <w:rPr>
          <w:rFonts w:ascii="Times New Roman"/>
          <w:b w:val="false"/>
          <w:i w:val="false"/>
          <w:color w:val="000000"/>
          <w:sz w:val="28"/>
        </w:rPr>
        <w:t xml:space="preserve">
      </w:t>
      </w:r>
      <w:r>
        <w:rPr>
          <w:rFonts w:ascii="Times New Roman"/>
          <w:b w:val="false"/>
          <w:i w:val="false"/>
          <w:color w:val="000000"/>
          <w:sz w:val="28"/>
        </w:rPr>
        <w:t>28) осуществляют управление переданными районными коммунальными юридическими лицами;</w:t>
      </w:r>
      <w:r>
        <w:br/>
      </w:r>
      <w:r>
        <w:rPr>
          <w:rFonts w:ascii="Times New Roman"/>
          <w:b w:val="false"/>
          <w:i w:val="false"/>
          <w:color w:val="000000"/>
          <w:sz w:val="28"/>
        </w:rPr>
        <w:t xml:space="preserve">
      </w:t>
      </w:r>
      <w:r>
        <w:rPr>
          <w:rFonts w:ascii="Times New Roman"/>
          <w:b w:val="false"/>
          <w:i w:val="false"/>
          <w:color w:val="000000"/>
          <w:sz w:val="28"/>
        </w:rPr>
        <w:t>29) согласовывает годовую финансовую отчетность переданного в управление районного коммунального государственного предприятия, утверждаемую решением местного исполнительного органа;</w:t>
      </w:r>
      <w:r>
        <w:br/>
      </w:r>
      <w:r>
        <w:rPr>
          <w:rFonts w:ascii="Times New Roman"/>
          <w:b w:val="false"/>
          <w:i w:val="false"/>
          <w:color w:val="000000"/>
          <w:sz w:val="28"/>
        </w:rPr>
        <w:t xml:space="preserve">
      </w:t>
      </w:r>
      <w:r>
        <w:rPr>
          <w:rFonts w:ascii="Times New Roman"/>
          <w:b w:val="false"/>
          <w:i w:val="false"/>
          <w:color w:val="000000"/>
          <w:sz w:val="28"/>
        </w:rPr>
        <w:t>30) устанавливает цены на товары (работы, услуги), производимые и реализуемые переданными в управление коммунальными казенными предприятиями;</w:t>
      </w:r>
      <w:r>
        <w:br/>
      </w:r>
      <w:r>
        <w:rPr>
          <w:rFonts w:ascii="Times New Roman"/>
          <w:b w:val="false"/>
          <w:i w:val="false"/>
          <w:color w:val="000000"/>
          <w:sz w:val="28"/>
        </w:rPr>
        <w:t xml:space="preserve">
      </w:t>
      </w:r>
      <w:r>
        <w:rPr>
          <w:rFonts w:ascii="Times New Roman"/>
          <w:b w:val="false"/>
          <w:i w:val="false"/>
          <w:color w:val="000000"/>
          <w:sz w:val="28"/>
        </w:rPr>
        <w:t>31) утверждает индивидуальные планы финансирования переданных районных коммунальных государственных учреждений из местного бюджета;</w:t>
      </w:r>
      <w:r>
        <w:br/>
      </w:r>
      <w:r>
        <w:rPr>
          <w:rFonts w:ascii="Times New Roman"/>
          <w:b w:val="false"/>
          <w:i w:val="false"/>
          <w:color w:val="000000"/>
          <w:sz w:val="28"/>
        </w:rPr>
        <w:t xml:space="preserve">
      </w:t>
      </w:r>
      <w:r>
        <w:rPr>
          <w:rFonts w:ascii="Times New Roman"/>
          <w:b w:val="false"/>
          <w:i w:val="false"/>
          <w:color w:val="000000"/>
          <w:sz w:val="28"/>
        </w:rPr>
        <w:t>32) формирует доходные источники;</w:t>
      </w:r>
      <w:r>
        <w:br/>
      </w:r>
      <w:r>
        <w:rPr>
          <w:rFonts w:ascii="Times New Roman"/>
          <w:b w:val="false"/>
          <w:i w:val="false"/>
          <w:color w:val="000000"/>
          <w:sz w:val="28"/>
        </w:rPr>
        <w:t xml:space="preserve">
      </w:t>
      </w:r>
      <w:r>
        <w:rPr>
          <w:rFonts w:ascii="Times New Roman"/>
          <w:b w:val="false"/>
          <w:i w:val="false"/>
          <w:color w:val="000000"/>
          <w:sz w:val="28"/>
        </w:rPr>
        <w:t>33) обеспечивает открытие в центральном уполномоченном органе по исполнению бюджета контрольного счета наличности местного самоуправления, предназначенного для зачисления денег, направляемых акимами на реализацию функций местного самоуправления;</w:t>
      </w:r>
      <w:r>
        <w:br/>
      </w:r>
      <w:r>
        <w:rPr>
          <w:rFonts w:ascii="Times New Roman"/>
          <w:b w:val="false"/>
          <w:i w:val="false"/>
          <w:color w:val="000000"/>
          <w:sz w:val="28"/>
        </w:rPr>
        <w:t xml:space="preserve">
      </w:t>
      </w:r>
      <w:r>
        <w:rPr>
          <w:rFonts w:ascii="Times New Roman"/>
          <w:b w:val="false"/>
          <w:i w:val="false"/>
          <w:color w:val="000000"/>
          <w:sz w:val="28"/>
        </w:rPr>
        <w:t>34) принимает работников по трудовому договору за счет экономии бюджетных средств и (или) поступлений, предусмотренных законодательством Республики Казахстан о местном государственном управлении и самоуправлении;</w:t>
      </w:r>
      <w:r>
        <w:br/>
      </w:r>
      <w:r>
        <w:rPr>
          <w:rFonts w:ascii="Times New Roman"/>
          <w:b w:val="false"/>
          <w:i w:val="false"/>
          <w:color w:val="000000"/>
          <w:sz w:val="28"/>
        </w:rPr>
        <w:t xml:space="preserve">
      </w:t>
      </w:r>
      <w:r>
        <w:rPr>
          <w:rFonts w:ascii="Times New Roman"/>
          <w:b w:val="false"/>
          <w:i w:val="false"/>
          <w:color w:val="000000"/>
          <w:sz w:val="28"/>
        </w:rPr>
        <w:t>35) утверждает план поступлений и расходов денег местного самоуправления после согласования с собранием местного сообщества;</w:t>
      </w:r>
      <w:r>
        <w:br/>
      </w:r>
      <w:r>
        <w:rPr>
          <w:rFonts w:ascii="Times New Roman"/>
          <w:b w:val="false"/>
          <w:i w:val="false"/>
          <w:color w:val="000000"/>
          <w:sz w:val="28"/>
        </w:rPr>
        <w:t xml:space="preserve">
      </w:t>
      </w:r>
      <w:r>
        <w:rPr>
          <w:rFonts w:ascii="Times New Roman"/>
          <w:b w:val="false"/>
          <w:i w:val="false"/>
          <w:color w:val="000000"/>
          <w:sz w:val="28"/>
        </w:rPr>
        <w:t>36) составляет и утверждает сводный план поступлений и расходов денег от реализации государственными учреждениями товаров (работ, услуг), остающихся в их распоряжении, в соответствии с бюджетным законодательством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17. Права и обязанности:</w:t>
      </w:r>
      <w:r>
        <w:br/>
      </w:r>
      <w:r>
        <w:rPr>
          <w:rFonts w:ascii="Times New Roman"/>
          <w:b w:val="false"/>
          <w:i w:val="false"/>
          <w:color w:val="000000"/>
          <w:sz w:val="28"/>
        </w:rPr>
        <w:t xml:space="preserve">
      </w:t>
      </w:r>
      <w:r>
        <w:rPr>
          <w:rFonts w:ascii="Times New Roman"/>
          <w:b w:val="false"/>
          <w:i w:val="false"/>
          <w:color w:val="000000"/>
          <w:sz w:val="28"/>
        </w:rPr>
        <w:t>права:</w:t>
      </w:r>
      <w:r>
        <w:br/>
      </w:r>
      <w:r>
        <w:rPr>
          <w:rFonts w:ascii="Times New Roman"/>
          <w:b w:val="false"/>
          <w:i w:val="false"/>
          <w:color w:val="000000"/>
          <w:sz w:val="28"/>
        </w:rPr>
        <w:t xml:space="preserve">
      </w:t>
      </w:r>
      <w:r>
        <w:rPr>
          <w:rFonts w:ascii="Times New Roman"/>
          <w:b w:val="false"/>
          <w:i w:val="false"/>
          <w:color w:val="000000"/>
          <w:sz w:val="28"/>
        </w:rPr>
        <w:t>1) в рамках своей компетенции имеет право подготовить и предложить информационно-аналитические документы государственным органам, общественным и другим учреждениям, средствам массовой информации;</w:t>
      </w:r>
      <w:r>
        <w:br/>
      </w:r>
      <w:r>
        <w:rPr>
          <w:rFonts w:ascii="Times New Roman"/>
          <w:b w:val="false"/>
          <w:i w:val="false"/>
          <w:color w:val="000000"/>
          <w:sz w:val="28"/>
        </w:rPr>
        <w:t xml:space="preserve">
      </w:t>
      </w:r>
      <w:r>
        <w:rPr>
          <w:rFonts w:ascii="Times New Roman"/>
          <w:b w:val="false"/>
          <w:i w:val="false"/>
          <w:color w:val="000000"/>
          <w:sz w:val="28"/>
        </w:rPr>
        <w:t>2) в рамках своей компетенции имеет права официально запрашивать и получать информацию и документы от местных исполнительных органов, предприятий, организации и других учреждений;</w:t>
      </w:r>
      <w:r>
        <w:br/>
      </w:r>
      <w:r>
        <w:rPr>
          <w:rFonts w:ascii="Times New Roman"/>
          <w:b w:val="false"/>
          <w:i w:val="false"/>
          <w:color w:val="000000"/>
          <w:sz w:val="28"/>
        </w:rPr>
        <w:t xml:space="preserve">
      </w:t>
      </w:r>
      <w:r>
        <w:rPr>
          <w:rFonts w:ascii="Times New Roman"/>
          <w:b w:val="false"/>
          <w:i w:val="false"/>
          <w:color w:val="000000"/>
          <w:sz w:val="28"/>
        </w:rPr>
        <w:t>3) вправе вносить предложения по вопросам, относящимся к их компетенции;</w:t>
      </w:r>
      <w:r>
        <w:br/>
      </w:r>
      <w:r>
        <w:rPr>
          <w:rFonts w:ascii="Times New Roman"/>
          <w:b w:val="false"/>
          <w:i w:val="false"/>
          <w:color w:val="000000"/>
          <w:sz w:val="28"/>
        </w:rPr>
        <w:t xml:space="preserve">
      </w:t>
      </w:r>
      <w:r>
        <w:rPr>
          <w:rFonts w:ascii="Times New Roman"/>
          <w:b w:val="false"/>
          <w:i w:val="false"/>
          <w:color w:val="000000"/>
          <w:sz w:val="28"/>
        </w:rPr>
        <w:t>4) осуществлять иные права, необходимые для реализации основных задач и функции, в соответствии с нормативными правовыми актами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обязанности:</w:t>
      </w:r>
      <w:r>
        <w:br/>
      </w:r>
      <w:r>
        <w:rPr>
          <w:rFonts w:ascii="Times New Roman"/>
          <w:b w:val="false"/>
          <w:i w:val="false"/>
          <w:color w:val="000000"/>
          <w:sz w:val="28"/>
        </w:rPr>
        <w:t xml:space="preserve">
      </w:t>
      </w:r>
      <w:r>
        <w:rPr>
          <w:rFonts w:ascii="Times New Roman"/>
          <w:b w:val="false"/>
          <w:i w:val="false"/>
          <w:color w:val="000000"/>
          <w:sz w:val="28"/>
        </w:rPr>
        <w:t>1) предоставлять необходимые материалы и информацию в пределах своей компетенции и в рамках законодательства в случае официального запроса об этом юридических и физических лиц;</w:t>
      </w:r>
      <w:r>
        <w:br/>
      </w:r>
      <w:r>
        <w:rPr>
          <w:rFonts w:ascii="Times New Roman"/>
          <w:b w:val="false"/>
          <w:i w:val="false"/>
          <w:color w:val="000000"/>
          <w:sz w:val="28"/>
        </w:rPr>
        <w:t xml:space="preserve">
      </w:t>
      </w:r>
      <w:r>
        <w:rPr>
          <w:rFonts w:ascii="Times New Roman"/>
          <w:b w:val="false"/>
          <w:i w:val="false"/>
          <w:color w:val="000000"/>
          <w:sz w:val="28"/>
        </w:rPr>
        <w:t xml:space="preserve">2) обеспечивать соблюдение сотрудниками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Толебийского сельского округа Шуского района Жамбылской области" норм этики административных государственных служащих;</w:t>
      </w:r>
      <w:r>
        <w:br/>
      </w:r>
      <w:r>
        <w:rPr>
          <w:rFonts w:ascii="Times New Roman"/>
          <w:b w:val="false"/>
          <w:i w:val="false"/>
          <w:color w:val="000000"/>
          <w:sz w:val="28"/>
        </w:rPr>
        <w:t xml:space="preserve">
      </w:t>
      </w:r>
      <w:r>
        <w:rPr>
          <w:rFonts w:ascii="Times New Roman"/>
          <w:b w:val="false"/>
          <w:i w:val="false"/>
          <w:color w:val="000000"/>
          <w:sz w:val="28"/>
        </w:rPr>
        <w:t>3) выполнять иные обязанности предусмотренные нормативными правовыми актами Республики Казахстан.</w:t>
      </w:r>
    </w:p>
    <w:bookmarkEnd w:id="203"/>
    <w:bookmarkStart w:name="z1654" w:id="204"/>
    <w:p>
      <w:pPr>
        <w:spacing w:after="0"/>
        <w:ind w:left="0"/>
        <w:jc w:val="left"/>
      </w:pPr>
      <w:r>
        <w:rPr>
          <w:rFonts w:ascii="Times New Roman"/>
          <w:b/>
          <w:i w:val="false"/>
          <w:color w:val="000000"/>
        </w:rPr>
        <w:t xml:space="preserve"> 3. Организация деятельности государственного органа</w:t>
      </w:r>
    </w:p>
    <w:bookmarkEnd w:id="204"/>
    <w:bookmarkStart w:name="z1655" w:id="205"/>
    <w:p>
      <w:pPr>
        <w:spacing w:after="0"/>
        <w:ind w:left="0"/>
        <w:jc w:val="both"/>
      </w:pPr>
      <w:r>
        <w:rPr>
          <w:rFonts w:ascii="Times New Roman"/>
          <w:b w:val="false"/>
          <w:i w:val="false"/>
          <w:color w:val="000000"/>
          <w:sz w:val="28"/>
        </w:rPr>
        <w:t xml:space="preserve">
      18. Руководство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 xml:space="preserve">Аппарат акима Толебийского сельского округа Шуского района Жамбылской области" осуществляется первым руководителем, который несет персональную ответственность за выполнение возложенных на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Толебийского сельского округа Шуского района Жамбылской области" задач и осуществление им своих функций.</w:t>
      </w:r>
      <w:r>
        <w:br/>
      </w:r>
      <w:r>
        <w:rPr>
          <w:rFonts w:ascii="Times New Roman"/>
          <w:b w:val="false"/>
          <w:i w:val="false"/>
          <w:color w:val="000000"/>
          <w:sz w:val="28"/>
        </w:rPr>
        <w:t xml:space="preserve">
      </w:t>
      </w:r>
      <w:r>
        <w:rPr>
          <w:rFonts w:ascii="Times New Roman"/>
          <w:b w:val="false"/>
          <w:i w:val="false"/>
          <w:color w:val="000000"/>
          <w:sz w:val="28"/>
        </w:rPr>
        <w:t xml:space="preserve">19. Первый руководитель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Толебийского сельского округа Шуского района Жамбылской области" назначается или избирается на должность в порядке, определяемом Президентом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 xml:space="preserve">20. Первый руководитель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Толебийского сельского округа Шуского района Жамбылской области" освобождается от должности и прекращает свои полномочия в порядке, определяемом Президентом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 xml:space="preserve">21. Первый руководитель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Толебийского сельского округа Шуского района Жамбылской области" имеет заместителей, которые назначаются на должность и освобождаются от должности в соответствии с законодательством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 xml:space="preserve">22. Полномочия первого руководителя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Толебийского сельского округа Шуского района Жамбылской области":</w:t>
      </w:r>
      <w:r>
        <w:br/>
      </w:r>
      <w:r>
        <w:rPr>
          <w:rFonts w:ascii="Times New Roman"/>
          <w:b w:val="false"/>
          <w:i w:val="false"/>
          <w:color w:val="000000"/>
          <w:sz w:val="28"/>
        </w:rPr>
        <w:t xml:space="preserve">
      </w:t>
      </w:r>
      <w:r>
        <w:rPr>
          <w:rFonts w:ascii="Times New Roman"/>
          <w:b w:val="false"/>
          <w:i w:val="false"/>
          <w:color w:val="000000"/>
          <w:sz w:val="28"/>
        </w:rPr>
        <w:t>1) Аким Толебийского сельского округа несет персональную ответственность за выполнение возложенных на аппарат акима Толебийского сельского задач и осуществление своих функций.</w:t>
      </w:r>
      <w:r>
        <w:br/>
      </w:r>
      <w:r>
        <w:rPr>
          <w:rFonts w:ascii="Times New Roman"/>
          <w:b w:val="false"/>
          <w:i w:val="false"/>
          <w:color w:val="000000"/>
          <w:sz w:val="28"/>
        </w:rPr>
        <w:t xml:space="preserve">
      </w:t>
      </w:r>
      <w:r>
        <w:rPr>
          <w:rFonts w:ascii="Times New Roman"/>
          <w:b w:val="false"/>
          <w:i w:val="false"/>
          <w:color w:val="000000"/>
          <w:sz w:val="28"/>
        </w:rPr>
        <w:t>2) Принимает меры направленные против совершения коррупционных правонарушений и несет персональную ответственность в принятии мер против коррупции.</w:t>
      </w:r>
      <w:r>
        <w:br/>
      </w:r>
      <w:r>
        <w:rPr>
          <w:rFonts w:ascii="Times New Roman"/>
          <w:b w:val="false"/>
          <w:i w:val="false"/>
          <w:color w:val="000000"/>
          <w:sz w:val="28"/>
        </w:rPr>
        <w:t xml:space="preserve">
      </w:t>
      </w:r>
      <w:r>
        <w:rPr>
          <w:rFonts w:ascii="Times New Roman"/>
          <w:b w:val="false"/>
          <w:i w:val="false"/>
          <w:color w:val="000000"/>
          <w:sz w:val="28"/>
        </w:rPr>
        <w:t>3) Организует и обеспечивает контроль за выполнением государственных закупок по бюджетным программам учреждения.</w:t>
      </w:r>
      <w:r>
        <w:br/>
      </w:r>
      <w:r>
        <w:rPr>
          <w:rFonts w:ascii="Times New Roman"/>
          <w:b w:val="false"/>
          <w:i w:val="false"/>
          <w:color w:val="000000"/>
          <w:sz w:val="28"/>
        </w:rPr>
        <w:t xml:space="preserve">
      </w:t>
      </w:r>
      <w:r>
        <w:rPr>
          <w:rFonts w:ascii="Times New Roman"/>
          <w:b w:val="false"/>
          <w:i w:val="false"/>
          <w:color w:val="000000"/>
          <w:sz w:val="28"/>
        </w:rPr>
        <w:t>4) Организует государственную закупку на основе положения установленного законодательством Республики Казахстан для учреждений ведомственного подчинения под своим управлением и аффилированных лиц как юридическое лицо или администратор бюджетной программы.</w:t>
      </w:r>
      <w:r>
        <w:br/>
      </w:r>
      <w:r>
        <w:rPr>
          <w:rFonts w:ascii="Times New Roman"/>
          <w:b w:val="false"/>
          <w:i w:val="false"/>
          <w:color w:val="000000"/>
          <w:sz w:val="28"/>
        </w:rPr>
        <w:t xml:space="preserve">
      </w:t>
      </w:r>
      <w:r>
        <w:rPr>
          <w:rFonts w:ascii="Times New Roman"/>
          <w:b w:val="false"/>
          <w:i w:val="false"/>
          <w:color w:val="000000"/>
          <w:sz w:val="28"/>
        </w:rPr>
        <w:t xml:space="preserve">Исполнение полномочий первого руководителя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Толебийского сельского округа Шуского района Жамбылской области" в период его отсутствия осуществляется лицом, его замещающим в соответствии с действующим законодательством.</w:t>
      </w:r>
      <w:r>
        <w:br/>
      </w:r>
      <w:r>
        <w:rPr>
          <w:rFonts w:ascii="Times New Roman"/>
          <w:b w:val="false"/>
          <w:i w:val="false"/>
          <w:color w:val="000000"/>
          <w:sz w:val="28"/>
        </w:rPr>
        <w:t xml:space="preserve">
      </w:t>
      </w:r>
      <w:r>
        <w:rPr>
          <w:rFonts w:ascii="Times New Roman"/>
          <w:b w:val="false"/>
          <w:i w:val="false"/>
          <w:color w:val="000000"/>
          <w:sz w:val="28"/>
        </w:rPr>
        <w:t>23. Первый руководитель определяет полномочия своих заместителей в соответствии с действующим законодательством.</w:t>
      </w:r>
      <w:r>
        <w:br/>
      </w:r>
      <w:r>
        <w:rPr>
          <w:rFonts w:ascii="Times New Roman"/>
          <w:b w:val="false"/>
          <w:i w:val="false"/>
          <w:color w:val="000000"/>
          <w:sz w:val="28"/>
        </w:rPr>
        <w:t xml:space="preserve">
      </w:t>
      </w:r>
      <w:r>
        <w:rPr>
          <w:rFonts w:ascii="Times New Roman"/>
          <w:b w:val="false"/>
          <w:i w:val="false"/>
          <w:color w:val="000000"/>
          <w:sz w:val="28"/>
        </w:rPr>
        <w:t xml:space="preserve">24. Аппарат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Толебийского сельского округа Шуского района Жамбылской области" возглавляется акимом Толебийского сельского округа назначаемым на должность и освобождаемым от должности в соответствии с действующим законодательством Республики Казахстан.</w:t>
      </w:r>
    </w:p>
    <w:bookmarkEnd w:id="205"/>
    <w:bookmarkStart w:name="z1667" w:id="206"/>
    <w:p>
      <w:pPr>
        <w:spacing w:after="0"/>
        <w:ind w:left="0"/>
        <w:jc w:val="left"/>
      </w:pPr>
      <w:r>
        <w:rPr>
          <w:rFonts w:ascii="Times New Roman"/>
          <w:b/>
          <w:i w:val="false"/>
          <w:color w:val="000000"/>
        </w:rPr>
        <w:t xml:space="preserve"> 4. Имущество государственного органа</w:t>
      </w:r>
    </w:p>
    <w:bookmarkEnd w:id="206"/>
    <w:bookmarkStart w:name="z1668" w:id="207"/>
    <w:p>
      <w:pPr>
        <w:spacing w:after="0"/>
        <w:ind w:left="0"/>
        <w:jc w:val="both"/>
      </w:pPr>
      <w:r>
        <w:rPr>
          <w:rFonts w:ascii="Times New Roman"/>
          <w:b w:val="false"/>
          <w:i w:val="false"/>
          <w:color w:val="000000"/>
          <w:sz w:val="28"/>
        </w:rPr>
        <w:t xml:space="preserve">
      25.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Толебийского сельского округа Шуского района Жамбылской области" может иметь на праве оперативного управления обособленное имущество в случаях, предусмотренных законодательством.</w:t>
      </w:r>
      <w:r>
        <w:br/>
      </w:r>
      <w:r>
        <w:rPr>
          <w:rFonts w:ascii="Times New Roman"/>
          <w:b w:val="false"/>
          <w:i w:val="false"/>
          <w:color w:val="000000"/>
          <w:sz w:val="28"/>
        </w:rPr>
        <w:t xml:space="preserve">
      </w:t>
      </w:r>
      <w:r>
        <w:rPr>
          <w:rFonts w:ascii="Times New Roman"/>
          <w:b w:val="false"/>
          <w:i w:val="false"/>
          <w:color w:val="000000"/>
          <w:sz w:val="28"/>
        </w:rPr>
        <w:t xml:space="preserve">Имущество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Толебийского сельского округа Шуского района Жамбылской области"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 xml:space="preserve">26. Имущество, закрепленное за коммунальным государственным учреждением </w:t>
      </w:r>
      <w:r>
        <w:rPr>
          <w:rFonts w:ascii="Times New Roman"/>
          <w:b/>
          <w:i w:val="false"/>
          <w:color w:val="000000"/>
          <w:sz w:val="28"/>
        </w:rPr>
        <w:t>"</w:t>
      </w:r>
      <w:r>
        <w:rPr>
          <w:rFonts w:ascii="Times New Roman"/>
          <w:b w:val="false"/>
          <w:i w:val="false"/>
          <w:color w:val="000000"/>
          <w:sz w:val="28"/>
        </w:rPr>
        <w:t>Аппарат акима Толебийского сельского округа Шуского района Жамбылской области" относится к коммунальной собственности.</w:t>
      </w:r>
      <w:r>
        <w:br/>
      </w:r>
      <w:r>
        <w:rPr>
          <w:rFonts w:ascii="Times New Roman"/>
          <w:b w:val="false"/>
          <w:i w:val="false"/>
          <w:color w:val="000000"/>
          <w:sz w:val="28"/>
        </w:rPr>
        <w:t xml:space="preserve">
      </w:t>
      </w:r>
      <w:r>
        <w:rPr>
          <w:rFonts w:ascii="Times New Roman"/>
          <w:b w:val="false"/>
          <w:i w:val="false"/>
          <w:color w:val="000000"/>
          <w:sz w:val="28"/>
        </w:rPr>
        <w:t xml:space="preserve">27.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Толебийского сельского округа Шуского района Жамбылской области"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p>
    <w:bookmarkEnd w:id="207"/>
    <w:bookmarkStart w:name="z1672" w:id="208"/>
    <w:p>
      <w:pPr>
        <w:spacing w:after="0"/>
        <w:ind w:left="0"/>
        <w:jc w:val="left"/>
      </w:pPr>
      <w:r>
        <w:rPr>
          <w:rFonts w:ascii="Times New Roman"/>
          <w:b/>
          <w:i w:val="false"/>
          <w:color w:val="000000"/>
        </w:rPr>
        <w:t xml:space="preserve"> 5. Реорганизация и управление государственного органа</w:t>
      </w:r>
    </w:p>
    <w:bookmarkEnd w:id="208"/>
    <w:bookmarkStart w:name="z1673" w:id="209"/>
    <w:p>
      <w:pPr>
        <w:spacing w:after="0"/>
        <w:ind w:left="0"/>
        <w:jc w:val="both"/>
      </w:pPr>
      <w:r>
        <w:rPr>
          <w:rFonts w:ascii="Times New Roman"/>
          <w:b w:val="false"/>
          <w:i w:val="false"/>
          <w:color w:val="000000"/>
          <w:sz w:val="28"/>
        </w:rPr>
        <w:t xml:space="preserve">
      28. Реорганизация и управление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Толебийского сельского округа Шуского района Жамбылской области" осуществляются в соответствии с законодательством Республики Казахстан.</w:t>
      </w:r>
    </w:p>
    <w:bookmarkEnd w:id="2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 постановлением</w:t>
            </w:r>
            <w:r>
              <w:br/>
            </w:r>
            <w:r>
              <w:rPr>
                <w:rFonts w:ascii="Times New Roman"/>
                <w:b w:val="false"/>
                <w:i w:val="false"/>
                <w:color w:val="000000"/>
                <w:sz w:val="20"/>
              </w:rPr>
              <w:t xml:space="preserve"> акимата Шуского района</w:t>
            </w:r>
            <w:r>
              <w:br/>
            </w:r>
            <w:r>
              <w:rPr>
                <w:rFonts w:ascii="Times New Roman"/>
                <w:b w:val="false"/>
                <w:i w:val="false"/>
                <w:color w:val="000000"/>
                <w:sz w:val="20"/>
              </w:rPr>
              <w:t>от 11 февраля 2015 года № 86</w:t>
            </w:r>
          </w:p>
        </w:tc>
      </w:tr>
    </w:tbl>
    <w:bookmarkStart w:name="z1675" w:id="210"/>
    <w:p>
      <w:pPr>
        <w:spacing w:after="0"/>
        <w:ind w:left="0"/>
        <w:jc w:val="left"/>
      </w:pPr>
      <w:r>
        <w:rPr>
          <w:rFonts w:ascii="Times New Roman"/>
          <w:b/>
          <w:i w:val="false"/>
          <w:color w:val="000000"/>
        </w:rPr>
        <w:t xml:space="preserve"> ПОЛОЖЕНИЕ</w:t>
      </w:r>
      <w:r>
        <w:br/>
      </w:r>
      <w:r>
        <w:rPr>
          <w:rFonts w:ascii="Times New Roman"/>
          <w:b/>
          <w:i w:val="false"/>
          <w:color w:val="000000"/>
        </w:rPr>
        <w:t>О коммунальном государственном учреждении "Аппарат акима Шокпарского сельского округа Шуского района Жамбылской области"</w:t>
      </w:r>
    </w:p>
    <w:bookmarkEnd w:id="210"/>
    <w:bookmarkStart w:name="z1676" w:id="211"/>
    <w:p>
      <w:pPr>
        <w:spacing w:after="0"/>
        <w:ind w:left="0"/>
        <w:jc w:val="left"/>
      </w:pPr>
      <w:r>
        <w:rPr>
          <w:rFonts w:ascii="Times New Roman"/>
          <w:b/>
          <w:i w:val="false"/>
          <w:color w:val="000000"/>
        </w:rPr>
        <w:t xml:space="preserve"> 1. Общие положения</w:t>
      </w:r>
    </w:p>
    <w:bookmarkEnd w:id="211"/>
    <w:bookmarkStart w:name="z1677" w:id="212"/>
    <w:p>
      <w:pPr>
        <w:spacing w:after="0"/>
        <w:ind w:left="0"/>
        <w:jc w:val="both"/>
      </w:pPr>
      <w:r>
        <w:rPr>
          <w:rFonts w:ascii="Times New Roman"/>
          <w:b w:val="false"/>
          <w:i w:val="false"/>
          <w:color w:val="000000"/>
          <w:sz w:val="28"/>
        </w:rPr>
        <w:t>
      1</w:t>
      </w:r>
      <w:r>
        <w:rPr>
          <w:rFonts w:ascii="Times New Roman"/>
          <w:b/>
          <w:i w:val="false"/>
          <w:color w:val="000000"/>
          <w:sz w:val="28"/>
        </w:rPr>
        <w:t>.</w:t>
      </w:r>
      <w:r>
        <w:rPr>
          <w:rFonts w:ascii="Times New Roman"/>
          <w:b w:val="false"/>
          <w:i w:val="false"/>
          <w:color w:val="000000"/>
          <w:sz w:val="28"/>
        </w:rPr>
        <w:t xml:space="preserve">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Шокпарского сельского округа Шуского района Жамбылской области" является государственным органом Республики Казахстан, осуществляющим руководство в сферах информационно-аналитического, организационно-правового и материально-технического обеспечения деятельности акима.</w:t>
      </w:r>
      <w:r>
        <w:br/>
      </w:r>
      <w:r>
        <w:rPr>
          <w:rFonts w:ascii="Times New Roman"/>
          <w:b w:val="false"/>
          <w:i w:val="false"/>
          <w:color w:val="000000"/>
          <w:sz w:val="28"/>
        </w:rPr>
        <w:t xml:space="preserve">
      </w:t>
      </w:r>
      <w:r>
        <w:rPr>
          <w:rFonts w:ascii="Times New Roman"/>
          <w:b w:val="false"/>
          <w:i w:val="false"/>
          <w:color w:val="000000"/>
          <w:sz w:val="28"/>
        </w:rPr>
        <w:t xml:space="preserve">2.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Шокпарского сельского округа Шуского района Жамбылской области" не имеет ведомств.</w:t>
      </w:r>
      <w:r>
        <w:br/>
      </w:r>
      <w:r>
        <w:rPr>
          <w:rFonts w:ascii="Times New Roman"/>
          <w:b w:val="false"/>
          <w:i w:val="false"/>
          <w:color w:val="000000"/>
          <w:sz w:val="28"/>
        </w:rPr>
        <w:t xml:space="preserve">
      </w:t>
      </w:r>
      <w:r>
        <w:rPr>
          <w:rFonts w:ascii="Times New Roman"/>
          <w:b w:val="false"/>
          <w:i w:val="false"/>
          <w:color w:val="000000"/>
          <w:sz w:val="28"/>
        </w:rPr>
        <w:t xml:space="preserve">3.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Шокпарского сельского округа Шуского района Жамбылской области"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w:t>
      </w:r>
      <w:r>
        <w:rPr>
          <w:rFonts w:ascii="Times New Roman"/>
          <w:b w:val="false"/>
          <w:i w:val="false"/>
          <w:color w:val="000000"/>
          <w:sz w:val="28"/>
        </w:rPr>
        <w:t>Положением</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4.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Шокпарского сельского округа Шуского района Жамбылской области" является юридическим лицом в организационно-правовой форме, имеет печать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r>
        <w:br/>
      </w:r>
      <w:r>
        <w:rPr>
          <w:rFonts w:ascii="Times New Roman"/>
          <w:b w:val="false"/>
          <w:i w:val="false"/>
          <w:color w:val="000000"/>
          <w:sz w:val="28"/>
        </w:rPr>
        <w:t xml:space="preserve">
      </w:t>
      </w:r>
      <w:r>
        <w:rPr>
          <w:rFonts w:ascii="Times New Roman"/>
          <w:b w:val="false"/>
          <w:i w:val="false"/>
          <w:color w:val="000000"/>
          <w:sz w:val="28"/>
        </w:rPr>
        <w:t xml:space="preserve">5.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Шокпарского сельского округа Шуского района Жамбылской области" вступает в гражданско-правовые отношения от собственного имени.</w:t>
      </w:r>
      <w:r>
        <w:br/>
      </w:r>
      <w:r>
        <w:rPr>
          <w:rFonts w:ascii="Times New Roman"/>
          <w:b w:val="false"/>
          <w:i w:val="false"/>
          <w:color w:val="000000"/>
          <w:sz w:val="28"/>
        </w:rPr>
        <w:t xml:space="preserve">
      </w:t>
      </w:r>
      <w:r>
        <w:rPr>
          <w:rFonts w:ascii="Times New Roman"/>
          <w:b w:val="false"/>
          <w:i w:val="false"/>
          <w:color w:val="000000"/>
          <w:sz w:val="28"/>
        </w:rPr>
        <w:t xml:space="preserve">6.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Шокпарского сельского округа Шуского района Жамбылской области" имеет право выступать стороной гражданско-правовых отношений от имени государства, если оно уполномочено на это в соответствии с законодательством.</w:t>
      </w:r>
      <w:r>
        <w:br/>
      </w:r>
      <w:r>
        <w:rPr>
          <w:rFonts w:ascii="Times New Roman"/>
          <w:b w:val="false"/>
          <w:i w:val="false"/>
          <w:color w:val="000000"/>
          <w:sz w:val="28"/>
        </w:rPr>
        <w:t xml:space="preserve">
      </w:t>
      </w:r>
      <w:r>
        <w:rPr>
          <w:rFonts w:ascii="Times New Roman"/>
          <w:b w:val="false"/>
          <w:i w:val="false"/>
          <w:color w:val="000000"/>
          <w:sz w:val="28"/>
        </w:rPr>
        <w:t xml:space="preserve">7.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 xml:space="preserve">Аппарат акима Шокпарского сельского округа Шуского района Жамбылской области" по вопросам своей компетенции в установленном законодательством порядке принимает решения, оформляемые распоряжениями руководителя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Шокпарского сельского округа Шуского района Жамбылской области" и другими актами, предусмотренными законодательством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 xml:space="preserve">8. Структура и лимит штатной численности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Шокпарского сельского округа Шуского района Жамбылской области" утверждаются в соответствии с действующим законодательством.</w:t>
      </w:r>
      <w:r>
        <w:br/>
      </w:r>
      <w:r>
        <w:rPr>
          <w:rFonts w:ascii="Times New Roman"/>
          <w:b w:val="false"/>
          <w:i w:val="false"/>
          <w:color w:val="000000"/>
          <w:sz w:val="28"/>
        </w:rPr>
        <w:t xml:space="preserve">
      </w:t>
      </w:r>
      <w:r>
        <w:rPr>
          <w:rFonts w:ascii="Times New Roman"/>
          <w:b w:val="false"/>
          <w:i w:val="false"/>
          <w:color w:val="000000"/>
          <w:sz w:val="28"/>
        </w:rPr>
        <w:t>9. Местонахождение юридического лица: почтовый индекс: 082211, Республика Казахстан, Жамбылская область, Шуский район, село Шокпар, улица Школьная, 1.</w:t>
      </w:r>
      <w:r>
        <w:br/>
      </w:r>
      <w:r>
        <w:rPr>
          <w:rFonts w:ascii="Times New Roman"/>
          <w:b w:val="false"/>
          <w:i w:val="false"/>
          <w:color w:val="000000"/>
          <w:sz w:val="28"/>
        </w:rPr>
        <w:t xml:space="preserve">
      </w:t>
      </w:r>
      <w:r>
        <w:rPr>
          <w:rFonts w:ascii="Times New Roman"/>
          <w:b w:val="false"/>
          <w:i w:val="false"/>
          <w:color w:val="000000"/>
          <w:sz w:val="28"/>
        </w:rPr>
        <w:t xml:space="preserve">10. Полное наименование государственного органа: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Шокпарского сельского округа Шуского района Жамбылской области".</w:t>
      </w:r>
      <w:r>
        <w:br/>
      </w:r>
      <w:r>
        <w:rPr>
          <w:rFonts w:ascii="Times New Roman"/>
          <w:b w:val="false"/>
          <w:i w:val="false"/>
          <w:color w:val="000000"/>
          <w:sz w:val="28"/>
        </w:rPr>
        <w:t xml:space="preserve">
      </w:t>
      </w:r>
      <w:r>
        <w:rPr>
          <w:rFonts w:ascii="Times New Roman"/>
          <w:b w:val="false"/>
          <w:i w:val="false"/>
          <w:color w:val="000000"/>
          <w:sz w:val="28"/>
        </w:rPr>
        <w:t xml:space="preserve">11. Настоящее Положение является учредительным документом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Шокпарского сельского округа Шуского района Жамбылской области".</w:t>
      </w:r>
      <w:r>
        <w:br/>
      </w:r>
      <w:r>
        <w:rPr>
          <w:rFonts w:ascii="Times New Roman"/>
          <w:b w:val="false"/>
          <w:i w:val="false"/>
          <w:color w:val="000000"/>
          <w:sz w:val="28"/>
        </w:rPr>
        <w:t xml:space="preserve">
      </w:t>
      </w:r>
      <w:r>
        <w:rPr>
          <w:rFonts w:ascii="Times New Roman"/>
          <w:b w:val="false"/>
          <w:i w:val="false"/>
          <w:color w:val="000000"/>
          <w:sz w:val="28"/>
        </w:rPr>
        <w:t xml:space="preserve">12. Финансирование деятельности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Шокпарского сельского округа Шуского района Жамбылской области" осуществляется из местных бюджетов.</w:t>
      </w:r>
      <w:r>
        <w:br/>
      </w:r>
      <w:r>
        <w:rPr>
          <w:rFonts w:ascii="Times New Roman"/>
          <w:b w:val="false"/>
          <w:i w:val="false"/>
          <w:color w:val="000000"/>
          <w:sz w:val="28"/>
        </w:rPr>
        <w:t xml:space="preserve">
      </w:t>
      </w:r>
      <w:r>
        <w:rPr>
          <w:rFonts w:ascii="Times New Roman"/>
          <w:b w:val="false"/>
          <w:i w:val="false"/>
          <w:color w:val="000000"/>
          <w:sz w:val="28"/>
        </w:rPr>
        <w:t xml:space="preserve">13. Коммунальному государственному учреждению </w:t>
      </w:r>
      <w:r>
        <w:rPr>
          <w:rFonts w:ascii="Times New Roman"/>
          <w:b/>
          <w:i w:val="false"/>
          <w:color w:val="000000"/>
          <w:sz w:val="28"/>
        </w:rPr>
        <w:t>"</w:t>
      </w:r>
      <w:r>
        <w:rPr>
          <w:rFonts w:ascii="Times New Roman"/>
          <w:b w:val="false"/>
          <w:i w:val="false"/>
          <w:color w:val="000000"/>
          <w:sz w:val="28"/>
        </w:rPr>
        <w:t xml:space="preserve">Аппарат акима Шокпарского сельского округа Шуского района Жамбылской области" запрещается вступать в договорные отношения с субъектами предпринимательства на предмет выполнения обязанностей, являющихся функциями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Шокпарского сельского округа Шуского района Жамбылской области".</w:t>
      </w:r>
      <w:r>
        <w:br/>
      </w:r>
      <w:r>
        <w:rPr>
          <w:rFonts w:ascii="Times New Roman"/>
          <w:b w:val="false"/>
          <w:i w:val="false"/>
          <w:color w:val="000000"/>
          <w:sz w:val="28"/>
        </w:rPr>
        <w:t xml:space="preserve">
      </w:t>
      </w:r>
      <w:r>
        <w:rPr>
          <w:rFonts w:ascii="Times New Roman"/>
          <w:b w:val="false"/>
          <w:i w:val="false"/>
          <w:color w:val="000000"/>
          <w:sz w:val="28"/>
        </w:rPr>
        <w:t xml:space="preserve">Если коммунальному государственному учреждению </w:t>
      </w:r>
      <w:r>
        <w:rPr>
          <w:rFonts w:ascii="Times New Roman"/>
          <w:b/>
          <w:i w:val="false"/>
          <w:color w:val="000000"/>
          <w:sz w:val="28"/>
        </w:rPr>
        <w:t>"</w:t>
      </w:r>
      <w:r>
        <w:rPr>
          <w:rFonts w:ascii="Times New Roman"/>
          <w:b w:val="false"/>
          <w:i w:val="false"/>
          <w:color w:val="000000"/>
          <w:sz w:val="28"/>
        </w:rPr>
        <w:t>Аппарат акима Шокпарского сельского округа Шуского района Жамбылской области"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государственного бюджета.</w:t>
      </w:r>
    </w:p>
    <w:bookmarkEnd w:id="212"/>
    <w:bookmarkStart w:name="z1691" w:id="213"/>
    <w:p>
      <w:pPr>
        <w:spacing w:after="0"/>
        <w:ind w:left="0"/>
        <w:jc w:val="left"/>
      </w:pPr>
      <w:r>
        <w:rPr>
          <w:rFonts w:ascii="Times New Roman"/>
          <w:b/>
          <w:i w:val="false"/>
          <w:color w:val="000000"/>
        </w:rPr>
        <w:t xml:space="preserve"> 2. Миссия, основные задачи, функции, права и обязанности государственного органа</w:t>
      </w:r>
    </w:p>
    <w:bookmarkEnd w:id="213"/>
    <w:bookmarkStart w:name="z1692" w:id="214"/>
    <w:p>
      <w:pPr>
        <w:spacing w:after="0"/>
        <w:ind w:left="0"/>
        <w:jc w:val="both"/>
      </w:pPr>
      <w:r>
        <w:rPr>
          <w:rFonts w:ascii="Times New Roman"/>
          <w:b w:val="false"/>
          <w:i w:val="false"/>
          <w:color w:val="000000"/>
          <w:sz w:val="28"/>
        </w:rPr>
        <w:t xml:space="preserve">
      14. Миссия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Шокпарского сельского округа Шуского района Жамбылской области" осуществление информационно-аналитического, организационно-правового и материально-технического обеспечения деятельности акима села и аппарат сельского округа.</w:t>
      </w:r>
      <w:r>
        <w:br/>
      </w:r>
      <w:r>
        <w:rPr>
          <w:rFonts w:ascii="Times New Roman"/>
          <w:b w:val="false"/>
          <w:i w:val="false"/>
          <w:color w:val="000000"/>
          <w:sz w:val="28"/>
        </w:rPr>
        <w:t xml:space="preserve">
      </w:t>
      </w:r>
      <w:r>
        <w:rPr>
          <w:rFonts w:ascii="Times New Roman"/>
          <w:b w:val="false"/>
          <w:i w:val="false"/>
          <w:color w:val="000000"/>
          <w:sz w:val="28"/>
        </w:rPr>
        <w:t>15. Задачи:</w:t>
      </w:r>
      <w:r>
        <w:br/>
      </w:r>
      <w:r>
        <w:rPr>
          <w:rFonts w:ascii="Times New Roman"/>
          <w:b w:val="false"/>
          <w:i w:val="false"/>
          <w:color w:val="000000"/>
          <w:sz w:val="28"/>
        </w:rPr>
        <w:t xml:space="preserve">
      </w:t>
      </w:r>
      <w:r>
        <w:rPr>
          <w:rFonts w:ascii="Times New Roman"/>
          <w:b w:val="false"/>
          <w:i w:val="false"/>
          <w:color w:val="000000"/>
          <w:sz w:val="28"/>
        </w:rPr>
        <w:t>Обеспечение соблюдения регламента работы акима села.</w:t>
      </w:r>
      <w:r>
        <w:br/>
      </w:r>
      <w:r>
        <w:rPr>
          <w:rFonts w:ascii="Times New Roman"/>
          <w:b w:val="false"/>
          <w:i w:val="false"/>
          <w:color w:val="000000"/>
          <w:sz w:val="28"/>
        </w:rPr>
        <w:t xml:space="preserve">
      </w:t>
      </w:r>
      <w:r>
        <w:rPr>
          <w:rFonts w:ascii="Times New Roman"/>
          <w:b w:val="false"/>
          <w:i w:val="false"/>
          <w:color w:val="000000"/>
          <w:sz w:val="28"/>
        </w:rPr>
        <w:t>16. Функции:</w:t>
      </w:r>
      <w:r>
        <w:br/>
      </w:r>
      <w:r>
        <w:rPr>
          <w:rFonts w:ascii="Times New Roman"/>
          <w:b w:val="false"/>
          <w:i w:val="false"/>
          <w:color w:val="000000"/>
          <w:sz w:val="28"/>
        </w:rPr>
        <w:t xml:space="preserve">
      </w:t>
      </w:r>
      <w:r>
        <w:rPr>
          <w:rFonts w:ascii="Times New Roman"/>
          <w:b w:val="false"/>
          <w:i w:val="false"/>
          <w:color w:val="000000"/>
          <w:sz w:val="28"/>
        </w:rPr>
        <w:t>1) является должностным лицом соответствующего районного акимата на территории соответствующей административно-территориальной единицы и без доверенности выступает от его имени во взаимоотношениях с государственными органами, организациями и гражданами;</w:t>
      </w:r>
      <w:r>
        <w:br/>
      </w:r>
      <w:r>
        <w:rPr>
          <w:rFonts w:ascii="Times New Roman"/>
          <w:b w:val="false"/>
          <w:i w:val="false"/>
          <w:color w:val="000000"/>
          <w:sz w:val="28"/>
        </w:rPr>
        <w:t xml:space="preserve">
      </w:t>
      </w:r>
      <w:r>
        <w:rPr>
          <w:rFonts w:ascii="Times New Roman"/>
          <w:b w:val="false"/>
          <w:i w:val="false"/>
          <w:color w:val="000000"/>
          <w:sz w:val="28"/>
        </w:rPr>
        <w:t>2) рассматривает обращения, заявления, жалобы граждан, принимает меры по защите прав и свобод граждан;</w:t>
      </w:r>
      <w:r>
        <w:br/>
      </w:r>
      <w:r>
        <w:rPr>
          <w:rFonts w:ascii="Times New Roman"/>
          <w:b w:val="false"/>
          <w:i w:val="false"/>
          <w:color w:val="000000"/>
          <w:sz w:val="28"/>
        </w:rPr>
        <w:t xml:space="preserve">
      </w:t>
      </w:r>
      <w:r>
        <w:rPr>
          <w:rFonts w:ascii="Times New Roman"/>
          <w:b w:val="false"/>
          <w:i w:val="false"/>
          <w:color w:val="000000"/>
          <w:sz w:val="28"/>
        </w:rPr>
        <w:t>3) содействует сбору налогов и других обязательных платежей в бюджет;</w:t>
      </w:r>
      <w:r>
        <w:br/>
      </w:r>
      <w:r>
        <w:rPr>
          <w:rFonts w:ascii="Times New Roman"/>
          <w:b w:val="false"/>
          <w:i w:val="false"/>
          <w:color w:val="000000"/>
          <w:sz w:val="28"/>
        </w:rPr>
        <w:t xml:space="preserve">
      </w:t>
      </w:r>
      <w:r>
        <w:rPr>
          <w:rFonts w:ascii="Times New Roman"/>
          <w:b w:val="false"/>
          <w:i w:val="false"/>
          <w:color w:val="000000"/>
          <w:sz w:val="28"/>
        </w:rPr>
        <w:t>4) разрабатывает и вносит в вышестоящий акимат для утверждения соответствующим маслихатом бюджетные программы, администратором которых выступает аппарат акима;</w:t>
      </w:r>
      <w:r>
        <w:br/>
      </w:r>
      <w:r>
        <w:rPr>
          <w:rFonts w:ascii="Times New Roman"/>
          <w:b w:val="false"/>
          <w:i w:val="false"/>
          <w:color w:val="000000"/>
          <w:sz w:val="28"/>
        </w:rPr>
        <w:t xml:space="preserve">
      </w:t>
      </w:r>
      <w:r>
        <w:rPr>
          <w:rFonts w:ascii="Times New Roman"/>
          <w:b w:val="false"/>
          <w:i w:val="false"/>
          <w:color w:val="000000"/>
          <w:sz w:val="28"/>
        </w:rPr>
        <w:t>4-1) при разработке бюджетной программы, администратором которой выступает аппарат акима, выносит на обсуждение собрания местного сообщества предложения по финансированию вопросов местного значения по направлениям, предусмотренным в составе бюджета района в соответствии с бюджетным законодательством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5) содействует исполнению гражданами и юридическими лицами норм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законов, актов Президента и Правительства Республики Казахстан, нормативных правовых актов центральных и местных государственных органов;</w:t>
      </w:r>
      <w:r>
        <w:br/>
      </w:r>
      <w:r>
        <w:rPr>
          <w:rFonts w:ascii="Times New Roman"/>
          <w:b w:val="false"/>
          <w:i w:val="false"/>
          <w:color w:val="000000"/>
          <w:sz w:val="28"/>
        </w:rPr>
        <w:t xml:space="preserve">
      </w:t>
      </w:r>
      <w:r>
        <w:rPr>
          <w:rFonts w:ascii="Times New Roman"/>
          <w:b w:val="false"/>
          <w:i w:val="false"/>
          <w:color w:val="000000"/>
          <w:sz w:val="28"/>
        </w:rPr>
        <w:t>6) в пределах своей компетенции осуществляет регулирование земельных отношений;</w:t>
      </w:r>
      <w:r>
        <w:br/>
      </w:r>
      <w:r>
        <w:rPr>
          <w:rFonts w:ascii="Times New Roman"/>
          <w:b w:val="false"/>
          <w:i w:val="false"/>
          <w:color w:val="000000"/>
          <w:sz w:val="28"/>
        </w:rPr>
        <w:t xml:space="preserve">
      </w:t>
      </w:r>
      <w:r>
        <w:rPr>
          <w:rFonts w:ascii="Times New Roman"/>
          <w:b w:val="false"/>
          <w:i w:val="false"/>
          <w:color w:val="000000"/>
          <w:sz w:val="28"/>
        </w:rPr>
        <w:t>7) обеспечивает сохранение коммунального жилищного фонда, а также строительство, реконструкцию, ремонт и содержание автомобильных дорог;</w:t>
      </w:r>
      <w:r>
        <w:br/>
      </w:r>
      <w:r>
        <w:rPr>
          <w:rFonts w:ascii="Times New Roman"/>
          <w:b w:val="false"/>
          <w:i w:val="false"/>
          <w:color w:val="000000"/>
          <w:sz w:val="28"/>
        </w:rPr>
        <w:t xml:space="preserve">
      </w:t>
      </w:r>
      <w:r>
        <w:rPr>
          <w:rFonts w:ascii="Times New Roman"/>
          <w:b w:val="false"/>
          <w:i w:val="false"/>
          <w:color w:val="000000"/>
          <w:sz w:val="28"/>
        </w:rPr>
        <w:t>8) содействует организации крестьянских или фермерских хозяйств, развитию предпринимательской деятельности;</w:t>
      </w:r>
      <w:r>
        <w:br/>
      </w:r>
      <w:r>
        <w:rPr>
          <w:rFonts w:ascii="Times New Roman"/>
          <w:b w:val="false"/>
          <w:i w:val="false"/>
          <w:color w:val="000000"/>
          <w:sz w:val="28"/>
        </w:rPr>
        <w:t xml:space="preserve">
      </w:t>
      </w:r>
      <w:r>
        <w:rPr>
          <w:rFonts w:ascii="Times New Roman"/>
          <w:b w:val="false"/>
          <w:i w:val="false"/>
          <w:color w:val="000000"/>
          <w:sz w:val="28"/>
        </w:rPr>
        <w:t>9)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 мобилизационной подготовки и мобилизации, а также в сфере гражданской защиты;</w:t>
      </w:r>
      <w:r>
        <w:br/>
      </w:r>
      <w:r>
        <w:rPr>
          <w:rFonts w:ascii="Times New Roman"/>
          <w:b w:val="false"/>
          <w:i w:val="false"/>
          <w:color w:val="000000"/>
          <w:sz w:val="28"/>
        </w:rPr>
        <w:t xml:space="preserve">
      </w:t>
      </w:r>
      <w:r>
        <w:rPr>
          <w:rFonts w:ascii="Times New Roman"/>
          <w:b w:val="false"/>
          <w:i w:val="false"/>
          <w:color w:val="000000"/>
          <w:sz w:val="28"/>
        </w:rPr>
        <w:t>10) в местностях, где нет органов юстиции, организует совершение нотариальных действий, регистрацию актов гражданского состояния в порядке, установленном законодательством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11) организует работу по сохранению исторического и культурного наследия;</w:t>
      </w:r>
      <w:r>
        <w:br/>
      </w:r>
      <w:r>
        <w:rPr>
          <w:rFonts w:ascii="Times New Roman"/>
          <w:b w:val="false"/>
          <w:i w:val="false"/>
          <w:color w:val="000000"/>
          <w:sz w:val="28"/>
        </w:rPr>
        <w:t xml:space="preserve">
      </w:t>
      </w:r>
      <w:r>
        <w:rPr>
          <w:rFonts w:ascii="Times New Roman"/>
          <w:b w:val="false"/>
          <w:i w:val="false"/>
          <w:color w:val="000000"/>
          <w:sz w:val="28"/>
        </w:rPr>
        <w:t>12) выявляет малообеспеченных лиц, вносит в вышестоящие органы предложения по обеспечению занятости, оказанию адресной социальной помощи, организует обслуживание одиноких престарелых и нетрудоспособных граждан на дому;</w:t>
      </w:r>
      <w:r>
        <w:br/>
      </w:r>
      <w:r>
        <w:rPr>
          <w:rFonts w:ascii="Times New Roman"/>
          <w:b w:val="false"/>
          <w:i w:val="false"/>
          <w:color w:val="000000"/>
          <w:sz w:val="28"/>
        </w:rPr>
        <w:t xml:space="preserve">
      </w:t>
      </w:r>
      <w:r>
        <w:rPr>
          <w:rFonts w:ascii="Times New Roman"/>
          <w:b w:val="false"/>
          <w:i w:val="false"/>
          <w:color w:val="000000"/>
          <w:sz w:val="28"/>
        </w:rPr>
        <w:t>12-1) обеспечивает трудоустройство лиц, состоящих на учете в службе пробации уголовно-исполнительной инспекции, и оказывает иную социально-правовую помощь;</w:t>
      </w:r>
      <w:r>
        <w:br/>
      </w:r>
      <w:r>
        <w:rPr>
          <w:rFonts w:ascii="Times New Roman"/>
          <w:b w:val="false"/>
          <w:i w:val="false"/>
          <w:color w:val="000000"/>
          <w:sz w:val="28"/>
        </w:rPr>
        <w:t xml:space="preserve">
      </w:t>
      </w:r>
      <w:r>
        <w:rPr>
          <w:rFonts w:ascii="Times New Roman"/>
          <w:b w:val="false"/>
          <w:i w:val="false"/>
          <w:color w:val="000000"/>
          <w:sz w:val="28"/>
        </w:rPr>
        <w:t>12-2) организует помощь инвалидам;</w:t>
      </w:r>
      <w:r>
        <w:br/>
      </w:r>
      <w:r>
        <w:rPr>
          <w:rFonts w:ascii="Times New Roman"/>
          <w:b w:val="false"/>
          <w:i w:val="false"/>
          <w:color w:val="000000"/>
          <w:sz w:val="28"/>
        </w:rPr>
        <w:t xml:space="preserve">
      </w:t>
      </w:r>
      <w:r>
        <w:rPr>
          <w:rFonts w:ascii="Times New Roman"/>
          <w:b w:val="false"/>
          <w:i w:val="false"/>
          <w:color w:val="000000"/>
          <w:sz w:val="28"/>
        </w:rPr>
        <w:t>12-3) организует общественные работы, молодежную практику и социальные рабочие места;</w:t>
      </w:r>
      <w:r>
        <w:br/>
      </w:r>
      <w:r>
        <w:rPr>
          <w:rFonts w:ascii="Times New Roman"/>
          <w:b w:val="false"/>
          <w:i w:val="false"/>
          <w:color w:val="000000"/>
          <w:sz w:val="28"/>
        </w:rPr>
        <w:t xml:space="preserve">
      </w:t>
      </w:r>
      <w:r>
        <w:rPr>
          <w:rFonts w:ascii="Times New Roman"/>
          <w:b w:val="false"/>
          <w:i w:val="false"/>
          <w:color w:val="000000"/>
          <w:sz w:val="28"/>
        </w:rPr>
        <w:t>12-4) организует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инвалидов;</w:t>
      </w:r>
      <w:r>
        <w:br/>
      </w:r>
      <w:r>
        <w:rPr>
          <w:rFonts w:ascii="Times New Roman"/>
          <w:b w:val="false"/>
          <w:i w:val="false"/>
          <w:color w:val="000000"/>
          <w:sz w:val="28"/>
        </w:rPr>
        <w:t xml:space="preserve">
      </w:t>
      </w:r>
      <w:r>
        <w:rPr>
          <w:rFonts w:ascii="Times New Roman"/>
          <w:b w:val="false"/>
          <w:i w:val="false"/>
          <w:color w:val="000000"/>
          <w:sz w:val="28"/>
        </w:rPr>
        <w:t>12-5) организует совместно с общественными объединениями инвалидов культурно-массовые и просветительские мероприятия;</w:t>
      </w:r>
      <w:r>
        <w:br/>
      </w:r>
      <w:r>
        <w:rPr>
          <w:rFonts w:ascii="Times New Roman"/>
          <w:b w:val="false"/>
          <w:i w:val="false"/>
          <w:color w:val="000000"/>
          <w:sz w:val="28"/>
        </w:rPr>
        <w:t xml:space="preserve">
      </w:t>
      </w:r>
      <w:r>
        <w:rPr>
          <w:rFonts w:ascii="Times New Roman"/>
          <w:b w:val="false"/>
          <w:i w:val="false"/>
          <w:color w:val="000000"/>
          <w:sz w:val="28"/>
        </w:rPr>
        <w:t>12-6) координирует оказание благотворительной и социальной помощи инвалидам;</w:t>
      </w:r>
      <w:r>
        <w:br/>
      </w:r>
      <w:r>
        <w:rPr>
          <w:rFonts w:ascii="Times New Roman"/>
          <w:b w:val="false"/>
          <w:i w:val="false"/>
          <w:color w:val="000000"/>
          <w:sz w:val="28"/>
        </w:rPr>
        <w:t xml:space="preserve">
      </w:t>
      </w:r>
      <w:r>
        <w:rPr>
          <w:rFonts w:ascii="Times New Roman"/>
          <w:b w:val="false"/>
          <w:i w:val="false"/>
          <w:color w:val="000000"/>
          <w:sz w:val="28"/>
        </w:rPr>
        <w:t>12-7) координирует оказание социально уязвимым слоям населения благотворительной помощи;</w:t>
      </w:r>
      <w:r>
        <w:br/>
      </w:r>
      <w:r>
        <w:rPr>
          <w:rFonts w:ascii="Times New Roman"/>
          <w:b w:val="false"/>
          <w:i w:val="false"/>
          <w:color w:val="000000"/>
          <w:sz w:val="28"/>
        </w:rPr>
        <w:t xml:space="preserve">
      </w:t>
      </w:r>
      <w:r>
        <w:rPr>
          <w:rFonts w:ascii="Times New Roman"/>
          <w:b w:val="false"/>
          <w:i w:val="false"/>
          <w:color w:val="000000"/>
          <w:sz w:val="28"/>
        </w:rPr>
        <w:t>12-8) содействует кадровому обеспечению сельских организаций здравоохранения;</w:t>
      </w:r>
      <w:r>
        <w:br/>
      </w:r>
      <w:r>
        <w:rPr>
          <w:rFonts w:ascii="Times New Roman"/>
          <w:b w:val="false"/>
          <w:i w:val="false"/>
          <w:color w:val="000000"/>
          <w:sz w:val="28"/>
        </w:rPr>
        <w:t xml:space="preserve">
      </w:t>
      </w:r>
      <w:r>
        <w:rPr>
          <w:rFonts w:ascii="Times New Roman"/>
          <w:b w:val="false"/>
          <w:i w:val="false"/>
          <w:color w:val="000000"/>
          <w:sz w:val="28"/>
        </w:rPr>
        <w:t>13) содействует развитию местной социальной инфраструктуры;</w:t>
      </w:r>
      <w:r>
        <w:br/>
      </w:r>
      <w:r>
        <w:rPr>
          <w:rFonts w:ascii="Times New Roman"/>
          <w:b w:val="false"/>
          <w:i w:val="false"/>
          <w:color w:val="000000"/>
          <w:sz w:val="28"/>
        </w:rPr>
        <w:t xml:space="preserve">
      </w:t>
      </w:r>
      <w:r>
        <w:rPr>
          <w:rFonts w:ascii="Times New Roman"/>
          <w:b w:val="false"/>
          <w:i w:val="false"/>
          <w:color w:val="000000"/>
          <w:sz w:val="28"/>
        </w:rPr>
        <w:t>14) организует движение общественного транспорта;</w:t>
      </w:r>
      <w:r>
        <w:br/>
      </w:r>
      <w:r>
        <w:rPr>
          <w:rFonts w:ascii="Times New Roman"/>
          <w:b w:val="false"/>
          <w:i w:val="false"/>
          <w:color w:val="000000"/>
          <w:sz w:val="28"/>
        </w:rPr>
        <w:t xml:space="preserve">
      </w:t>
      </w:r>
      <w:r>
        <w:rPr>
          <w:rFonts w:ascii="Times New Roman"/>
          <w:b w:val="false"/>
          <w:i w:val="false"/>
          <w:color w:val="000000"/>
          <w:sz w:val="28"/>
        </w:rPr>
        <w:t>14-1) в случае необходимости оказания неотложной медицинской помощи организует доставку больных до ближайшей организации здравоохранения, оказывающей врачебную помощь;</w:t>
      </w:r>
      <w:r>
        <w:br/>
      </w:r>
      <w:r>
        <w:rPr>
          <w:rFonts w:ascii="Times New Roman"/>
          <w:b w:val="false"/>
          <w:i w:val="false"/>
          <w:color w:val="000000"/>
          <w:sz w:val="28"/>
        </w:rPr>
        <w:t xml:space="preserve">
      </w:t>
      </w:r>
      <w:r>
        <w:rPr>
          <w:rFonts w:ascii="Times New Roman"/>
          <w:b w:val="false"/>
          <w:i w:val="false"/>
          <w:color w:val="000000"/>
          <w:sz w:val="28"/>
        </w:rPr>
        <w:t>15) взаимодействует с органами местного самоуправления;</w:t>
      </w:r>
      <w:r>
        <w:br/>
      </w:r>
      <w:r>
        <w:rPr>
          <w:rFonts w:ascii="Times New Roman"/>
          <w:b w:val="false"/>
          <w:i w:val="false"/>
          <w:color w:val="000000"/>
          <w:sz w:val="28"/>
        </w:rPr>
        <w:t xml:space="preserve">
      </w:t>
      </w:r>
      <w:r>
        <w:rPr>
          <w:rFonts w:ascii="Times New Roman"/>
          <w:b w:val="false"/>
          <w:i w:val="false"/>
          <w:color w:val="000000"/>
          <w:sz w:val="28"/>
        </w:rPr>
        <w:t>16) осуществляет похозяйственный учет;</w:t>
      </w:r>
      <w:r>
        <w:br/>
      </w:r>
      <w:r>
        <w:rPr>
          <w:rFonts w:ascii="Times New Roman"/>
          <w:b w:val="false"/>
          <w:i w:val="false"/>
          <w:color w:val="000000"/>
          <w:sz w:val="28"/>
        </w:rPr>
        <w:t xml:space="preserve">
      </w:t>
      </w:r>
      <w:r>
        <w:rPr>
          <w:rFonts w:ascii="Times New Roman"/>
          <w:b w:val="false"/>
          <w:i w:val="false"/>
          <w:color w:val="000000"/>
          <w:sz w:val="28"/>
        </w:rPr>
        <w:t>17) принимает участие в работе сессий маслихата района при утверждении (уточнении) местного бюджета;</w:t>
      </w:r>
      <w:r>
        <w:br/>
      </w:r>
      <w:r>
        <w:rPr>
          <w:rFonts w:ascii="Times New Roman"/>
          <w:b w:val="false"/>
          <w:i w:val="false"/>
          <w:color w:val="000000"/>
          <w:sz w:val="28"/>
        </w:rPr>
        <w:t xml:space="preserve">
      </w:t>
      </w:r>
      <w:r>
        <w:rPr>
          <w:rFonts w:ascii="Times New Roman"/>
          <w:b w:val="false"/>
          <w:i w:val="false"/>
          <w:color w:val="000000"/>
          <w:sz w:val="28"/>
        </w:rPr>
        <w:t>18) обеспечивает деятельность организаций дошкольного воспитания и обучения, учреждений культуры;</w:t>
      </w:r>
      <w:r>
        <w:br/>
      </w:r>
      <w:r>
        <w:rPr>
          <w:rFonts w:ascii="Times New Roman"/>
          <w:b w:val="false"/>
          <w:i w:val="false"/>
          <w:color w:val="000000"/>
          <w:sz w:val="28"/>
        </w:rPr>
        <w:t xml:space="preserve">
      </w:t>
      </w:r>
      <w:r>
        <w:rPr>
          <w:rFonts w:ascii="Times New Roman"/>
          <w:b w:val="false"/>
          <w:i w:val="false"/>
          <w:color w:val="000000"/>
          <w:sz w:val="28"/>
        </w:rPr>
        <w:t>19) организует в пределах своей компетенции водоснабжение населенных пунктов и регулирует вопросы водопользования;</w:t>
      </w:r>
      <w:r>
        <w:br/>
      </w:r>
      <w:r>
        <w:rPr>
          <w:rFonts w:ascii="Times New Roman"/>
          <w:b w:val="false"/>
          <w:i w:val="false"/>
          <w:color w:val="000000"/>
          <w:sz w:val="28"/>
        </w:rPr>
        <w:t xml:space="preserve">
      </w:t>
      </w:r>
      <w:r>
        <w:rPr>
          <w:rFonts w:ascii="Times New Roman"/>
          <w:b w:val="false"/>
          <w:i w:val="false"/>
          <w:color w:val="000000"/>
          <w:sz w:val="28"/>
        </w:rPr>
        <w:t>20) организует работы по благоустройству, освещению, озеленению и санитарной очистке населенных пунктов;</w:t>
      </w:r>
      <w:r>
        <w:br/>
      </w:r>
      <w:r>
        <w:rPr>
          <w:rFonts w:ascii="Times New Roman"/>
          <w:b w:val="false"/>
          <w:i w:val="false"/>
          <w:color w:val="000000"/>
          <w:sz w:val="28"/>
        </w:rPr>
        <w:t xml:space="preserve">
      </w:t>
      </w:r>
      <w:r>
        <w:rPr>
          <w:rFonts w:ascii="Times New Roman"/>
          <w:b w:val="false"/>
          <w:i w:val="false"/>
          <w:color w:val="000000"/>
          <w:sz w:val="28"/>
        </w:rPr>
        <w:t>21) организует погребение безродных и общественные работы по содержанию в надлежащем состоянии кладбищ и иных мест захоронения.</w:t>
      </w:r>
      <w:r>
        <w:br/>
      </w:r>
      <w:r>
        <w:rPr>
          <w:rFonts w:ascii="Times New Roman"/>
          <w:b w:val="false"/>
          <w:i w:val="false"/>
          <w:color w:val="000000"/>
          <w:sz w:val="28"/>
        </w:rPr>
        <w:t xml:space="preserve">
      </w:t>
      </w:r>
      <w:r>
        <w:rPr>
          <w:rFonts w:ascii="Times New Roman"/>
          <w:b w:val="false"/>
          <w:i w:val="false"/>
          <w:color w:val="000000"/>
          <w:sz w:val="28"/>
        </w:rPr>
        <w:t>22) ведет реестр непрофессиональных медиаторов;</w:t>
      </w:r>
      <w:r>
        <w:br/>
      </w:r>
      <w:r>
        <w:rPr>
          <w:rFonts w:ascii="Times New Roman"/>
          <w:b w:val="false"/>
          <w:i w:val="false"/>
          <w:color w:val="000000"/>
          <w:sz w:val="28"/>
        </w:rPr>
        <w:t xml:space="preserve">
      </w:t>
      </w:r>
      <w:r>
        <w:rPr>
          <w:rFonts w:ascii="Times New Roman"/>
          <w:b w:val="false"/>
          <w:i w:val="false"/>
          <w:color w:val="000000"/>
          <w:sz w:val="28"/>
        </w:rPr>
        <w:t>23) создает инфраструктуру для занятий спортом физических лиц по месту жительства и в местах их массового отдыха;</w:t>
      </w:r>
      <w:r>
        <w:br/>
      </w:r>
      <w:r>
        <w:rPr>
          <w:rFonts w:ascii="Times New Roman"/>
          <w:b w:val="false"/>
          <w:i w:val="false"/>
          <w:color w:val="000000"/>
          <w:sz w:val="28"/>
        </w:rPr>
        <w:t xml:space="preserve">
      </w:t>
      </w:r>
      <w:r>
        <w:rPr>
          <w:rFonts w:ascii="Times New Roman"/>
          <w:b w:val="false"/>
          <w:i w:val="false"/>
          <w:color w:val="000000"/>
          <w:sz w:val="28"/>
        </w:rPr>
        <w:t>24) вносит в районный исполнительный орган предложения по организации транспортного сообщения с районным центром, а также организует бесплатного подвоза учащихся до школы и обратно в сельской местности;</w:t>
      </w:r>
      <w:r>
        <w:br/>
      </w:r>
      <w:r>
        <w:rPr>
          <w:rFonts w:ascii="Times New Roman"/>
          <w:b w:val="false"/>
          <w:i w:val="false"/>
          <w:color w:val="000000"/>
          <w:sz w:val="28"/>
        </w:rPr>
        <w:t xml:space="preserve">
      </w:t>
      </w:r>
      <w:r>
        <w:rPr>
          <w:rFonts w:ascii="Times New Roman"/>
          <w:b w:val="false"/>
          <w:i w:val="false"/>
          <w:color w:val="000000"/>
          <w:sz w:val="28"/>
        </w:rPr>
        <w:t>25) предоставляют переданное в управление районное коммунальное имущество в имущественный наем (аренду) физическим лицам и негосударственным юридическим лицам без права последующего выкупа;</w:t>
      </w:r>
      <w:r>
        <w:br/>
      </w:r>
      <w:r>
        <w:rPr>
          <w:rFonts w:ascii="Times New Roman"/>
          <w:b w:val="false"/>
          <w:i w:val="false"/>
          <w:color w:val="000000"/>
          <w:sz w:val="28"/>
        </w:rPr>
        <w:t xml:space="preserve">
      </w:t>
      </w:r>
      <w:r>
        <w:rPr>
          <w:rFonts w:ascii="Times New Roman"/>
          <w:b w:val="false"/>
          <w:i w:val="false"/>
          <w:color w:val="000000"/>
          <w:sz w:val="28"/>
        </w:rPr>
        <w:t>26) определяют приоритетные направления деятельности и обязательные объемы работ (услуг), финансируемых из бюджета, переданных коммунальных государственных предприятий;</w:t>
      </w:r>
      <w:r>
        <w:br/>
      </w:r>
      <w:r>
        <w:rPr>
          <w:rFonts w:ascii="Times New Roman"/>
          <w:b w:val="false"/>
          <w:i w:val="false"/>
          <w:color w:val="000000"/>
          <w:sz w:val="28"/>
        </w:rPr>
        <w:t xml:space="preserve">
      </w:t>
      </w:r>
      <w:r>
        <w:rPr>
          <w:rFonts w:ascii="Times New Roman"/>
          <w:b w:val="false"/>
          <w:i w:val="false"/>
          <w:color w:val="000000"/>
          <w:sz w:val="28"/>
        </w:rPr>
        <w:t>27) обеспечивают сохранность переданного коммунального имущества;</w:t>
      </w:r>
      <w:r>
        <w:br/>
      </w:r>
      <w:r>
        <w:rPr>
          <w:rFonts w:ascii="Times New Roman"/>
          <w:b w:val="false"/>
          <w:i w:val="false"/>
          <w:color w:val="000000"/>
          <w:sz w:val="28"/>
        </w:rPr>
        <w:t xml:space="preserve">
      </w:t>
      </w:r>
      <w:r>
        <w:rPr>
          <w:rFonts w:ascii="Times New Roman"/>
          <w:b w:val="false"/>
          <w:i w:val="false"/>
          <w:color w:val="000000"/>
          <w:sz w:val="28"/>
        </w:rPr>
        <w:t>28) осуществляют управление переданными районными коммунальными юридическими лицами;</w:t>
      </w:r>
      <w:r>
        <w:br/>
      </w:r>
      <w:r>
        <w:rPr>
          <w:rFonts w:ascii="Times New Roman"/>
          <w:b w:val="false"/>
          <w:i w:val="false"/>
          <w:color w:val="000000"/>
          <w:sz w:val="28"/>
        </w:rPr>
        <w:t xml:space="preserve">
      </w:t>
      </w:r>
      <w:r>
        <w:rPr>
          <w:rFonts w:ascii="Times New Roman"/>
          <w:b w:val="false"/>
          <w:i w:val="false"/>
          <w:color w:val="000000"/>
          <w:sz w:val="28"/>
        </w:rPr>
        <w:t>29) согласовывает годовую финансовую отчетность переданного в управление районного коммунального государственного предприятия, утверждаемую решением местного исполнительного органа;</w:t>
      </w:r>
      <w:r>
        <w:br/>
      </w:r>
      <w:r>
        <w:rPr>
          <w:rFonts w:ascii="Times New Roman"/>
          <w:b w:val="false"/>
          <w:i w:val="false"/>
          <w:color w:val="000000"/>
          <w:sz w:val="28"/>
        </w:rPr>
        <w:t xml:space="preserve">
      </w:t>
      </w:r>
      <w:r>
        <w:rPr>
          <w:rFonts w:ascii="Times New Roman"/>
          <w:b w:val="false"/>
          <w:i w:val="false"/>
          <w:color w:val="000000"/>
          <w:sz w:val="28"/>
        </w:rPr>
        <w:t>30) устанавливает цены на товары (работы, услуги), производимые и реализуемые переданными в управление коммунальными казенными предприятиями;</w:t>
      </w:r>
      <w:r>
        <w:br/>
      </w:r>
      <w:r>
        <w:rPr>
          <w:rFonts w:ascii="Times New Roman"/>
          <w:b w:val="false"/>
          <w:i w:val="false"/>
          <w:color w:val="000000"/>
          <w:sz w:val="28"/>
        </w:rPr>
        <w:t xml:space="preserve">
      </w:t>
      </w:r>
      <w:r>
        <w:rPr>
          <w:rFonts w:ascii="Times New Roman"/>
          <w:b w:val="false"/>
          <w:i w:val="false"/>
          <w:color w:val="000000"/>
          <w:sz w:val="28"/>
        </w:rPr>
        <w:t>31) утверждает индивидуальные планы финансирования переданных районных коммунальных государственных учреждений из местного бюджета;</w:t>
      </w:r>
      <w:r>
        <w:br/>
      </w:r>
      <w:r>
        <w:rPr>
          <w:rFonts w:ascii="Times New Roman"/>
          <w:b w:val="false"/>
          <w:i w:val="false"/>
          <w:color w:val="000000"/>
          <w:sz w:val="28"/>
        </w:rPr>
        <w:t xml:space="preserve">
      </w:t>
      </w:r>
      <w:r>
        <w:rPr>
          <w:rFonts w:ascii="Times New Roman"/>
          <w:b w:val="false"/>
          <w:i w:val="false"/>
          <w:color w:val="000000"/>
          <w:sz w:val="28"/>
        </w:rPr>
        <w:t>32) формирует доходные источники;</w:t>
      </w:r>
      <w:r>
        <w:br/>
      </w:r>
      <w:r>
        <w:rPr>
          <w:rFonts w:ascii="Times New Roman"/>
          <w:b w:val="false"/>
          <w:i w:val="false"/>
          <w:color w:val="000000"/>
          <w:sz w:val="28"/>
        </w:rPr>
        <w:t xml:space="preserve">
      </w:t>
      </w:r>
      <w:r>
        <w:rPr>
          <w:rFonts w:ascii="Times New Roman"/>
          <w:b w:val="false"/>
          <w:i w:val="false"/>
          <w:color w:val="000000"/>
          <w:sz w:val="28"/>
        </w:rPr>
        <w:t>33) обеспечивает открытие в центральном уполномоченном органе по исполнению бюджета контрольного счета наличности местного самоуправления, предназначенного для зачисления денег, направляемых акимами на реализацию функций местного самоуправления;</w:t>
      </w:r>
      <w:r>
        <w:br/>
      </w:r>
      <w:r>
        <w:rPr>
          <w:rFonts w:ascii="Times New Roman"/>
          <w:b w:val="false"/>
          <w:i w:val="false"/>
          <w:color w:val="000000"/>
          <w:sz w:val="28"/>
        </w:rPr>
        <w:t xml:space="preserve">
      </w:t>
      </w:r>
      <w:r>
        <w:rPr>
          <w:rFonts w:ascii="Times New Roman"/>
          <w:b w:val="false"/>
          <w:i w:val="false"/>
          <w:color w:val="000000"/>
          <w:sz w:val="28"/>
        </w:rPr>
        <w:t>34) принимает работников по трудовому договору за счет экономии бюджетных средств и (или) поступлений, предусмотренных законодательством Республики Казахстан о местном государственном управлении и самоуправлении;</w:t>
      </w:r>
      <w:r>
        <w:br/>
      </w:r>
      <w:r>
        <w:rPr>
          <w:rFonts w:ascii="Times New Roman"/>
          <w:b w:val="false"/>
          <w:i w:val="false"/>
          <w:color w:val="000000"/>
          <w:sz w:val="28"/>
        </w:rPr>
        <w:t xml:space="preserve">
      </w:t>
      </w:r>
      <w:r>
        <w:rPr>
          <w:rFonts w:ascii="Times New Roman"/>
          <w:b w:val="false"/>
          <w:i w:val="false"/>
          <w:color w:val="000000"/>
          <w:sz w:val="28"/>
        </w:rPr>
        <w:t>35) утверждает план поступлений и расходов денег местного самоуправления после согласования с собранием местного сообщества;</w:t>
      </w:r>
      <w:r>
        <w:br/>
      </w:r>
      <w:r>
        <w:rPr>
          <w:rFonts w:ascii="Times New Roman"/>
          <w:b w:val="false"/>
          <w:i w:val="false"/>
          <w:color w:val="000000"/>
          <w:sz w:val="28"/>
        </w:rPr>
        <w:t xml:space="preserve">
      </w:t>
      </w:r>
      <w:r>
        <w:rPr>
          <w:rFonts w:ascii="Times New Roman"/>
          <w:b w:val="false"/>
          <w:i w:val="false"/>
          <w:color w:val="000000"/>
          <w:sz w:val="28"/>
        </w:rPr>
        <w:t>36) составляет и утверждает сводный план поступлений и расходов денег от реализации государственными учреждениями товаров (работ, услуг), остающихся в их распоряжении, в соответствии с бюджетным законодательством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17. Права и обязанности:</w:t>
      </w:r>
      <w:r>
        <w:br/>
      </w:r>
      <w:r>
        <w:rPr>
          <w:rFonts w:ascii="Times New Roman"/>
          <w:b w:val="false"/>
          <w:i w:val="false"/>
          <w:color w:val="000000"/>
          <w:sz w:val="28"/>
        </w:rPr>
        <w:t xml:space="preserve">
      </w:t>
      </w:r>
      <w:r>
        <w:rPr>
          <w:rFonts w:ascii="Times New Roman"/>
          <w:b w:val="false"/>
          <w:i w:val="false"/>
          <w:color w:val="000000"/>
          <w:sz w:val="28"/>
        </w:rPr>
        <w:t>права:</w:t>
      </w:r>
      <w:r>
        <w:br/>
      </w:r>
      <w:r>
        <w:rPr>
          <w:rFonts w:ascii="Times New Roman"/>
          <w:b w:val="false"/>
          <w:i w:val="false"/>
          <w:color w:val="000000"/>
          <w:sz w:val="28"/>
        </w:rPr>
        <w:t xml:space="preserve">
      </w:t>
      </w:r>
      <w:r>
        <w:rPr>
          <w:rFonts w:ascii="Times New Roman"/>
          <w:b w:val="false"/>
          <w:i w:val="false"/>
          <w:color w:val="000000"/>
          <w:sz w:val="28"/>
        </w:rPr>
        <w:t>1) в рамках своей компетенции имеет право подготовить и предложить информационно-аналитические документы государственным органам, общественным и другим учреждениям, средствам массовой информации;</w:t>
      </w:r>
      <w:r>
        <w:br/>
      </w:r>
      <w:r>
        <w:rPr>
          <w:rFonts w:ascii="Times New Roman"/>
          <w:b w:val="false"/>
          <w:i w:val="false"/>
          <w:color w:val="000000"/>
          <w:sz w:val="28"/>
        </w:rPr>
        <w:t xml:space="preserve">
      </w:t>
      </w:r>
      <w:r>
        <w:rPr>
          <w:rFonts w:ascii="Times New Roman"/>
          <w:b w:val="false"/>
          <w:i w:val="false"/>
          <w:color w:val="000000"/>
          <w:sz w:val="28"/>
        </w:rPr>
        <w:t>2) в рамках своей компетенции имеет права официально запрашивать и получать информацию и документы от местных исполнительных органов, предприятий, организации и других учреждений;</w:t>
      </w:r>
      <w:r>
        <w:br/>
      </w:r>
      <w:r>
        <w:rPr>
          <w:rFonts w:ascii="Times New Roman"/>
          <w:b w:val="false"/>
          <w:i w:val="false"/>
          <w:color w:val="000000"/>
          <w:sz w:val="28"/>
        </w:rPr>
        <w:t xml:space="preserve">
      </w:t>
      </w:r>
      <w:r>
        <w:rPr>
          <w:rFonts w:ascii="Times New Roman"/>
          <w:b w:val="false"/>
          <w:i w:val="false"/>
          <w:color w:val="000000"/>
          <w:sz w:val="28"/>
        </w:rPr>
        <w:t>3) вправе вносить предложения по вопросам, относящимся к их компетенции;</w:t>
      </w:r>
      <w:r>
        <w:br/>
      </w:r>
      <w:r>
        <w:rPr>
          <w:rFonts w:ascii="Times New Roman"/>
          <w:b w:val="false"/>
          <w:i w:val="false"/>
          <w:color w:val="000000"/>
          <w:sz w:val="28"/>
        </w:rPr>
        <w:t xml:space="preserve">
      </w:t>
      </w:r>
      <w:r>
        <w:rPr>
          <w:rFonts w:ascii="Times New Roman"/>
          <w:b w:val="false"/>
          <w:i w:val="false"/>
          <w:color w:val="000000"/>
          <w:sz w:val="28"/>
        </w:rPr>
        <w:t>4) осуществлять иные права, необходимые для реализации основных задач и функции, в соответствии с нормативными правовыми актами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обязанности:</w:t>
      </w:r>
      <w:r>
        <w:br/>
      </w:r>
      <w:r>
        <w:rPr>
          <w:rFonts w:ascii="Times New Roman"/>
          <w:b w:val="false"/>
          <w:i w:val="false"/>
          <w:color w:val="000000"/>
          <w:sz w:val="28"/>
        </w:rPr>
        <w:t xml:space="preserve">
      </w:t>
      </w:r>
      <w:r>
        <w:rPr>
          <w:rFonts w:ascii="Times New Roman"/>
          <w:b w:val="false"/>
          <w:i w:val="false"/>
          <w:color w:val="000000"/>
          <w:sz w:val="28"/>
        </w:rPr>
        <w:t>1) предоставлять необходимые материалы и информацию в пределах своей компетенции и в рамках законодательства в случае официального запроса об этом юридических и физических лиц;</w:t>
      </w:r>
      <w:r>
        <w:br/>
      </w:r>
      <w:r>
        <w:rPr>
          <w:rFonts w:ascii="Times New Roman"/>
          <w:b w:val="false"/>
          <w:i w:val="false"/>
          <w:color w:val="000000"/>
          <w:sz w:val="28"/>
        </w:rPr>
        <w:t xml:space="preserve">
      </w:t>
      </w:r>
      <w:r>
        <w:rPr>
          <w:rFonts w:ascii="Times New Roman"/>
          <w:b w:val="false"/>
          <w:i w:val="false"/>
          <w:color w:val="000000"/>
          <w:sz w:val="28"/>
        </w:rPr>
        <w:t xml:space="preserve">2) обеспечивать соблюдение сотрудниками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Шокпарского сельского округа Шуского района Жамбылской области" норм этики административных государственных служащих;</w:t>
      </w:r>
      <w:r>
        <w:br/>
      </w:r>
      <w:r>
        <w:rPr>
          <w:rFonts w:ascii="Times New Roman"/>
          <w:b w:val="false"/>
          <w:i w:val="false"/>
          <w:color w:val="000000"/>
          <w:sz w:val="28"/>
        </w:rPr>
        <w:t xml:space="preserve">
      </w:t>
      </w:r>
      <w:r>
        <w:rPr>
          <w:rFonts w:ascii="Times New Roman"/>
          <w:b w:val="false"/>
          <w:i w:val="false"/>
          <w:color w:val="000000"/>
          <w:sz w:val="28"/>
        </w:rPr>
        <w:t>3) выполнять иные обязанности предусмотренные нормативными правовыми актами Республики Казахстан.</w:t>
      </w:r>
    </w:p>
    <w:bookmarkEnd w:id="214"/>
    <w:bookmarkStart w:name="z1752" w:id="215"/>
    <w:p>
      <w:pPr>
        <w:spacing w:after="0"/>
        <w:ind w:left="0"/>
        <w:jc w:val="left"/>
      </w:pPr>
      <w:r>
        <w:rPr>
          <w:rFonts w:ascii="Times New Roman"/>
          <w:b/>
          <w:i w:val="false"/>
          <w:color w:val="000000"/>
        </w:rPr>
        <w:t xml:space="preserve"> 3. Организация деятельности государственного органа</w:t>
      </w:r>
    </w:p>
    <w:bookmarkEnd w:id="215"/>
    <w:bookmarkStart w:name="z1753" w:id="216"/>
    <w:p>
      <w:pPr>
        <w:spacing w:after="0"/>
        <w:ind w:left="0"/>
        <w:jc w:val="both"/>
      </w:pPr>
      <w:r>
        <w:rPr>
          <w:rFonts w:ascii="Times New Roman"/>
          <w:b w:val="false"/>
          <w:i w:val="false"/>
          <w:color w:val="000000"/>
          <w:sz w:val="28"/>
        </w:rPr>
        <w:t xml:space="preserve">
      18. Руководство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 xml:space="preserve">Аппарат акима Шокпарского сельского округа Шуского района Жамбылской области" осуществляется первым руководителем, который несет персональную ответственность за выполнение возложенных на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Шокпарского сельского округа Шуского района Жамбылской области" задач и осуществление им своих функций.</w:t>
      </w:r>
      <w:r>
        <w:br/>
      </w:r>
      <w:r>
        <w:rPr>
          <w:rFonts w:ascii="Times New Roman"/>
          <w:b w:val="false"/>
          <w:i w:val="false"/>
          <w:color w:val="000000"/>
          <w:sz w:val="28"/>
        </w:rPr>
        <w:t xml:space="preserve">
      </w:t>
      </w:r>
      <w:r>
        <w:rPr>
          <w:rFonts w:ascii="Times New Roman"/>
          <w:b w:val="false"/>
          <w:i w:val="false"/>
          <w:color w:val="000000"/>
          <w:sz w:val="28"/>
        </w:rPr>
        <w:t xml:space="preserve">19. Первый руководитель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Шокпарского сельского округа Шуского района Жамбылской области" назначается или избирается на должность в порядке, определяемом Президентом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 xml:space="preserve">20. Первый руководитель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Шокпарского сельского округа Шуского района Жамбылской области" освобождается от должности и прекращает свои полномочия в порядке, определяемом Президентом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 xml:space="preserve">21. Первый руководитель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Шокпарского сельского округа Шуского района Жамбылской области" не имеет заместителя, который назначается на должность и освобождаются от должности в соответствии с законодательством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 xml:space="preserve">22. Полномочия первого руководителя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Шокпарского сельского округа Шуского района Жамбылской области":</w:t>
      </w:r>
      <w:r>
        <w:br/>
      </w:r>
      <w:r>
        <w:rPr>
          <w:rFonts w:ascii="Times New Roman"/>
          <w:b w:val="false"/>
          <w:i w:val="false"/>
          <w:color w:val="000000"/>
          <w:sz w:val="28"/>
        </w:rPr>
        <w:t xml:space="preserve">
      </w:t>
      </w:r>
      <w:r>
        <w:rPr>
          <w:rFonts w:ascii="Times New Roman"/>
          <w:b w:val="false"/>
          <w:i w:val="false"/>
          <w:color w:val="000000"/>
          <w:sz w:val="28"/>
        </w:rPr>
        <w:t>1) Аким Шокпарского сельского округа несет персональную ответственность за выполнение возложенных на аппарат акима Шокпарского сельского задач и осуществление своих функций.</w:t>
      </w:r>
      <w:r>
        <w:br/>
      </w:r>
      <w:r>
        <w:rPr>
          <w:rFonts w:ascii="Times New Roman"/>
          <w:b w:val="false"/>
          <w:i w:val="false"/>
          <w:color w:val="000000"/>
          <w:sz w:val="28"/>
        </w:rPr>
        <w:t xml:space="preserve">
      </w:t>
      </w:r>
      <w:r>
        <w:rPr>
          <w:rFonts w:ascii="Times New Roman"/>
          <w:b w:val="false"/>
          <w:i w:val="false"/>
          <w:color w:val="000000"/>
          <w:sz w:val="28"/>
        </w:rPr>
        <w:t>2) Принимает меры направленные против совершения коррупционных правонарушений и несет персональную ответственность в принятии мер против коррупции.</w:t>
      </w:r>
      <w:r>
        <w:br/>
      </w:r>
      <w:r>
        <w:rPr>
          <w:rFonts w:ascii="Times New Roman"/>
          <w:b w:val="false"/>
          <w:i w:val="false"/>
          <w:color w:val="000000"/>
          <w:sz w:val="28"/>
        </w:rPr>
        <w:t xml:space="preserve">
      </w:t>
      </w:r>
      <w:r>
        <w:rPr>
          <w:rFonts w:ascii="Times New Roman"/>
          <w:b w:val="false"/>
          <w:i w:val="false"/>
          <w:color w:val="000000"/>
          <w:sz w:val="28"/>
        </w:rPr>
        <w:t>3) Организует и обеспечивает контроль за выполнением государственных закупок по бюджетным программам учреждения.</w:t>
      </w:r>
      <w:r>
        <w:br/>
      </w:r>
      <w:r>
        <w:rPr>
          <w:rFonts w:ascii="Times New Roman"/>
          <w:b w:val="false"/>
          <w:i w:val="false"/>
          <w:color w:val="000000"/>
          <w:sz w:val="28"/>
        </w:rPr>
        <w:t xml:space="preserve">
      </w:t>
      </w:r>
      <w:r>
        <w:rPr>
          <w:rFonts w:ascii="Times New Roman"/>
          <w:b w:val="false"/>
          <w:i w:val="false"/>
          <w:color w:val="000000"/>
          <w:sz w:val="28"/>
        </w:rPr>
        <w:t>4) Организует государственную закупку на основе положения установленного законодательством Республики Казахстан для учреждений ведомственного подчинения под своим управлением и аффилированных лиц как юридическое лицо или администратор бюджетной программы.</w:t>
      </w:r>
      <w:r>
        <w:br/>
      </w:r>
      <w:r>
        <w:rPr>
          <w:rFonts w:ascii="Times New Roman"/>
          <w:b w:val="false"/>
          <w:i w:val="false"/>
          <w:color w:val="000000"/>
          <w:sz w:val="28"/>
        </w:rPr>
        <w:t xml:space="preserve">
      </w:t>
      </w:r>
      <w:r>
        <w:rPr>
          <w:rFonts w:ascii="Times New Roman"/>
          <w:b w:val="false"/>
          <w:i w:val="false"/>
          <w:color w:val="000000"/>
          <w:sz w:val="28"/>
        </w:rPr>
        <w:t xml:space="preserve">Исполнение полномочий первого руководителя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Шокпарского сельского округа Шуского района Жамбылской области" в период его отсутствия осуществляется лицом, его замещающим в соответствии с действующим законодательством.</w:t>
      </w:r>
      <w:r>
        <w:br/>
      </w:r>
      <w:r>
        <w:rPr>
          <w:rFonts w:ascii="Times New Roman"/>
          <w:b w:val="false"/>
          <w:i w:val="false"/>
          <w:color w:val="000000"/>
          <w:sz w:val="28"/>
        </w:rPr>
        <w:t xml:space="preserve">
      </w:t>
      </w:r>
      <w:r>
        <w:rPr>
          <w:rFonts w:ascii="Times New Roman"/>
          <w:b w:val="false"/>
          <w:i w:val="false"/>
          <w:color w:val="000000"/>
          <w:sz w:val="28"/>
        </w:rPr>
        <w:t xml:space="preserve">23. Аппарат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Шокпарского сельского округа Шуского района Жамбылской области" возглавляется акимом Шокпарского сельского округа назначаемым на должность и освобождаемым от должности в соответствии с действующим законодательством Республики Казахстан.</w:t>
      </w:r>
    </w:p>
    <w:bookmarkEnd w:id="216"/>
    <w:bookmarkStart w:name="z1764" w:id="217"/>
    <w:p>
      <w:pPr>
        <w:spacing w:after="0"/>
        <w:ind w:left="0"/>
        <w:jc w:val="left"/>
      </w:pPr>
      <w:r>
        <w:rPr>
          <w:rFonts w:ascii="Times New Roman"/>
          <w:b/>
          <w:i w:val="false"/>
          <w:color w:val="000000"/>
        </w:rPr>
        <w:t xml:space="preserve"> 4. Имущество государственного органа</w:t>
      </w:r>
    </w:p>
    <w:bookmarkEnd w:id="217"/>
    <w:bookmarkStart w:name="z1765" w:id="218"/>
    <w:p>
      <w:pPr>
        <w:spacing w:after="0"/>
        <w:ind w:left="0"/>
        <w:jc w:val="both"/>
      </w:pPr>
      <w:r>
        <w:rPr>
          <w:rFonts w:ascii="Times New Roman"/>
          <w:b w:val="false"/>
          <w:i w:val="false"/>
          <w:color w:val="000000"/>
          <w:sz w:val="28"/>
        </w:rPr>
        <w:t xml:space="preserve">
      24.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Шокпарского о сельского округа Шуского района Жамбылской области" может иметь на праве оперативного управления обособленное имущество в случаях, предусмотренных законодательством.</w:t>
      </w:r>
      <w:r>
        <w:br/>
      </w:r>
      <w:r>
        <w:rPr>
          <w:rFonts w:ascii="Times New Roman"/>
          <w:b w:val="false"/>
          <w:i w:val="false"/>
          <w:color w:val="000000"/>
          <w:sz w:val="28"/>
        </w:rPr>
        <w:t xml:space="preserve">
      </w:t>
      </w:r>
      <w:r>
        <w:rPr>
          <w:rFonts w:ascii="Times New Roman"/>
          <w:b w:val="false"/>
          <w:i w:val="false"/>
          <w:color w:val="000000"/>
          <w:sz w:val="28"/>
        </w:rPr>
        <w:t xml:space="preserve">Имущество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Шокпарского сельского округа Шуского района Жамбылской области"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 xml:space="preserve">25. Имущество, закрепленное за коммунальным государственным учреждением </w:t>
      </w:r>
      <w:r>
        <w:rPr>
          <w:rFonts w:ascii="Times New Roman"/>
          <w:b/>
          <w:i w:val="false"/>
          <w:color w:val="000000"/>
          <w:sz w:val="28"/>
        </w:rPr>
        <w:t>"</w:t>
      </w:r>
      <w:r>
        <w:rPr>
          <w:rFonts w:ascii="Times New Roman"/>
          <w:b w:val="false"/>
          <w:i w:val="false"/>
          <w:color w:val="000000"/>
          <w:sz w:val="28"/>
        </w:rPr>
        <w:t>Аппарат акима Шокпарского сельского округа Шуского района Жамбылской области" относится к коммунальной собственности.</w:t>
      </w:r>
      <w:r>
        <w:br/>
      </w:r>
      <w:r>
        <w:rPr>
          <w:rFonts w:ascii="Times New Roman"/>
          <w:b w:val="false"/>
          <w:i w:val="false"/>
          <w:color w:val="000000"/>
          <w:sz w:val="28"/>
        </w:rPr>
        <w:t xml:space="preserve">
      </w:t>
      </w:r>
      <w:r>
        <w:rPr>
          <w:rFonts w:ascii="Times New Roman"/>
          <w:b w:val="false"/>
          <w:i w:val="false"/>
          <w:color w:val="000000"/>
          <w:sz w:val="28"/>
        </w:rPr>
        <w:t xml:space="preserve">26.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Шокпарского сельского округа Шуского района Жамбылской области"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p>
    <w:bookmarkEnd w:id="218"/>
    <w:bookmarkStart w:name="z1769" w:id="219"/>
    <w:p>
      <w:pPr>
        <w:spacing w:after="0"/>
        <w:ind w:left="0"/>
        <w:jc w:val="left"/>
      </w:pPr>
      <w:r>
        <w:rPr>
          <w:rFonts w:ascii="Times New Roman"/>
          <w:b/>
          <w:i w:val="false"/>
          <w:color w:val="000000"/>
        </w:rPr>
        <w:t xml:space="preserve"> 5. Реорганизация и управление государственного органа</w:t>
      </w:r>
    </w:p>
    <w:bookmarkEnd w:id="219"/>
    <w:bookmarkStart w:name="z1770" w:id="220"/>
    <w:p>
      <w:pPr>
        <w:spacing w:after="0"/>
        <w:ind w:left="0"/>
        <w:jc w:val="both"/>
      </w:pPr>
      <w:r>
        <w:rPr>
          <w:rFonts w:ascii="Times New Roman"/>
          <w:b w:val="false"/>
          <w:i w:val="false"/>
          <w:color w:val="000000"/>
          <w:sz w:val="28"/>
        </w:rPr>
        <w:t xml:space="preserve">
      27. Реорганизация и управление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Шокпарского сельского округа Шуского района Жамбылской области" осуществляются в соответствии с законодательством Республики Казахстан.</w:t>
      </w:r>
    </w:p>
    <w:bookmarkEnd w:id="2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 постановлением</w:t>
            </w:r>
            <w:r>
              <w:br/>
            </w:r>
            <w:r>
              <w:rPr>
                <w:rFonts w:ascii="Times New Roman"/>
                <w:b w:val="false"/>
                <w:i w:val="false"/>
                <w:color w:val="000000"/>
                <w:sz w:val="20"/>
              </w:rPr>
              <w:t xml:space="preserve"> акимата Шуского района</w:t>
            </w:r>
            <w:r>
              <w:br/>
            </w:r>
            <w:r>
              <w:rPr>
                <w:rFonts w:ascii="Times New Roman"/>
                <w:b w:val="false"/>
                <w:i w:val="false"/>
                <w:color w:val="000000"/>
                <w:sz w:val="20"/>
              </w:rPr>
              <w:t>от 11 февраля 2015 года № 86</w:t>
            </w:r>
          </w:p>
        </w:tc>
      </w:tr>
    </w:tbl>
    <w:bookmarkStart w:name="z1772" w:id="221"/>
    <w:p>
      <w:pPr>
        <w:spacing w:after="0"/>
        <w:ind w:left="0"/>
        <w:jc w:val="left"/>
      </w:pPr>
      <w:r>
        <w:rPr>
          <w:rFonts w:ascii="Times New Roman"/>
          <w:b/>
          <w:i w:val="false"/>
          <w:color w:val="000000"/>
        </w:rPr>
        <w:t xml:space="preserve"> ПОЛОЖЕНИЕ</w:t>
      </w:r>
      <w:r>
        <w:br/>
      </w:r>
      <w:r>
        <w:rPr>
          <w:rFonts w:ascii="Times New Roman"/>
          <w:b/>
          <w:i w:val="false"/>
          <w:color w:val="000000"/>
        </w:rPr>
        <w:t xml:space="preserve">О коммунальном государственном учреждении "Аппарат акима города Шу </w:t>
      </w:r>
      <w:r>
        <w:rPr>
          <w:rFonts w:ascii="Times New Roman"/>
          <w:b/>
          <w:i w:val="false"/>
          <w:color w:val="000000"/>
        </w:rPr>
        <w:t>Шуского района Жамбылской области"</w:t>
      </w:r>
    </w:p>
    <w:bookmarkEnd w:id="221"/>
    <w:bookmarkStart w:name="z1774" w:id="222"/>
    <w:p>
      <w:pPr>
        <w:spacing w:after="0"/>
        <w:ind w:left="0"/>
        <w:jc w:val="left"/>
      </w:pPr>
      <w:r>
        <w:rPr>
          <w:rFonts w:ascii="Times New Roman"/>
          <w:b/>
          <w:i w:val="false"/>
          <w:color w:val="000000"/>
        </w:rPr>
        <w:t xml:space="preserve"> 1. Общие положения</w:t>
      </w:r>
    </w:p>
    <w:bookmarkEnd w:id="222"/>
    <w:bookmarkStart w:name="z1775" w:id="223"/>
    <w:p>
      <w:pPr>
        <w:spacing w:after="0"/>
        <w:ind w:left="0"/>
        <w:jc w:val="both"/>
      </w:pPr>
      <w:r>
        <w:rPr>
          <w:rFonts w:ascii="Times New Roman"/>
          <w:b w:val="false"/>
          <w:i w:val="false"/>
          <w:color w:val="000000"/>
          <w:sz w:val="28"/>
        </w:rPr>
        <w:t>
      1</w:t>
      </w:r>
      <w:r>
        <w:rPr>
          <w:rFonts w:ascii="Times New Roman"/>
          <w:b/>
          <w:i w:val="false"/>
          <w:color w:val="000000"/>
          <w:sz w:val="28"/>
        </w:rPr>
        <w:t>.</w:t>
      </w:r>
      <w:r>
        <w:rPr>
          <w:rFonts w:ascii="Times New Roman"/>
          <w:b w:val="false"/>
          <w:i w:val="false"/>
          <w:color w:val="000000"/>
          <w:sz w:val="28"/>
        </w:rPr>
        <w:t xml:space="preserve">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города Шу Шуского района Жамбылской области" является государственным органом Республики Казахстан, осуществляющим руководство в сферах информационно-аналитического, организационно-правового и материально-технического обеспечения деятельности акима.</w:t>
      </w:r>
      <w:r>
        <w:br/>
      </w:r>
      <w:r>
        <w:rPr>
          <w:rFonts w:ascii="Times New Roman"/>
          <w:b w:val="false"/>
          <w:i w:val="false"/>
          <w:color w:val="000000"/>
          <w:sz w:val="28"/>
        </w:rPr>
        <w:t xml:space="preserve">
      </w:t>
      </w:r>
      <w:r>
        <w:rPr>
          <w:rFonts w:ascii="Times New Roman"/>
          <w:b w:val="false"/>
          <w:i w:val="false"/>
          <w:color w:val="000000"/>
          <w:sz w:val="28"/>
        </w:rPr>
        <w:t xml:space="preserve">2.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города Шу Шуского района Жамбылской области" не имеет ведомств.</w:t>
      </w:r>
      <w:r>
        <w:br/>
      </w:r>
      <w:r>
        <w:rPr>
          <w:rFonts w:ascii="Times New Roman"/>
          <w:b w:val="false"/>
          <w:i w:val="false"/>
          <w:color w:val="000000"/>
          <w:sz w:val="28"/>
        </w:rPr>
        <w:t xml:space="preserve">
      </w:t>
      </w:r>
      <w:r>
        <w:rPr>
          <w:rFonts w:ascii="Times New Roman"/>
          <w:b w:val="false"/>
          <w:i w:val="false"/>
          <w:color w:val="000000"/>
          <w:sz w:val="28"/>
        </w:rPr>
        <w:t xml:space="preserve">3.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города Шу Шуского района Жамбылской области"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w:t>
      </w:r>
      <w:r>
        <w:rPr>
          <w:rFonts w:ascii="Times New Roman"/>
          <w:b w:val="false"/>
          <w:i w:val="false"/>
          <w:color w:val="000000"/>
          <w:sz w:val="28"/>
        </w:rPr>
        <w:t>Положением</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4.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города Шу Шуского района Жамбылской области" является юридическим лицом в организационно-правовой форме, имеет печать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r>
        <w:br/>
      </w:r>
      <w:r>
        <w:rPr>
          <w:rFonts w:ascii="Times New Roman"/>
          <w:b w:val="false"/>
          <w:i w:val="false"/>
          <w:color w:val="000000"/>
          <w:sz w:val="28"/>
        </w:rPr>
        <w:t xml:space="preserve">
      </w:t>
      </w:r>
      <w:r>
        <w:rPr>
          <w:rFonts w:ascii="Times New Roman"/>
          <w:b w:val="false"/>
          <w:i w:val="false"/>
          <w:color w:val="000000"/>
          <w:sz w:val="28"/>
        </w:rPr>
        <w:t xml:space="preserve">5.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города Шу Шуского района Жамбылской области" вступает в гражданско-правовые отношения от собственного имени.</w:t>
      </w:r>
      <w:r>
        <w:br/>
      </w:r>
      <w:r>
        <w:rPr>
          <w:rFonts w:ascii="Times New Roman"/>
          <w:b w:val="false"/>
          <w:i w:val="false"/>
          <w:color w:val="000000"/>
          <w:sz w:val="28"/>
        </w:rPr>
        <w:t xml:space="preserve">
      </w:t>
      </w:r>
      <w:r>
        <w:rPr>
          <w:rFonts w:ascii="Times New Roman"/>
          <w:b w:val="false"/>
          <w:i w:val="false"/>
          <w:color w:val="000000"/>
          <w:sz w:val="28"/>
        </w:rPr>
        <w:t xml:space="preserve">6.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города Шу Шуского района Жамбылской области" имеет право выступать стороной гражданско-правовых отношений от имени государства, если оно уполномочено на это в соответствии с законодательством.</w:t>
      </w:r>
      <w:r>
        <w:br/>
      </w:r>
      <w:r>
        <w:rPr>
          <w:rFonts w:ascii="Times New Roman"/>
          <w:b w:val="false"/>
          <w:i w:val="false"/>
          <w:color w:val="000000"/>
          <w:sz w:val="28"/>
        </w:rPr>
        <w:t xml:space="preserve">
      </w:t>
      </w:r>
      <w:r>
        <w:rPr>
          <w:rFonts w:ascii="Times New Roman"/>
          <w:b w:val="false"/>
          <w:i w:val="false"/>
          <w:color w:val="000000"/>
          <w:sz w:val="28"/>
        </w:rPr>
        <w:t xml:space="preserve">7.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 xml:space="preserve">Аппарат акима города Шу Шуского района Жамбылской области" по вопросам своей компетенции в установленном законодательством порядке принимает решения, оформляемые распоряжениями руководителя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города Шу Шуского района Жамбылской области" и другими актами, предусмотренными законодательством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 xml:space="preserve">8. Структура и лимит штатной численности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города Шу Шуского района Жамбылской области" утверждаются в соответствии с действующим законодательством.</w:t>
      </w:r>
      <w:r>
        <w:br/>
      </w:r>
      <w:r>
        <w:rPr>
          <w:rFonts w:ascii="Times New Roman"/>
          <w:b w:val="false"/>
          <w:i w:val="false"/>
          <w:color w:val="000000"/>
          <w:sz w:val="28"/>
        </w:rPr>
        <w:t xml:space="preserve">
      </w:t>
      </w:r>
      <w:r>
        <w:rPr>
          <w:rFonts w:ascii="Times New Roman"/>
          <w:b w:val="false"/>
          <w:i w:val="false"/>
          <w:color w:val="000000"/>
          <w:sz w:val="28"/>
        </w:rPr>
        <w:t>9. Местонахождение юридического лица: почтовый индекс: 080300, Республика Казахстан, Жамбылская область, Шуский район, город Шу, улица Конаева, 23.</w:t>
      </w:r>
      <w:r>
        <w:br/>
      </w:r>
      <w:r>
        <w:rPr>
          <w:rFonts w:ascii="Times New Roman"/>
          <w:b w:val="false"/>
          <w:i w:val="false"/>
          <w:color w:val="000000"/>
          <w:sz w:val="28"/>
        </w:rPr>
        <w:t xml:space="preserve">
      </w:t>
      </w:r>
      <w:r>
        <w:rPr>
          <w:rFonts w:ascii="Times New Roman"/>
          <w:b w:val="false"/>
          <w:i w:val="false"/>
          <w:color w:val="000000"/>
          <w:sz w:val="28"/>
        </w:rPr>
        <w:t xml:space="preserve">10. Полное наименование государственного органа: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города Шу Шуского района Жамбылской области".</w:t>
      </w:r>
      <w:r>
        <w:br/>
      </w:r>
      <w:r>
        <w:rPr>
          <w:rFonts w:ascii="Times New Roman"/>
          <w:b w:val="false"/>
          <w:i w:val="false"/>
          <w:color w:val="000000"/>
          <w:sz w:val="28"/>
        </w:rPr>
        <w:t xml:space="preserve">
      </w:t>
      </w:r>
      <w:r>
        <w:rPr>
          <w:rFonts w:ascii="Times New Roman"/>
          <w:b w:val="false"/>
          <w:i w:val="false"/>
          <w:color w:val="000000"/>
          <w:sz w:val="28"/>
        </w:rPr>
        <w:t xml:space="preserve">11. Настоящее Положение является учредительным документом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города Шу Шуского района Жамбылской области".</w:t>
      </w:r>
      <w:r>
        <w:br/>
      </w:r>
      <w:r>
        <w:rPr>
          <w:rFonts w:ascii="Times New Roman"/>
          <w:b w:val="false"/>
          <w:i w:val="false"/>
          <w:color w:val="000000"/>
          <w:sz w:val="28"/>
        </w:rPr>
        <w:t xml:space="preserve">
      </w:t>
      </w:r>
      <w:r>
        <w:rPr>
          <w:rFonts w:ascii="Times New Roman"/>
          <w:b w:val="false"/>
          <w:i w:val="false"/>
          <w:color w:val="000000"/>
          <w:sz w:val="28"/>
        </w:rPr>
        <w:t xml:space="preserve">12. Финансирование деятельности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города Шу Шуского района Жамбылской области" осуществляется из местных бюджетов.</w:t>
      </w:r>
      <w:r>
        <w:br/>
      </w:r>
      <w:r>
        <w:rPr>
          <w:rFonts w:ascii="Times New Roman"/>
          <w:b w:val="false"/>
          <w:i w:val="false"/>
          <w:color w:val="000000"/>
          <w:sz w:val="28"/>
        </w:rPr>
        <w:t xml:space="preserve">
      </w:t>
      </w:r>
      <w:r>
        <w:rPr>
          <w:rFonts w:ascii="Times New Roman"/>
          <w:b w:val="false"/>
          <w:i w:val="false"/>
          <w:color w:val="000000"/>
          <w:sz w:val="28"/>
        </w:rPr>
        <w:t xml:space="preserve">13. Коммунальному государственному учреждению </w:t>
      </w:r>
      <w:r>
        <w:rPr>
          <w:rFonts w:ascii="Times New Roman"/>
          <w:b/>
          <w:i w:val="false"/>
          <w:color w:val="000000"/>
          <w:sz w:val="28"/>
        </w:rPr>
        <w:t>"</w:t>
      </w:r>
      <w:r>
        <w:rPr>
          <w:rFonts w:ascii="Times New Roman"/>
          <w:b w:val="false"/>
          <w:i w:val="false"/>
          <w:color w:val="000000"/>
          <w:sz w:val="28"/>
        </w:rPr>
        <w:t xml:space="preserve">Аппарат акима города Шу Шуского района Жамбылской области" запрещается вступать в договорные отношения с субъектами предпринимательства на предмет выполнения обязанностей, являющихся функциями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города Шу Шуского района Жамбылской области".</w:t>
      </w:r>
      <w:r>
        <w:br/>
      </w:r>
      <w:r>
        <w:rPr>
          <w:rFonts w:ascii="Times New Roman"/>
          <w:b w:val="false"/>
          <w:i w:val="false"/>
          <w:color w:val="000000"/>
          <w:sz w:val="28"/>
        </w:rPr>
        <w:t xml:space="preserve">
      </w:t>
      </w:r>
      <w:r>
        <w:rPr>
          <w:rFonts w:ascii="Times New Roman"/>
          <w:b w:val="false"/>
          <w:i w:val="false"/>
          <w:color w:val="000000"/>
          <w:sz w:val="28"/>
        </w:rPr>
        <w:t xml:space="preserve">Если коммунальному государственному учреждению </w:t>
      </w:r>
      <w:r>
        <w:rPr>
          <w:rFonts w:ascii="Times New Roman"/>
          <w:b/>
          <w:i w:val="false"/>
          <w:color w:val="000000"/>
          <w:sz w:val="28"/>
        </w:rPr>
        <w:t>"</w:t>
      </w:r>
      <w:r>
        <w:rPr>
          <w:rFonts w:ascii="Times New Roman"/>
          <w:b w:val="false"/>
          <w:i w:val="false"/>
          <w:color w:val="000000"/>
          <w:sz w:val="28"/>
        </w:rPr>
        <w:t>Аппарат акима города Шу Шуского района Жамбылской области"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государственного бюджета.</w:t>
      </w:r>
    </w:p>
    <w:bookmarkEnd w:id="223"/>
    <w:bookmarkStart w:name="z1789" w:id="224"/>
    <w:p>
      <w:pPr>
        <w:spacing w:after="0"/>
        <w:ind w:left="0"/>
        <w:jc w:val="left"/>
      </w:pPr>
      <w:r>
        <w:rPr>
          <w:rFonts w:ascii="Times New Roman"/>
          <w:b/>
          <w:i w:val="false"/>
          <w:color w:val="000000"/>
        </w:rPr>
        <w:t xml:space="preserve"> 2. Миссия, основные задачи, функции, права и обязанности государственного органа</w:t>
      </w:r>
    </w:p>
    <w:bookmarkEnd w:id="224"/>
    <w:bookmarkStart w:name="z1790" w:id="225"/>
    <w:p>
      <w:pPr>
        <w:spacing w:after="0"/>
        <w:ind w:left="0"/>
        <w:jc w:val="both"/>
      </w:pPr>
      <w:r>
        <w:rPr>
          <w:rFonts w:ascii="Times New Roman"/>
          <w:b w:val="false"/>
          <w:i w:val="false"/>
          <w:color w:val="000000"/>
          <w:sz w:val="28"/>
        </w:rPr>
        <w:t xml:space="preserve">
      14. Миссия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города Шу Шуского района Жамбылской области" осуществление информационно-аналитического, организационно-правового и материально-технического обеспечения деятельности акима села и аппарат сельского округа.</w:t>
      </w:r>
      <w:r>
        <w:br/>
      </w:r>
      <w:r>
        <w:rPr>
          <w:rFonts w:ascii="Times New Roman"/>
          <w:b w:val="false"/>
          <w:i w:val="false"/>
          <w:color w:val="000000"/>
          <w:sz w:val="28"/>
        </w:rPr>
        <w:t xml:space="preserve">
      </w:t>
      </w:r>
      <w:r>
        <w:rPr>
          <w:rFonts w:ascii="Times New Roman"/>
          <w:b w:val="false"/>
          <w:i w:val="false"/>
          <w:color w:val="000000"/>
          <w:sz w:val="28"/>
        </w:rPr>
        <w:t>15. Задачи:</w:t>
      </w:r>
      <w:r>
        <w:br/>
      </w:r>
      <w:r>
        <w:rPr>
          <w:rFonts w:ascii="Times New Roman"/>
          <w:b w:val="false"/>
          <w:i w:val="false"/>
          <w:color w:val="000000"/>
          <w:sz w:val="28"/>
        </w:rPr>
        <w:t xml:space="preserve">
      </w:t>
      </w:r>
      <w:r>
        <w:rPr>
          <w:rFonts w:ascii="Times New Roman"/>
          <w:b w:val="false"/>
          <w:i w:val="false"/>
          <w:color w:val="000000"/>
          <w:sz w:val="28"/>
        </w:rPr>
        <w:t>Обеспечение соблюдения регламента работы акима села.</w:t>
      </w:r>
      <w:r>
        <w:br/>
      </w:r>
      <w:r>
        <w:rPr>
          <w:rFonts w:ascii="Times New Roman"/>
          <w:b w:val="false"/>
          <w:i w:val="false"/>
          <w:color w:val="000000"/>
          <w:sz w:val="28"/>
        </w:rPr>
        <w:t xml:space="preserve">
      </w:t>
      </w:r>
      <w:r>
        <w:rPr>
          <w:rFonts w:ascii="Times New Roman"/>
          <w:b w:val="false"/>
          <w:i w:val="false"/>
          <w:color w:val="000000"/>
          <w:sz w:val="28"/>
        </w:rPr>
        <w:t>16. Функции:</w:t>
      </w:r>
      <w:r>
        <w:br/>
      </w:r>
      <w:r>
        <w:rPr>
          <w:rFonts w:ascii="Times New Roman"/>
          <w:b w:val="false"/>
          <w:i w:val="false"/>
          <w:color w:val="000000"/>
          <w:sz w:val="28"/>
        </w:rPr>
        <w:t xml:space="preserve">
      </w:t>
      </w:r>
      <w:r>
        <w:rPr>
          <w:rFonts w:ascii="Times New Roman"/>
          <w:b w:val="false"/>
          <w:i w:val="false"/>
          <w:color w:val="000000"/>
          <w:sz w:val="28"/>
        </w:rPr>
        <w:t>1) является должностным лицом соответствующего районного акимата на территории соответствующей административно-территориальной единицы и без доверенности выступает от его имени во взаимоотношениях с государственными органами, организациями и гражданами;</w:t>
      </w:r>
      <w:r>
        <w:br/>
      </w:r>
      <w:r>
        <w:rPr>
          <w:rFonts w:ascii="Times New Roman"/>
          <w:b w:val="false"/>
          <w:i w:val="false"/>
          <w:color w:val="000000"/>
          <w:sz w:val="28"/>
        </w:rPr>
        <w:t xml:space="preserve">
      </w:t>
      </w:r>
      <w:r>
        <w:rPr>
          <w:rFonts w:ascii="Times New Roman"/>
          <w:b w:val="false"/>
          <w:i w:val="false"/>
          <w:color w:val="000000"/>
          <w:sz w:val="28"/>
        </w:rPr>
        <w:t>2) рассматривает обращения, заявления, жалобы граждан, принимает меры по защите прав и свобод граждан;</w:t>
      </w:r>
      <w:r>
        <w:br/>
      </w:r>
      <w:r>
        <w:rPr>
          <w:rFonts w:ascii="Times New Roman"/>
          <w:b w:val="false"/>
          <w:i w:val="false"/>
          <w:color w:val="000000"/>
          <w:sz w:val="28"/>
        </w:rPr>
        <w:t xml:space="preserve">
      </w:t>
      </w:r>
      <w:r>
        <w:rPr>
          <w:rFonts w:ascii="Times New Roman"/>
          <w:b w:val="false"/>
          <w:i w:val="false"/>
          <w:color w:val="000000"/>
          <w:sz w:val="28"/>
        </w:rPr>
        <w:t>3) содействует сбору налогов и других обязательных платежей в бюджет;</w:t>
      </w:r>
      <w:r>
        <w:br/>
      </w:r>
      <w:r>
        <w:rPr>
          <w:rFonts w:ascii="Times New Roman"/>
          <w:b w:val="false"/>
          <w:i w:val="false"/>
          <w:color w:val="000000"/>
          <w:sz w:val="28"/>
        </w:rPr>
        <w:t xml:space="preserve">
      </w:t>
      </w:r>
      <w:r>
        <w:rPr>
          <w:rFonts w:ascii="Times New Roman"/>
          <w:b w:val="false"/>
          <w:i w:val="false"/>
          <w:color w:val="000000"/>
          <w:sz w:val="28"/>
        </w:rPr>
        <w:t>4) разрабатывает и вносит в вышестоящий акимат для утверждения соответствующим маслихатом бюджетные программы, администратором которых выступает аппарат акима;</w:t>
      </w:r>
      <w:r>
        <w:br/>
      </w:r>
      <w:r>
        <w:rPr>
          <w:rFonts w:ascii="Times New Roman"/>
          <w:b w:val="false"/>
          <w:i w:val="false"/>
          <w:color w:val="000000"/>
          <w:sz w:val="28"/>
        </w:rPr>
        <w:t xml:space="preserve">
      </w:t>
      </w:r>
      <w:r>
        <w:rPr>
          <w:rFonts w:ascii="Times New Roman"/>
          <w:b w:val="false"/>
          <w:i w:val="false"/>
          <w:color w:val="000000"/>
          <w:sz w:val="28"/>
        </w:rPr>
        <w:t>4-1) при разработке бюджетной программы, администратором которой выступает аппарат акима, выносит на обсуждение собрания местного сообщества предложения по финансированию вопросов местного значения по направлениям, предусмотренным в составе бюджета района в соответствии с бюджетным законодательством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5) содействует исполнению гражданами и юридическими лицами норм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законов, актов Президента и Правительства Республики Казахстан, нормативных правовых актов центральных и местных государственных органов;</w:t>
      </w:r>
      <w:r>
        <w:br/>
      </w:r>
      <w:r>
        <w:rPr>
          <w:rFonts w:ascii="Times New Roman"/>
          <w:b w:val="false"/>
          <w:i w:val="false"/>
          <w:color w:val="000000"/>
          <w:sz w:val="28"/>
        </w:rPr>
        <w:t xml:space="preserve">
      </w:t>
      </w:r>
      <w:r>
        <w:rPr>
          <w:rFonts w:ascii="Times New Roman"/>
          <w:b w:val="false"/>
          <w:i w:val="false"/>
          <w:color w:val="000000"/>
          <w:sz w:val="28"/>
        </w:rPr>
        <w:t xml:space="preserve">6) в пределах своей компетенции осуществляет регулирование земельных отношений; </w:t>
      </w:r>
      <w:r>
        <w:br/>
      </w:r>
      <w:r>
        <w:rPr>
          <w:rFonts w:ascii="Times New Roman"/>
          <w:b w:val="false"/>
          <w:i w:val="false"/>
          <w:color w:val="000000"/>
          <w:sz w:val="28"/>
        </w:rPr>
        <w:t xml:space="preserve">
      </w:t>
      </w:r>
      <w:r>
        <w:rPr>
          <w:rFonts w:ascii="Times New Roman"/>
          <w:b w:val="false"/>
          <w:i w:val="false"/>
          <w:color w:val="000000"/>
          <w:sz w:val="28"/>
        </w:rPr>
        <w:t>7) обеспечивает сохранение коммунального жилищного фонда, а также строительство, реконструкцию, ремонт и содержание автомобильных дорог;</w:t>
      </w:r>
      <w:r>
        <w:br/>
      </w:r>
      <w:r>
        <w:rPr>
          <w:rFonts w:ascii="Times New Roman"/>
          <w:b w:val="false"/>
          <w:i w:val="false"/>
          <w:color w:val="000000"/>
          <w:sz w:val="28"/>
        </w:rPr>
        <w:t xml:space="preserve">
      </w:t>
      </w:r>
      <w:r>
        <w:rPr>
          <w:rFonts w:ascii="Times New Roman"/>
          <w:b w:val="false"/>
          <w:i w:val="false"/>
          <w:color w:val="000000"/>
          <w:sz w:val="28"/>
        </w:rPr>
        <w:t>8) содействует организации крестьянских или фермерских хозяйств, развитию предпринимательской деятельности;</w:t>
      </w:r>
      <w:r>
        <w:br/>
      </w:r>
      <w:r>
        <w:rPr>
          <w:rFonts w:ascii="Times New Roman"/>
          <w:b w:val="false"/>
          <w:i w:val="false"/>
          <w:color w:val="000000"/>
          <w:sz w:val="28"/>
        </w:rPr>
        <w:t xml:space="preserve">
      </w:t>
      </w:r>
      <w:r>
        <w:rPr>
          <w:rFonts w:ascii="Times New Roman"/>
          <w:b w:val="false"/>
          <w:i w:val="false"/>
          <w:color w:val="000000"/>
          <w:sz w:val="28"/>
        </w:rPr>
        <w:t>9)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 мобилизационной подготовки и мобилизации, а также в сфере гражданской защиты;</w:t>
      </w:r>
      <w:r>
        <w:br/>
      </w:r>
      <w:r>
        <w:rPr>
          <w:rFonts w:ascii="Times New Roman"/>
          <w:b w:val="false"/>
          <w:i w:val="false"/>
          <w:color w:val="000000"/>
          <w:sz w:val="28"/>
        </w:rPr>
        <w:t xml:space="preserve">
      </w:t>
      </w:r>
      <w:r>
        <w:rPr>
          <w:rFonts w:ascii="Times New Roman"/>
          <w:b w:val="false"/>
          <w:i w:val="false"/>
          <w:color w:val="000000"/>
          <w:sz w:val="28"/>
        </w:rPr>
        <w:t>10) в местностях, где нет органов юстиции, организует совершение нотариальных действий, регистрацию актов гражданского состояния в порядке, установленном законодательством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11) организует работу по сохранению исторического и культурного наследия;</w:t>
      </w:r>
      <w:r>
        <w:br/>
      </w:r>
      <w:r>
        <w:rPr>
          <w:rFonts w:ascii="Times New Roman"/>
          <w:b w:val="false"/>
          <w:i w:val="false"/>
          <w:color w:val="000000"/>
          <w:sz w:val="28"/>
        </w:rPr>
        <w:t xml:space="preserve">
      </w:t>
      </w:r>
      <w:r>
        <w:rPr>
          <w:rFonts w:ascii="Times New Roman"/>
          <w:b w:val="false"/>
          <w:i w:val="false"/>
          <w:color w:val="000000"/>
          <w:sz w:val="28"/>
        </w:rPr>
        <w:t>12) выявляет малообеспеченных лиц, вносит в вышестоящие органы предложения по обеспечению занятости, оказанию адресной социальной помощи, организует обслуживание одиноких престарелых и нетрудоспособных граждан на дому;</w:t>
      </w:r>
      <w:r>
        <w:br/>
      </w:r>
      <w:r>
        <w:rPr>
          <w:rFonts w:ascii="Times New Roman"/>
          <w:b w:val="false"/>
          <w:i w:val="false"/>
          <w:color w:val="000000"/>
          <w:sz w:val="28"/>
        </w:rPr>
        <w:t xml:space="preserve">
      </w:t>
      </w:r>
      <w:r>
        <w:rPr>
          <w:rFonts w:ascii="Times New Roman"/>
          <w:b w:val="false"/>
          <w:i w:val="false"/>
          <w:color w:val="000000"/>
          <w:sz w:val="28"/>
        </w:rPr>
        <w:t>12-1) обеспечивает трудоустройство лиц, состоящих на учете в службе пробации уголовно-исполнительной инспекции, и оказывает иную социально-правовую помощь;</w:t>
      </w:r>
      <w:r>
        <w:br/>
      </w:r>
      <w:r>
        <w:rPr>
          <w:rFonts w:ascii="Times New Roman"/>
          <w:b w:val="false"/>
          <w:i w:val="false"/>
          <w:color w:val="000000"/>
          <w:sz w:val="28"/>
        </w:rPr>
        <w:t xml:space="preserve">
      </w:t>
      </w:r>
      <w:r>
        <w:rPr>
          <w:rFonts w:ascii="Times New Roman"/>
          <w:b w:val="false"/>
          <w:i w:val="false"/>
          <w:color w:val="000000"/>
          <w:sz w:val="28"/>
        </w:rPr>
        <w:t>12-2) организует помощь инвалидам;</w:t>
      </w:r>
      <w:r>
        <w:br/>
      </w:r>
      <w:r>
        <w:rPr>
          <w:rFonts w:ascii="Times New Roman"/>
          <w:b w:val="false"/>
          <w:i w:val="false"/>
          <w:color w:val="000000"/>
          <w:sz w:val="28"/>
        </w:rPr>
        <w:t xml:space="preserve">
      </w:t>
      </w:r>
      <w:r>
        <w:rPr>
          <w:rFonts w:ascii="Times New Roman"/>
          <w:b w:val="false"/>
          <w:i w:val="false"/>
          <w:color w:val="000000"/>
          <w:sz w:val="28"/>
        </w:rPr>
        <w:t>12-3) организует общественные работы, молодежную практику и социальные рабочие места;</w:t>
      </w:r>
      <w:r>
        <w:br/>
      </w:r>
      <w:r>
        <w:rPr>
          <w:rFonts w:ascii="Times New Roman"/>
          <w:b w:val="false"/>
          <w:i w:val="false"/>
          <w:color w:val="000000"/>
          <w:sz w:val="28"/>
        </w:rPr>
        <w:t xml:space="preserve">
      </w:t>
      </w:r>
      <w:r>
        <w:rPr>
          <w:rFonts w:ascii="Times New Roman"/>
          <w:b w:val="false"/>
          <w:i w:val="false"/>
          <w:color w:val="000000"/>
          <w:sz w:val="28"/>
        </w:rPr>
        <w:t>12-4) организует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инвалидов;</w:t>
      </w:r>
      <w:r>
        <w:br/>
      </w:r>
      <w:r>
        <w:rPr>
          <w:rFonts w:ascii="Times New Roman"/>
          <w:b w:val="false"/>
          <w:i w:val="false"/>
          <w:color w:val="000000"/>
          <w:sz w:val="28"/>
        </w:rPr>
        <w:t xml:space="preserve">
      </w:t>
      </w:r>
      <w:r>
        <w:rPr>
          <w:rFonts w:ascii="Times New Roman"/>
          <w:b w:val="false"/>
          <w:i w:val="false"/>
          <w:color w:val="000000"/>
          <w:sz w:val="28"/>
        </w:rPr>
        <w:t>12-5) организует совместно с общественными объединениями инвалидов культурно-массовые и просветительские мероприятия;</w:t>
      </w:r>
      <w:r>
        <w:br/>
      </w:r>
      <w:r>
        <w:rPr>
          <w:rFonts w:ascii="Times New Roman"/>
          <w:b w:val="false"/>
          <w:i w:val="false"/>
          <w:color w:val="000000"/>
          <w:sz w:val="28"/>
        </w:rPr>
        <w:t xml:space="preserve">
      </w:t>
      </w:r>
      <w:r>
        <w:rPr>
          <w:rFonts w:ascii="Times New Roman"/>
          <w:b w:val="false"/>
          <w:i w:val="false"/>
          <w:color w:val="000000"/>
          <w:sz w:val="28"/>
        </w:rPr>
        <w:t>12-6) координирует оказание благотворительной и социальной помощи инвалидам;</w:t>
      </w:r>
      <w:r>
        <w:br/>
      </w:r>
      <w:r>
        <w:rPr>
          <w:rFonts w:ascii="Times New Roman"/>
          <w:b w:val="false"/>
          <w:i w:val="false"/>
          <w:color w:val="000000"/>
          <w:sz w:val="28"/>
        </w:rPr>
        <w:t xml:space="preserve">
      </w:t>
      </w:r>
      <w:r>
        <w:rPr>
          <w:rFonts w:ascii="Times New Roman"/>
          <w:b w:val="false"/>
          <w:i w:val="false"/>
          <w:color w:val="000000"/>
          <w:sz w:val="28"/>
        </w:rPr>
        <w:t>12-7) координирует оказание социально уязвимым слоям населения благотворительной помощи;</w:t>
      </w:r>
      <w:r>
        <w:br/>
      </w:r>
      <w:r>
        <w:rPr>
          <w:rFonts w:ascii="Times New Roman"/>
          <w:b w:val="false"/>
          <w:i w:val="false"/>
          <w:color w:val="000000"/>
          <w:sz w:val="28"/>
        </w:rPr>
        <w:t xml:space="preserve">
      </w:t>
      </w:r>
      <w:r>
        <w:rPr>
          <w:rFonts w:ascii="Times New Roman"/>
          <w:b w:val="false"/>
          <w:i w:val="false"/>
          <w:color w:val="000000"/>
          <w:sz w:val="28"/>
        </w:rPr>
        <w:t>12-8) содействует кадровому обеспечению сельских организаций здравоохранения;</w:t>
      </w:r>
      <w:r>
        <w:br/>
      </w:r>
      <w:r>
        <w:rPr>
          <w:rFonts w:ascii="Times New Roman"/>
          <w:b w:val="false"/>
          <w:i w:val="false"/>
          <w:color w:val="000000"/>
          <w:sz w:val="28"/>
        </w:rPr>
        <w:t xml:space="preserve">
      </w:t>
      </w:r>
      <w:r>
        <w:rPr>
          <w:rFonts w:ascii="Times New Roman"/>
          <w:b w:val="false"/>
          <w:i w:val="false"/>
          <w:color w:val="000000"/>
          <w:sz w:val="28"/>
        </w:rPr>
        <w:t>13) содействует развитию местной социальной инфраструктуры;</w:t>
      </w:r>
      <w:r>
        <w:br/>
      </w:r>
      <w:r>
        <w:rPr>
          <w:rFonts w:ascii="Times New Roman"/>
          <w:b w:val="false"/>
          <w:i w:val="false"/>
          <w:color w:val="000000"/>
          <w:sz w:val="28"/>
        </w:rPr>
        <w:t xml:space="preserve">
      </w:t>
      </w:r>
      <w:r>
        <w:rPr>
          <w:rFonts w:ascii="Times New Roman"/>
          <w:b w:val="false"/>
          <w:i w:val="false"/>
          <w:color w:val="000000"/>
          <w:sz w:val="28"/>
        </w:rPr>
        <w:t>14) организует движение общественного транспорта;</w:t>
      </w:r>
      <w:r>
        <w:br/>
      </w:r>
      <w:r>
        <w:rPr>
          <w:rFonts w:ascii="Times New Roman"/>
          <w:b w:val="false"/>
          <w:i w:val="false"/>
          <w:color w:val="000000"/>
          <w:sz w:val="28"/>
        </w:rPr>
        <w:t xml:space="preserve">
      </w:t>
      </w:r>
      <w:r>
        <w:rPr>
          <w:rFonts w:ascii="Times New Roman"/>
          <w:b w:val="false"/>
          <w:i w:val="false"/>
          <w:color w:val="000000"/>
          <w:sz w:val="28"/>
        </w:rPr>
        <w:t>14-1) в случае необходимости оказания неотложной медицинской помощи организует доставку больных до ближайшей организации здравоохранения, оказывающей врачебную помощь;</w:t>
      </w:r>
      <w:r>
        <w:br/>
      </w:r>
      <w:r>
        <w:rPr>
          <w:rFonts w:ascii="Times New Roman"/>
          <w:b w:val="false"/>
          <w:i w:val="false"/>
          <w:color w:val="000000"/>
          <w:sz w:val="28"/>
        </w:rPr>
        <w:t xml:space="preserve">
      </w:t>
      </w:r>
      <w:r>
        <w:rPr>
          <w:rFonts w:ascii="Times New Roman"/>
          <w:b w:val="false"/>
          <w:i w:val="false"/>
          <w:color w:val="000000"/>
          <w:sz w:val="28"/>
        </w:rPr>
        <w:t>15) взаимодействует с органами местного самоуправления;</w:t>
      </w:r>
      <w:r>
        <w:br/>
      </w:r>
      <w:r>
        <w:rPr>
          <w:rFonts w:ascii="Times New Roman"/>
          <w:b w:val="false"/>
          <w:i w:val="false"/>
          <w:color w:val="000000"/>
          <w:sz w:val="28"/>
        </w:rPr>
        <w:t xml:space="preserve">
      </w:t>
      </w:r>
      <w:r>
        <w:rPr>
          <w:rFonts w:ascii="Times New Roman"/>
          <w:b w:val="false"/>
          <w:i w:val="false"/>
          <w:color w:val="000000"/>
          <w:sz w:val="28"/>
        </w:rPr>
        <w:t>16) осуществляет похозяйственный учет;</w:t>
      </w:r>
      <w:r>
        <w:br/>
      </w:r>
      <w:r>
        <w:rPr>
          <w:rFonts w:ascii="Times New Roman"/>
          <w:b w:val="false"/>
          <w:i w:val="false"/>
          <w:color w:val="000000"/>
          <w:sz w:val="28"/>
        </w:rPr>
        <w:t xml:space="preserve">
      </w:t>
      </w:r>
      <w:r>
        <w:rPr>
          <w:rFonts w:ascii="Times New Roman"/>
          <w:b w:val="false"/>
          <w:i w:val="false"/>
          <w:color w:val="000000"/>
          <w:sz w:val="28"/>
        </w:rPr>
        <w:t>17) принимает участие в работе сессий маслихата района при утверждении (уточнении) местного бюджета;</w:t>
      </w:r>
      <w:r>
        <w:br/>
      </w:r>
      <w:r>
        <w:rPr>
          <w:rFonts w:ascii="Times New Roman"/>
          <w:b w:val="false"/>
          <w:i w:val="false"/>
          <w:color w:val="000000"/>
          <w:sz w:val="28"/>
        </w:rPr>
        <w:t xml:space="preserve">
      </w:t>
      </w:r>
      <w:r>
        <w:rPr>
          <w:rFonts w:ascii="Times New Roman"/>
          <w:b w:val="false"/>
          <w:i w:val="false"/>
          <w:color w:val="000000"/>
          <w:sz w:val="28"/>
        </w:rPr>
        <w:t>18) обеспечивает деятельность организаций дошкольного воспитания и обучения, учреждений культуры;</w:t>
      </w:r>
      <w:r>
        <w:br/>
      </w:r>
      <w:r>
        <w:rPr>
          <w:rFonts w:ascii="Times New Roman"/>
          <w:b w:val="false"/>
          <w:i w:val="false"/>
          <w:color w:val="000000"/>
          <w:sz w:val="28"/>
        </w:rPr>
        <w:t xml:space="preserve">
      </w:t>
      </w:r>
      <w:r>
        <w:rPr>
          <w:rFonts w:ascii="Times New Roman"/>
          <w:b w:val="false"/>
          <w:i w:val="false"/>
          <w:color w:val="000000"/>
          <w:sz w:val="28"/>
        </w:rPr>
        <w:t>19) организует в пределах своей компетенции водоснабжение населенных пунктов и регулирует вопросы водопользования;</w:t>
      </w:r>
      <w:r>
        <w:br/>
      </w:r>
      <w:r>
        <w:rPr>
          <w:rFonts w:ascii="Times New Roman"/>
          <w:b w:val="false"/>
          <w:i w:val="false"/>
          <w:color w:val="000000"/>
          <w:sz w:val="28"/>
        </w:rPr>
        <w:t xml:space="preserve">
      </w:t>
      </w:r>
      <w:r>
        <w:rPr>
          <w:rFonts w:ascii="Times New Roman"/>
          <w:b w:val="false"/>
          <w:i w:val="false"/>
          <w:color w:val="000000"/>
          <w:sz w:val="28"/>
        </w:rPr>
        <w:t>20) организует работы по благоустройству, освещению, озеленению и санитарной очистке населенных пунктов;</w:t>
      </w:r>
      <w:r>
        <w:br/>
      </w:r>
      <w:r>
        <w:rPr>
          <w:rFonts w:ascii="Times New Roman"/>
          <w:b w:val="false"/>
          <w:i w:val="false"/>
          <w:color w:val="000000"/>
          <w:sz w:val="28"/>
        </w:rPr>
        <w:t xml:space="preserve">
      </w:t>
      </w:r>
      <w:r>
        <w:rPr>
          <w:rFonts w:ascii="Times New Roman"/>
          <w:b w:val="false"/>
          <w:i w:val="false"/>
          <w:color w:val="000000"/>
          <w:sz w:val="28"/>
        </w:rPr>
        <w:t>21) организует погребение безродных и общественные работы по содержанию в надлежащем состоянии кладбищ и иных мест захоронения.</w:t>
      </w:r>
      <w:r>
        <w:br/>
      </w:r>
      <w:r>
        <w:rPr>
          <w:rFonts w:ascii="Times New Roman"/>
          <w:b w:val="false"/>
          <w:i w:val="false"/>
          <w:color w:val="000000"/>
          <w:sz w:val="28"/>
        </w:rPr>
        <w:t xml:space="preserve">
      </w:t>
      </w:r>
      <w:r>
        <w:rPr>
          <w:rFonts w:ascii="Times New Roman"/>
          <w:b w:val="false"/>
          <w:i w:val="false"/>
          <w:color w:val="000000"/>
          <w:sz w:val="28"/>
        </w:rPr>
        <w:t>22) ведет реестр непрофессиональных медиаторов;</w:t>
      </w:r>
      <w:r>
        <w:br/>
      </w:r>
      <w:r>
        <w:rPr>
          <w:rFonts w:ascii="Times New Roman"/>
          <w:b w:val="false"/>
          <w:i w:val="false"/>
          <w:color w:val="000000"/>
          <w:sz w:val="28"/>
        </w:rPr>
        <w:t xml:space="preserve">
      </w:t>
      </w:r>
      <w:r>
        <w:rPr>
          <w:rFonts w:ascii="Times New Roman"/>
          <w:b w:val="false"/>
          <w:i w:val="false"/>
          <w:color w:val="000000"/>
          <w:sz w:val="28"/>
        </w:rPr>
        <w:t>23) создает инфраструктуру для занятий спортом физических лиц по месту жительства и в местах их массового отдыха;</w:t>
      </w:r>
      <w:r>
        <w:br/>
      </w:r>
      <w:r>
        <w:rPr>
          <w:rFonts w:ascii="Times New Roman"/>
          <w:b w:val="false"/>
          <w:i w:val="false"/>
          <w:color w:val="000000"/>
          <w:sz w:val="28"/>
        </w:rPr>
        <w:t xml:space="preserve">
      </w:t>
      </w:r>
      <w:r>
        <w:rPr>
          <w:rFonts w:ascii="Times New Roman"/>
          <w:b w:val="false"/>
          <w:i w:val="false"/>
          <w:color w:val="000000"/>
          <w:sz w:val="28"/>
        </w:rPr>
        <w:t>24) вносит в районный исполнительный орган предложения по организации транспортного сообщения с районным центром, а также организует бесплатного подвоза учащихся до школы и обратно в сельской местности;</w:t>
      </w:r>
      <w:r>
        <w:br/>
      </w:r>
      <w:r>
        <w:rPr>
          <w:rFonts w:ascii="Times New Roman"/>
          <w:b w:val="false"/>
          <w:i w:val="false"/>
          <w:color w:val="000000"/>
          <w:sz w:val="28"/>
        </w:rPr>
        <w:t xml:space="preserve">
      </w:t>
      </w:r>
      <w:r>
        <w:rPr>
          <w:rFonts w:ascii="Times New Roman"/>
          <w:b w:val="false"/>
          <w:i w:val="false"/>
          <w:color w:val="000000"/>
          <w:sz w:val="28"/>
        </w:rPr>
        <w:t>25) предоставляют переданное в управление районное коммунальное имущество в имущественный наем (аренду) физическим лицам и негосударственным юридическим лицам без права последующего выкупа;</w:t>
      </w:r>
      <w:r>
        <w:br/>
      </w:r>
      <w:r>
        <w:rPr>
          <w:rFonts w:ascii="Times New Roman"/>
          <w:b w:val="false"/>
          <w:i w:val="false"/>
          <w:color w:val="000000"/>
          <w:sz w:val="28"/>
        </w:rPr>
        <w:t xml:space="preserve">
      </w:t>
      </w:r>
      <w:r>
        <w:rPr>
          <w:rFonts w:ascii="Times New Roman"/>
          <w:b w:val="false"/>
          <w:i w:val="false"/>
          <w:color w:val="000000"/>
          <w:sz w:val="28"/>
        </w:rPr>
        <w:t>26) определяют приоритетные направления деятельности и обязательные объемы работ (услуг), финансируемых из бюджета, переданных коммунальных государственных предприятий;</w:t>
      </w:r>
      <w:r>
        <w:br/>
      </w:r>
      <w:r>
        <w:rPr>
          <w:rFonts w:ascii="Times New Roman"/>
          <w:b w:val="false"/>
          <w:i w:val="false"/>
          <w:color w:val="000000"/>
          <w:sz w:val="28"/>
        </w:rPr>
        <w:t xml:space="preserve">
      </w:t>
      </w:r>
      <w:r>
        <w:rPr>
          <w:rFonts w:ascii="Times New Roman"/>
          <w:b w:val="false"/>
          <w:i w:val="false"/>
          <w:color w:val="000000"/>
          <w:sz w:val="28"/>
        </w:rPr>
        <w:t>27) обеспечивают сохранность переданного коммунального имущества;</w:t>
      </w:r>
      <w:r>
        <w:br/>
      </w:r>
      <w:r>
        <w:rPr>
          <w:rFonts w:ascii="Times New Roman"/>
          <w:b w:val="false"/>
          <w:i w:val="false"/>
          <w:color w:val="000000"/>
          <w:sz w:val="28"/>
        </w:rPr>
        <w:t xml:space="preserve">
      </w:t>
      </w:r>
      <w:r>
        <w:rPr>
          <w:rFonts w:ascii="Times New Roman"/>
          <w:b w:val="false"/>
          <w:i w:val="false"/>
          <w:color w:val="000000"/>
          <w:sz w:val="28"/>
        </w:rPr>
        <w:t>28) осуществляют управление переданными районными коммунальными юридическими лицами;</w:t>
      </w:r>
      <w:r>
        <w:br/>
      </w:r>
      <w:r>
        <w:rPr>
          <w:rFonts w:ascii="Times New Roman"/>
          <w:b w:val="false"/>
          <w:i w:val="false"/>
          <w:color w:val="000000"/>
          <w:sz w:val="28"/>
        </w:rPr>
        <w:t xml:space="preserve">
      </w:t>
      </w:r>
      <w:r>
        <w:rPr>
          <w:rFonts w:ascii="Times New Roman"/>
          <w:b w:val="false"/>
          <w:i w:val="false"/>
          <w:color w:val="000000"/>
          <w:sz w:val="28"/>
        </w:rPr>
        <w:t>29) согласовывает годовую финансовую отчетность переданного в управление районного коммунального государственного предприятия, утверждаемую решением местного исполнительного органа;</w:t>
      </w:r>
      <w:r>
        <w:br/>
      </w:r>
      <w:r>
        <w:rPr>
          <w:rFonts w:ascii="Times New Roman"/>
          <w:b w:val="false"/>
          <w:i w:val="false"/>
          <w:color w:val="000000"/>
          <w:sz w:val="28"/>
        </w:rPr>
        <w:t xml:space="preserve">
      </w:t>
      </w:r>
      <w:r>
        <w:rPr>
          <w:rFonts w:ascii="Times New Roman"/>
          <w:b w:val="false"/>
          <w:i w:val="false"/>
          <w:color w:val="000000"/>
          <w:sz w:val="28"/>
        </w:rPr>
        <w:t>30) устанавливает цены на товары (работы, услуги), производимые и реализуемые переданными в управление коммунальными казенными предприятиями;</w:t>
      </w:r>
      <w:r>
        <w:br/>
      </w:r>
      <w:r>
        <w:rPr>
          <w:rFonts w:ascii="Times New Roman"/>
          <w:b w:val="false"/>
          <w:i w:val="false"/>
          <w:color w:val="000000"/>
          <w:sz w:val="28"/>
        </w:rPr>
        <w:t xml:space="preserve">
      </w:t>
      </w:r>
      <w:r>
        <w:rPr>
          <w:rFonts w:ascii="Times New Roman"/>
          <w:b w:val="false"/>
          <w:i w:val="false"/>
          <w:color w:val="000000"/>
          <w:sz w:val="28"/>
        </w:rPr>
        <w:t>31) утверждает индивидуальные планы финансирования переданных районных коммунальных государственных учреждений из местного бюджета;</w:t>
      </w:r>
      <w:r>
        <w:br/>
      </w:r>
      <w:r>
        <w:rPr>
          <w:rFonts w:ascii="Times New Roman"/>
          <w:b w:val="false"/>
          <w:i w:val="false"/>
          <w:color w:val="000000"/>
          <w:sz w:val="28"/>
        </w:rPr>
        <w:t xml:space="preserve">
      </w:t>
      </w:r>
      <w:r>
        <w:rPr>
          <w:rFonts w:ascii="Times New Roman"/>
          <w:b w:val="false"/>
          <w:i w:val="false"/>
          <w:color w:val="000000"/>
          <w:sz w:val="28"/>
        </w:rPr>
        <w:t>32) формирует доходные источники;</w:t>
      </w:r>
      <w:r>
        <w:br/>
      </w:r>
      <w:r>
        <w:rPr>
          <w:rFonts w:ascii="Times New Roman"/>
          <w:b w:val="false"/>
          <w:i w:val="false"/>
          <w:color w:val="000000"/>
          <w:sz w:val="28"/>
        </w:rPr>
        <w:t xml:space="preserve">
      </w:t>
      </w:r>
      <w:r>
        <w:rPr>
          <w:rFonts w:ascii="Times New Roman"/>
          <w:b w:val="false"/>
          <w:i w:val="false"/>
          <w:color w:val="000000"/>
          <w:sz w:val="28"/>
        </w:rPr>
        <w:t>33) обеспечивает открытие в центральном уполномоченном органе по исполнению бюджета контрольного счета наличности местного самоуправления, предназначенного для зачисления денег, направляемых акимами на реализацию функций местного самоуправления;</w:t>
      </w:r>
      <w:r>
        <w:br/>
      </w:r>
      <w:r>
        <w:rPr>
          <w:rFonts w:ascii="Times New Roman"/>
          <w:b w:val="false"/>
          <w:i w:val="false"/>
          <w:color w:val="000000"/>
          <w:sz w:val="28"/>
        </w:rPr>
        <w:t xml:space="preserve">
      </w:t>
      </w:r>
      <w:r>
        <w:rPr>
          <w:rFonts w:ascii="Times New Roman"/>
          <w:b w:val="false"/>
          <w:i w:val="false"/>
          <w:color w:val="000000"/>
          <w:sz w:val="28"/>
        </w:rPr>
        <w:t>34) принимает работников по трудовому договору за счет экономии бюджетных средств и (или) поступлений, предусмотренных законодательством Республики Казахстан о местном государственном управлении и самоуправлении;</w:t>
      </w:r>
      <w:r>
        <w:br/>
      </w:r>
      <w:r>
        <w:rPr>
          <w:rFonts w:ascii="Times New Roman"/>
          <w:b w:val="false"/>
          <w:i w:val="false"/>
          <w:color w:val="000000"/>
          <w:sz w:val="28"/>
        </w:rPr>
        <w:t xml:space="preserve">
      </w:t>
      </w:r>
      <w:r>
        <w:rPr>
          <w:rFonts w:ascii="Times New Roman"/>
          <w:b w:val="false"/>
          <w:i w:val="false"/>
          <w:color w:val="000000"/>
          <w:sz w:val="28"/>
        </w:rPr>
        <w:t>35) утверждает план поступлений и расходов денег местного самоуправления после согласования с собранием местного сообщества;</w:t>
      </w:r>
      <w:r>
        <w:br/>
      </w:r>
      <w:r>
        <w:rPr>
          <w:rFonts w:ascii="Times New Roman"/>
          <w:b w:val="false"/>
          <w:i w:val="false"/>
          <w:color w:val="000000"/>
          <w:sz w:val="28"/>
        </w:rPr>
        <w:t xml:space="preserve">
      </w:t>
      </w:r>
      <w:r>
        <w:rPr>
          <w:rFonts w:ascii="Times New Roman"/>
          <w:b w:val="false"/>
          <w:i w:val="false"/>
          <w:color w:val="000000"/>
          <w:sz w:val="28"/>
        </w:rPr>
        <w:t>36) составляет и утверждает сводный план поступлений и расходов денег от реализации государственными учреждениями товаров (работ, услуг), остающихся в их распоряжении, в соответствии с бюджетным законодательством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17. Права и обязанности:</w:t>
      </w:r>
      <w:r>
        <w:br/>
      </w:r>
      <w:r>
        <w:rPr>
          <w:rFonts w:ascii="Times New Roman"/>
          <w:b w:val="false"/>
          <w:i w:val="false"/>
          <w:color w:val="000000"/>
          <w:sz w:val="28"/>
        </w:rPr>
        <w:t xml:space="preserve">
      </w:t>
      </w:r>
      <w:r>
        <w:rPr>
          <w:rFonts w:ascii="Times New Roman"/>
          <w:b w:val="false"/>
          <w:i w:val="false"/>
          <w:color w:val="000000"/>
          <w:sz w:val="28"/>
        </w:rPr>
        <w:t>права:</w:t>
      </w:r>
      <w:r>
        <w:br/>
      </w:r>
      <w:r>
        <w:rPr>
          <w:rFonts w:ascii="Times New Roman"/>
          <w:b w:val="false"/>
          <w:i w:val="false"/>
          <w:color w:val="000000"/>
          <w:sz w:val="28"/>
        </w:rPr>
        <w:t xml:space="preserve">
      </w:t>
      </w:r>
      <w:r>
        <w:rPr>
          <w:rFonts w:ascii="Times New Roman"/>
          <w:b w:val="false"/>
          <w:i w:val="false"/>
          <w:color w:val="000000"/>
          <w:sz w:val="28"/>
        </w:rPr>
        <w:t>1) в рамках своей компетенции имеет право подготовить и предложить информационно-аналитические документы государственным органам, общественным и другим учреждениям, средствам массовой информации;</w:t>
      </w:r>
      <w:r>
        <w:br/>
      </w:r>
      <w:r>
        <w:rPr>
          <w:rFonts w:ascii="Times New Roman"/>
          <w:b w:val="false"/>
          <w:i w:val="false"/>
          <w:color w:val="000000"/>
          <w:sz w:val="28"/>
        </w:rPr>
        <w:t xml:space="preserve">
      </w:t>
      </w:r>
      <w:r>
        <w:rPr>
          <w:rFonts w:ascii="Times New Roman"/>
          <w:b w:val="false"/>
          <w:i w:val="false"/>
          <w:color w:val="000000"/>
          <w:sz w:val="28"/>
        </w:rPr>
        <w:t>2) в рамках своей компетенции имеет права официально запрашивать и получать информацию и документы от местных исполнительных органов, предприятий, организации и других учреждений;</w:t>
      </w:r>
      <w:r>
        <w:br/>
      </w:r>
      <w:r>
        <w:rPr>
          <w:rFonts w:ascii="Times New Roman"/>
          <w:b w:val="false"/>
          <w:i w:val="false"/>
          <w:color w:val="000000"/>
          <w:sz w:val="28"/>
        </w:rPr>
        <w:t xml:space="preserve">
      </w:t>
      </w:r>
      <w:r>
        <w:rPr>
          <w:rFonts w:ascii="Times New Roman"/>
          <w:b w:val="false"/>
          <w:i w:val="false"/>
          <w:color w:val="000000"/>
          <w:sz w:val="28"/>
        </w:rPr>
        <w:t>3) вправе вносить предложения по вопросам, относящимся к их компетенции;</w:t>
      </w:r>
      <w:r>
        <w:br/>
      </w:r>
      <w:r>
        <w:rPr>
          <w:rFonts w:ascii="Times New Roman"/>
          <w:b w:val="false"/>
          <w:i w:val="false"/>
          <w:color w:val="000000"/>
          <w:sz w:val="28"/>
        </w:rPr>
        <w:t xml:space="preserve">
      </w:t>
      </w:r>
      <w:r>
        <w:rPr>
          <w:rFonts w:ascii="Times New Roman"/>
          <w:b w:val="false"/>
          <w:i w:val="false"/>
          <w:color w:val="000000"/>
          <w:sz w:val="28"/>
        </w:rPr>
        <w:t>4) осуществлять иные права, необходимые для реализации основных задач и функции, в соответствии с нормативными правовыми актами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обязанности:</w:t>
      </w:r>
      <w:r>
        <w:br/>
      </w:r>
      <w:r>
        <w:rPr>
          <w:rFonts w:ascii="Times New Roman"/>
          <w:b w:val="false"/>
          <w:i w:val="false"/>
          <w:color w:val="000000"/>
          <w:sz w:val="28"/>
        </w:rPr>
        <w:t xml:space="preserve">
      </w:t>
      </w:r>
      <w:r>
        <w:rPr>
          <w:rFonts w:ascii="Times New Roman"/>
          <w:b w:val="false"/>
          <w:i w:val="false"/>
          <w:color w:val="000000"/>
          <w:sz w:val="28"/>
        </w:rPr>
        <w:t>1) предоставлять необходимые материалы и информацию в пределах своей компетенции и в рамках законодательства в случае официального запроса об этом юридических и физических лиц;</w:t>
      </w:r>
      <w:r>
        <w:br/>
      </w:r>
      <w:r>
        <w:rPr>
          <w:rFonts w:ascii="Times New Roman"/>
          <w:b w:val="false"/>
          <w:i w:val="false"/>
          <w:color w:val="000000"/>
          <w:sz w:val="28"/>
        </w:rPr>
        <w:t xml:space="preserve">
      </w:t>
      </w:r>
      <w:r>
        <w:rPr>
          <w:rFonts w:ascii="Times New Roman"/>
          <w:b w:val="false"/>
          <w:i w:val="false"/>
          <w:color w:val="000000"/>
          <w:sz w:val="28"/>
        </w:rPr>
        <w:t xml:space="preserve">2) обеспечивать соблюдение сотрудниками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города Шу Шуского района Жамбылской области" норм этики административных государственных служащих;</w:t>
      </w:r>
      <w:r>
        <w:br/>
      </w:r>
      <w:r>
        <w:rPr>
          <w:rFonts w:ascii="Times New Roman"/>
          <w:b w:val="false"/>
          <w:i w:val="false"/>
          <w:color w:val="000000"/>
          <w:sz w:val="28"/>
        </w:rPr>
        <w:t xml:space="preserve">
      </w:t>
      </w:r>
      <w:r>
        <w:rPr>
          <w:rFonts w:ascii="Times New Roman"/>
          <w:b w:val="false"/>
          <w:i w:val="false"/>
          <w:color w:val="000000"/>
          <w:sz w:val="28"/>
        </w:rPr>
        <w:t>3) выполнять иные обязанности предусмотренные нормативными правовыми актами Республики Казахстан.</w:t>
      </w:r>
    </w:p>
    <w:bookmarkEnd w:id="225"/>
    <w:bookmarkStart w:name="z1850" w:id="226"/>
    <w:p>
      <w:pPr>
        <w:spacing w:after="0"/>
        <w:ind w:left="0"/>
        <w:jc w:val="left"/>
      </w:pPr>
      <w:r>
        <w:rPr>
          <w:rFonts w:ascii="Times New Roman"/>
          <w:b/>
          <w:i w:val="false"/>
          <w:color w:val="000000"/>
        </w:rPr>
        <w:t xml:space="preserve"> 3. Организация деятельности государственного органа</w:t>
      </w:r>
    </w:p>
    <w:bookmarkEnd w:id="226"/>
    <w:bookmarkStart w:name="z1851" w:id="227"/>
    <w:p>
      <w:pPr>
        <w:spacing w:after="0"/>
        <w:ind w:left="0"/>
        <w:jc w:val="both"/>
      </w:pPr>
      <w:r>
        <w:rPr>
          <w:rFonts w:ascii="Times New Roman"/>
          <w:b w:val="false"/>
          <w:i w:val="false"/>
          <w:color w:val="000000"/>
          <w:sz w:val="28"/>
        </w:rPr>
        <w:t xml:space="preserve">
      18. Руководство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 xml:space="preserve">Аппарат акима города Шу Шуского района Жамбылской области" осуществляется первым руководителем, который несет персональную ответственность за выполнение возложенных на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города Шу Шуского района Жамбылской области" задач и осуществление им своих функций.</w:t>
      </w:r>
      <w:r>
        <w:br/>
      </w:r>
      <w:r>
        <w:rPr>
          <w:rFonts w:ascii="Times New Roman"/>
          <w:b w:val="false"/>
          <w:i w:val="false"/>
          <w:color w:val="000000"/>
          <w:sz w:val="28"/>
        </w:rPr>
        <w:t xml:space="preserve">
      </w:t>
      </w:r>
      <w:r>
        <w:rPr>
          <w:rFonts w:ascii="Times New Roman"/>
          <w:b w:val="false"/>
          <w:i w:val="false"/>
          <w:color w:val="000000"/>
          <w:sz w:val="28"/>
        </w:rPr>
        <w:t xml:space="preserve">19. Первый руководитель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города Шу Шуского района Жамбылской области" назначается или избирается на должность в порядке, определяемом Президентом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 xml:space="preserve">20. Первый руководитель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города Шу Шуского района Жамбылской области" освобождается от должности и прекращает свои полномочия в порядке, определяемом Президентом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 xml:space="preserve">21. Первый руководитель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города Шу Шуского района Жамбылской области" имеет заместителей, которые назначаются на должность и освобождаются от должности в соответствии с законодательством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 xml:space="preserve">22. Полномочия первого руководителя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города Шу Шуского района Жамбылской области":</w:t>
      </w:r>
      <w:r>
        <w:br/>
      </w:r>
      <w:r>
        <w:rPr>
          <w:rFonts w:ascii="Times New Roman"/>
          <w:b w:val="false"/>
          <w:i w:val="false"/>
          <w:color w:val="000000"/>
          <w:sz w:val="28"/>
        </w:rPr>
        <w:t xml:space="preserve">
      </w:t>
      </w:r>
      <w:r>
        <w:rPr>
          <w:rFonts w:ascii="Times New Roman"/>
          <w:b w:val="false"/>
          <w:i w:val="false"/>
          <w:color w:val="000000"/>
          <w:sz w:val="28"/>
        </w:rPr>
        <w:t>1) Аким города Шу несет персональную ответственность за выполнение возложенных на аппарат акима города Шу задач и осуществление своих функций.</w:t>
      </w:r>
      <w:r>
        <w:br/>
      </w:r>
      <w:r>
        <w:rPr>
          <w:rFonts w:ascii="Times New Roman"/>
          <w:b w:val="false"/>
          <w:i w:val="false"/>
          <w:color w:val="000000"/>
          <w:sz w:val="28"/>
        </w:rPr>
        <w:t xml:space="preserve">
      </w:t>
      </w:r>
      <w:r>
        <w:rPr>
          <w:rFonts w:ascii="Times New Roman"/>
          <w:b w:val="false"/>
          <w:i w:val="false"/>
          <w:color w:val="000000"/>
          <w:sz w:val="28"/>
        </w:rPr>
        <w:t>2) Принимает меры направленные против совершения коррупционных правонарушений и несет персональную ответственность в принятии мер против коррупции.</w:t>
      </w:r>
      <w:r>
        <w:br/>
      </w:r>
      <w:r>
        <w:rPr>
          <w:rFonts w:ascii="Times New Roman"/>
          <w:b w:val="false"/>
          <w:i w:val="false"/>
          <w:color w:val="000000"/>
          <w:sz w:val="28"/>
        </w:rPr>
        <w:t xml:space="preserve">
      </w:t>
      </w:r>
      <w:r>
        <w:rPr>
          <w:rFonts w:ascii="Times New Roman"/>
          <w:b w:val="false"/>
          <w:i w:val="false"/>
          <w:color w:val="000000"/>
          <w:sz w:val="28"/>
        </w:rPr>
        <w:t>3) Организует и обеспечивает контроль за выполнением государственных закупок по бюджетным программам учреждения.</w:t>
      </w:r>
      <w:r>
        <w:br/>
      </w:r>
      <w:r>
        <w:rPr>
          <w:rFonts w:ascii="Times New Roman"/>
          <w:b w:val="false"/>
          <w:i w:val="false"/>
          <w:color w:val="000000"/>
          <w:sz w:val="28"/>
        </w:rPr>
        <w:t xml:space="preserve">
      </w:t>
      </w:r>
      <w:r>
        <w:rPr>
          <w:rFonts w:ascii="Times New Roman"/>
          <w:b w:val="false"/>
          <w:i w:val="false"/>
          <w:color w:val="000000"/>
          <w:sz w:val="28"/>
        </w:rPr>
        <w:t>4) Организует государственную закупку на основе положения установленного законодательством Республики Казахстан для учреждений ведомственного подчинения под своим управлением и аффилированных лиц как юридическое лицо или администратор бюджетной программы.</w:t>
      </w:r>
      <w:r>
        <w:br/>
      </w:r>
      <w:r>
        <w:rPr>
          <w:rFonts w:ascii="Times New Roman"/>
          <w:b w:val="false"/>
          <w:i w:val="false"/>
          <w:color w:val="000000"/>
          <w:sz w:val="28"/>
        </w:rPr>
        <w:t xml:space="preserve">
      </w:t>
      </w:r>
      <w:r>
        <w:rPr>
          <w:rFonts w:ascii="Times New Roman"/>
          <w:b w:val="false"/>
          <w:i w:val="false"/>
          <w:color w:val="000000"/>
          <w:sz w:val="28"/>
        </w:rPr>
        <w:t xml:space="preserve"> Исполнение полномочий первого руководителя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города Шу Шуского района Жамбылской области" в период его отсутствия осуществляется лицом, его замещающим в соответствии с действующим законодательством.</w:t>
      </w:r>
      <w:r>
        <w:br/>
      </w:r>
      <w:r>
        <w:rPr>
          <w:rFonts w:ascii="Times New Roman"/>
          <w:b w:val="false"/>
          <w:i w:val="false"/>
          <w:color w:val="000000"/>
          <w:sz w:val="28"/>
        </w:rPr>
        <w:t xml:space="preserve">
      </w:t>
      </w:r>
      <w:r>
        <w:rPr>
          <w:rFonts w:ascii="Times New Roman"/>
          <w:b w:val="false"/>
          <w:i w:val="false"/>
          <w:color w:val="000000"/>
          <w:sz w:val="28"/>
        </w:rPr>
        <w:t>23. Первый руководитель определяет полномочия своих заместителей в соответствии с действующим законодательством.</w:t>
      </w:r>
      <w:r>
        <w:br/>
      </w:r>
      <w:r>
        <w:rPr>
          <w:rFonts w:ascii="Times New Roman"/>
          <w:b w:val="false"/>
          <w:i w:val="false"/>
          <w:color w:val="000000"/>
          <w:sz w:val="28"/>
        </w:rPr>
        <w:t xml:space="preserve">
      </w:t>
      </w:r>
      <w:r>
        <w:rPr>
          <w:rFonts w:ascii="Times New Roman"/>
          <w:b w:val="false"/>
          <w:i w:val="false"/>
          <w:color w:val="000000"/>
          <w:sz w:val="28"/>
        </w:rPr>
        <w:t xml:space="preserve">24. Аппарат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города Шу Шуского района Жамбылской области" возглавляется акимом города Шу назначаемым на должность и освобождаемым от должности в соответствии с действующим законодательством Республики Казахстан.</w:t>
      </w:r>
    </w:p>
    <w:bookmarkEnd w:id="227"/>
    <w:bookmarkStart w:name="z1863" w:id="228"/>
    <w:p>
      <w:pPr>
        <w:spacing w:after="0"/>
        <w:ind w:left="0"/>
        <w:jc w:val="left"/>
      </w:pPr>
      <w:r>
        <w:rPr>
          <w:rFonts w:ascii="Times New Roman"/>
          <w:b/>
          <w:i w:val="false"/>
          <w:color w:val="000000"/>
        </w:rPr>
        <w:t xml:space="preserve"> 4. Имущество государственного органа</w:t>
      </w:r>
    </w:p>
    <w:bookmarkEnd w:id="228"/>
    <w:bookmarkStart w:name="z1864" w:id="229"/>
    <w:p>
      <w:pPr>
        <w:spacing w:after="0"/>
        <w:ind w:left="0"/>
        <w:jc w:val="both"/>
      </w:pPr>
      <w:r>
        <w:rPr>
          <w:rFonts w:ascii="Times New Roman"/>
          <w:b w:val="false"/>
          <w:i w:val="false"/>
          <w:color w:val="000000"/>
          <w:sz w:val="28"/>
        </w:rPr>
        <w:t xml:space="preserve">
      25.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города Шу Шуского района Жамбылской области" может иметь на праве оперативного управления обособленное имущество в случаях, предусмотренных законодательством.</w:t>
      </w:r>
      <w:r>
        <w:br/>
      </w:r>
      <w:r>
        <w:rPr>
          <w:rFonts w:ascii="Times New Roman"/>
          <w:b w:val="false"/>
          <w:i w:val="false"/>
          <w:color w:val="000000"/>
          <w:sz w:val="28"/>
        </w:rPr>
        <w:t xml:space="preserve">
      </w:t>
      </w:r>
      <w:r>
        <w:rPr>
          <w:rFonts w:ascii="Times New Roman"/>
          <w:b w:val="false"/>
          <w:i w:val="false"/>
          <w:color w:val="000000"/>
          <w:sz w:val="28"/>
        </w:rPr>
        <w:t xml:space="preserve">Имущество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города Шу Шуского района Жамбылской области"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 xml:space="preserve">26. Имущество, закрепленное за коммунальным государственным учреждением </w:t>
      </w:r>
      <w:r>
        <w:rPr>
          <w:rFonts w:ascii="Times New Roman"/>
          <w:b/>
          <w:i w:val="false"/>
          <w:color w:val="000000"/>
          <w:sz w:val="28"/>
        </w:rPr>
        <w:t>"</w:t>
      </w:r>
      <w:r>
        <w:rPr>
          <w:rFonts w:ascii="Times New Roman"/>
          <w:b w:val="false"/>
          <w:i w:val="false"/>
          <w:color w:val="000000"/>
          <w:sz w:val="28"/>
        </w:rPr>
        <w:t>Аппарат акима города Шу Шуского района Жамбылской области" относится к коммунальной собственности.</w:t>
      </w:r>
      <w:r>
        <w:br/>
      </w:r>
      <w:r>
        <w:rPr>
          <w:rFonts w:ascii="Times New Roman"/>
          <w:b w:val="false"/>
          <w:i w:val="false"/>
          <w:color w:val="000000"/>
          <w:sz w:val="28"/>
        </w:rPr>
        <w:t xml:space="preserve">
      </w:t>
      </w:r>
      <w:r>
        <w:rPr>
          <w:rFonts w:ascii="Times New Roman"/>
          <w:b w:val="false"/>
          <w:i w:val="false"/>
          <w:color w:val="000000"/>
          <w:sz w:val="28"/>
        </w:rPr>
        <w:t xml:space="preserve">27.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города Шу Шуского района Жамбылской области"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p>
    <w:bookmarkEnd w:id="229"/>
    <w:bookmarkStart w:name="z1868" w:id="230"/>
    <w:p>
      <w:pPr>
        <w:spacing w:after="0"/>
        <w:ind w:left="0"/>
        <w:jc w:val="left"/>
      </w:pPr>
      <w:r>
        <w:rPr>
          <w:rFonts w:ascii="Times New Roman"/>
          <w:b/>
          <w:i w:val="false"/>
          <w:color w:val="000000"/>
        </w:rPr>
        <w:t xml:space="preserve"> 5. Реорганизация и управление государственного органа</w:t>
      </w:r>
    </w:p>
    <w:bookmarkEnd w:id="230"/>
    <w:bookmarkStart w:name="z1869" w:id="231"/>
    <w:p>
      <w:pPr>
        <w:spacing w:after="0"/>
        <w:ind w:left="0"/>
        <w:jc w:val="both"/>
      </w:pPr>
      <w:r>
        <w:rPr>
          <w:rFonts w:ascii="Times New Roman"/>
          <w:b w:val="false"/>
          <w:i w:val="false"/>
          <w:color w:val="000000"/>
          <w:sz w:val="28"/>
        </w:rPr>
        <w:t xml:space="preserve">
      28. Реорганизация и управление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города Шу Шуского района Жамбылской области" осуществляются в соответствии с законодательством Республики Казахстан.</w:t>
      </w:r>
    </w:p>
    <w:bookmarkEnd w:id="23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