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47be9" w14:textId="ce47b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Шуского района от 11 февраля 2015 года № 86 "Об утверждении Положений аппаратов акима города Шу, сельских округов и сел Шуского района Жамбылской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Шуского района Жамбылской области от 29 июня 2015 года № 242. Зарегистрировано Департаментом юстиции Жамбылской области 4 августа 2015 года № 2715. Утратило силу постановлением акимата Шуского района Жамбылской области от 9 октября 2017 года № 352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Шуского района Жамбылской области от 09.10.2017 </w:t>
      </w:r>
      <w:r>
        <w:rPr>
          <w:rFonts w:ascii="Times New Roman"/>
          <w:b w:val="false"/>
          <w:i w:val="false"/>
          <w:color w:val="ff0000"/>
          <w:sz w:val="28"/>
        </w:rPr>
        <w:t>№ 352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РЦПИ.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Республики Казахстан и самоуправлении в Республике Казахстан" акимат Шуского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постановление акимата Шуского района от 11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86 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Положений аппаратов акима города Шу, сельских округов и сел Шуского района Жамбылской области"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2562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21 марта 2015 года в газете "Шуская долина" № 26 (6459) следующие изменения: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"Согласно приложению в связи с изменением наименований утвердить прилагаемые Положения аппаратов акима города Шу, сельских округов и сел Шуского района Жамбылской области в новой редакции"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"Отделу государственно - правовой работы и регистрации актов гражданского состояния аппарата акима района обеспечить в установленном законодательством порядке государственную перерегистрацию настоящего постановления в органах юстиции и его официальное опубликование".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постановления возложить на исполняющего обязанности руководителя аппарата акима района Юлдашбаева Ермахамбета Мамасаитовича.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Даулет Р.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