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c437" w14:textId="4a0c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Шуского района от 11 февраля 2015 года № 86 "Об утверждении Положений аппаратов акима города Шу, сельских округов и сел Шуского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 октября 2015 года № 364. Зарегистрировано Департаментом юстиции Жамбылской области 14 октября 2015 года № 2803. Утратило силу постановлением акимата Шуского района Жамбылской области от 9 октября 2017 года № 352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Шуского района Жамбылской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Республики Казахстан и самоуправлении в Республике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Шуского района от 11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аппаратов акима города Шу, сельских округов и сел Шуского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марта 2015 года в газете "Шуская долина" № 26 (6459)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на казахском языке,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Аймамбетова Ербола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