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de8f6" w14:textId="d4de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Шуского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2 сентября 2015 года № 317. Зарегистрировано Департаментом юстиции Жамбылской области 14 октября 2015 года № 2804. Утратило силу постановлением акимата Шуского района Жамбылской области от 16.11.2015 № 449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Шуского района Жамбылской области от 26.11.2015 № 449.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3 статьи 14 Закона Республики Казахстан от 4 июля 2003 года "Об автомобильном транспорте" и постановление Правительства Республики Казахстан от 2 июля 2011 года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Правила перевозок пассажиров и багажа автомобильным транспортом" акимат Шуского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схему и порядок перевозки в общеобразовательные школы детей, проживающих в отдаленных населенных пунктах Шуского района согласно приложению 1–9.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Балкыбекова Алихана Абилашовича.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 № 317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имени Т. Ашимбаева села Далакайнар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8105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39624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 № 317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имени Жамбыла села Коктобе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3314700" cy="524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40259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59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 № 317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имени А.С. Макаренко города Шу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26035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39243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 № 317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имени М.Маметова села Байдибек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4168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39624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 № 317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Мойынкум села Мойынкум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6200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40640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 № 317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имени Т.Рыскулова села Тасоткель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41402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 № 317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имени Сакена Сейфуллина города Шу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65659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4191000" cy="194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 № 317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общеобразовательную среднюю школу имени Ш.Уалиханова села Бельбасар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4930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40005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Приложение 9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акимата Шуского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 сентября 2015 года № 317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2"/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Шуского района</w:t>
      </w:r>
    </w:p>
    <w:bookmarkEnd w:id="33"/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отдаленных населенных пунктах Шуского района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 в части обеспечения безопасности перевозок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специальными автобусами оборудованными в соответствии требования законодательство Республики Казахстане.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Перевозки детей могут быть организованы,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пропускная способность автомобильных дорог позволяет осуществлять регулярное движение автобусов;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 автобусах не допускается перевозка груза, в том числе багажа, вне багажного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Перевозчик, обеспечивающий перевозку организованных групп детей, организовывает работу водителей в соответствии с требованиями Правил организации труда и отдыха водителей, а также с применением тахографов и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маршрутам продолжительностью до 12 часов с одним водителем, свыше 12 часов с двумя 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маршрутам продолжительностью более 16 часов с учетом обеспечения условий для полноценного отдыха (в гостиницах, кемпингах и т.п.) водителей и пассажиров не менее 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 требованию заказчика перевозчик, осуществляющий разовую перевозку детей в пригородную зону или в междугородном сообщении, предъявляет автобус накануне поездки в подразделения дорожной полиции для внеочередной проверки технического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К перевозкам детей допускаются автотранспортные средства, прошедшие технический осмотр в соответствии с законодательством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Автобусы, предназначенные для перевозки детей имеют не менее двух дверей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иметь санитарный паспорт.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Автобусы,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прочно закрепленные поручни и сидения; чистые и без порывов обшивки сидений и спинок кресел для пассажиров; ровные, без выступающих или незакрепленных деталей, подножки и пол салона. Покрытие пола салона должно быть выполнено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прозрачные стекла окон, очищенные от пыли, грязи, краски и иных предметов, снижающих видимость через них. Каждый оконный проем не должен закрываться информационными или рекламными материалами более чем на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Влажная уборка салонов автобусов и микроавтобусов, используемых при регулярных автомобильных перевозках пассажиров и багажа, проводится не менее одного раза в смену и по мере загрязнения.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Поредок перевозок детей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Перевозка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Перевозка групп детей автобусами в период с 22.00 до 06.00 часов, а также в условиях недостаточной видимости (туман, снегопад, дождь и др.) запрещается.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прибытия; наличие посадочной площадки. 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