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8858" w14:textId="a568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4 ноября 2015 года № 45-2. Зарегистрировано Департаментом юстиции Жамбылской области 8 декабря 2015 года № 2845. Утратило силу решением Шуского районного маслихата Жамбылской области от 14 августа 2017 года № 16-3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Шуского районного маслихата Жамбылской области от 14.08.2017 </w:t>
      </w:r>
      <w:r>
        <w:rPr>
          <w:rFonts w:ascii="Times New Roman"/>
          <w:b w:val="false"/>
          <w:i w:val="false"/>
          <w:color w:val="ff0000"/>
          <w:sz w:val="28"/>
        </w:rPr>
        <w:t>№ 16-3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их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Шуского районного маслихата Жамбылской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50-5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Шуского районного маслихата Жамбылской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50-5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исключен решением Шуского районного маслихата Жамбылской области от 18.02.2016 </w:t>
      </w:r>
      <w:r>
        <w:rPr>
          <w:rFonts w:ascii="Times New Roman"/>
          <w:b w:val="false"/>
          <w:i w:val="false"/>
          <w:color w:val="ff0000"/>
          <w:sz w:val="28"/>
        </w:rPr>
        <w:t>№ 50-5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единого земельного налога в десять раз, на не используемые в соответствии с земельным законодательством Республики Казахстан земли сельскохозяйственного назначения.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данного решения возложить на постоянную комиссию районного маслихата по экономике, финансов, бюджету, налогу, развитию местного самоуправления, соблюдению общественного правопорядка, природопользованию, промышленности, строительства, транспорта, сельского хозяйства и предпринимательства и рассмотрению проектов договоров по закупу земельных участков и прочего недвижимого имущества.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