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5beb" w14:textId="ff45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Шуского района Жамбылской области от 15 декабря 2015 года № 7. Зарегистрировано Департаментом юстиции Жамбылской области 15 января 2016 года № 2899. Утратило силу решением акима Шуского района Жамбылской области от 13 декабря 2018 года № 2</w:t>
      </w:r>
    </w:p>
    <w:p>
      <w:pPr>
        <w:spacing w:after="0"/>
        <w:ind w:left="0"/>
        <w:jc w:val="both"/>
      </w:pPr>
      <w:bookmarkStart w:name="z3" w:id="0"/>
      <w:r>
        <w:rPr>
          <w:rFonts w:ascii="Times New Roman"/>
          <w:b w:val="false"/>
          <w:i w:val="false"/>
          <w:color w:val="ff0000"/>
          <w:sz w:val="28"/>
        </w:rPr>
        <w:t xml:space="preserve">
      Сноска. Утратило силу решением акима Шуского района Жамбылской области от 13.12.2018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bookmarkStart w:name="z4"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района </w:t>
      </w:r>
      <w:r>
        <w:rPr>
          <w:rFonts w:ascii="Times New Roman"/>
          <w:b/>
          <w:i w:val="false"/>
          <w:color w:val="000000"/>
          <w:sz w:val="28"/>
        </w:rPr>
        <w:t>РЕШИЛ:</w:t>
      </w:r>
    </w:p>
    <w:bookmarkEnd w:id="1"/>
    <w:bookmarkStart w:name="z5" w:id="2"/>
    <w:p>
      <w:pPr>
        <w:spacing w:after="0"/>
        <w:ind w:left="0"/>
        <w:jc w:val="both"/>
      </w:pPr>
      <w:r>
        <w:rPr>
          <w:rFonts w:ascii="Times New Roman"/>
          <w:b w:val="false"/>
          <w:i w:val="false"/>
          <w:color w:val="000000"/>
          <w:sz w:val="28"/>
        </w:rPr>
        <w:t>
      1. Образовать избирательные участки на территории Шуского района по согласованию с Жамбылской областной территориальной избирательной комиссией согласно п</w:t>
      </w:r>
      <w:r>
        <w:rPr>
          <w:rFonts w:ascii="Times New Roman"/>
          <w:b w:val="false"/>
          <w:i w:val="false"/>
          <w:color w:val="000000"/>
          <w:sz w:val="28"/>
        </w:rPr>
        <w:t>риложению</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Аймамбетова Ербола Еркиновича.</w:t>
      </w:r>
    </w:p>
    <w:bookmarkEnd w:id="3"/>
    <w:bookmarkStart w:name="z7" w:id="4"/>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Шуского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Даулет</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"СОГЛАСОВАНО"</w:t>
      </w:r>
    </w:p>
    <w:bookmarkEnd w:id="5"/>
    <w:bookmarkStart w:name="z10" w:id="6"/>
    <w:p>
      <w:pPr>
        <w:spacing w:after="0"/>
        <w:ind w:left="0"/>
        <w:jc w:val="both"/>
      </w:pPr>
      <w:r>
        <w:rPr>
          <w:rFonts w:ascii="Times New Roman"/>
          <w:b w:val="false"/>
          <w:i w:val="false"/>
          <w:color w:val="000000"/>
          <w:sz w:val="28"/>
        </w:rPr>
        <w:t>
      Председатель Жамбылской областной</w:t>
      </w:r>
    </w:p>
    <w:bookmarkEnd w:id="6"/>
    <w:bookmarkStart w:name="z11" w:id="7"/>
    <w:p>
      <w:pPr>
        <w:spacing w:after="0"/>
        <w:ind w:left="0"/>
        <w:jc w:val="both"/>
      </w:pPr>
      <w:r>
        <w:rPr>
          <w:rFonts w:ascii="Times New Roman"/>
          <w:b w:val="false"/>
          <w:i w:val="false"/>
          <w:color w:val="000000"/>
          <w:sz w:val="28"/>
        </w:rPr>
        <w:t xml:space="preserve">
      территориальной избирательной комиссии </w:t>
      </w:r>
    </w:p>
    <w:bookmarkEnd w:id="7"/>
    <w:bookmarkStart w:name="z12" w:id="8"/>
    <w:p>
      <w:pPr>
        <w:spacing w:after="0"/>
        <w:ind w:left="0"/>
        <w:jc w:val="both"/>
      </w:pPr>
      <w:r>
        <w:rPr>
          <w:rFonts w:ascii="Times New Roman"/>
          <w:b w:val="false"/>
          <w:i w:val="false"/>
          <w:color w:val="000000"/>
          <w:sz w:val="28"/>
        </w:rPr>
        <w:t>
      М. Сарыбеков</w:t>
      </w:r>
    </w:p>
    <w:bookmarkEnd w:id="8"/>
    <w:bookmarkStart w:name="z13" w:id="9"/>
    <w:p>
      <w:pPr>
        <w:spacing w:after="0"/>
        <w:ind w:left="0"/>
        <w:jc w:val="both"/>
      </w:pPr>
      <w:r>
        <w:rPr>
          <w:rFonts w:ascii="Times New Roman"/>
          <w:b w:val="false"/>
          <w:i w:val="false"/>
          <w:color w:val="000000"/>
          <w:sz w:val="28"/>
        </w:rPr>
        <w:t>
      "____" ______________ 2015 г.</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Шуского района</w:t>
            </w:r>
            <w:r>
              <w:br/>
            </w:r>
            <w:r>
              <w:rPr>
                <w:rFonts w:ascii="Times New Roman"/>
                <w:b w:val="false"/>
                <w:i w:val="false"/>
                <w:color w:val="000000"/>
                <w:sz w:val="20"/>
              </w:rPr>
              <w:t>от 15 декабря 2015 года № 7</w:t>
            </w:r>
          </w:p>
        </w:tc>
      </w:tr>
    </w:tbl>
    <w:bookmarkStart w:name="z15" w:id="10"/>
    <w:p>
      <w:pPr>
        <w:spacing w:after="0"/>
        <w:ind w:left="0"/>
        <w:jc w:val="left"/>
      </w:pPr>
      <w:r>
        <w:rPr>
          <w:rFonts w:ascii="Times New Roman"/>
          <w:b/>
          <w:i w:val="false"/>
          <w:color w:val="000000"/>
        </w:rPr>
        <w:t xml:space="preserve"> Избирательные участки и их границы Шуского района </w:t>
      </w:r>
    </w:p>
    <w:bookmarkEnd w:id="10"/>
    <w:bookmarkStart w:name="z16" w:id="11"/>
    <w:p>
      <w:pPr>
        <w:spacing w:after="0"/>
        <w:ind w:left="0"/>
        <w:jc w:val="left"/>
      </w:pPr>
      <w:r>
        <w:rPr>
          <w:rFonts w:ascii="Times New Roman"/>
          <w:b/>
          <w:i w:val="false"/>
          <w:color w:val="000000"/>
        </w:rPr>
        <w:t xml:space="preserve"> Избирательный участок № 418</w:t>
      </w:r>
    </w:p>
    <w:bookmarkEnd w:id="11"/>
    <w:bookmarkStart w:name="z17"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улица К. Рыскулбекова (№ 1-31), улица Амангелды (№ 1-68), нечетная сторона улицы Жамбыла (нечетная сторона № 1-23), улица Шакирова (№ 1-451), тупик Базылова (№ 1-14), улица Гагарина (1-96), улица Балуан Шолақ (№ 1-158), улица Жидебай (№ 1-91), улица Сарсен би (№ 1-28), улица Базыла (№ 1-8), ул. Каусар № 1-12, улица Казыккан № 1-11, улица Ажибай (№ 1-51) села Толе би Толебийского сельского округа</w:t>
      </w:r>
    </w:p>
    <w:bookmarkEnd w:id="12"/>
    <w:bookmarkStart w:name="z18" w:id="13"/>
    <w:p>
      <w:pPr>
        <w:spacing w:after="0"/>
        <w:ind w:left="0"/>
        <w:jc w:val="left"/>
      </w:pPr>
      <w:r>
        <w:rPr>
          <w:rFonts w:ascii="Times New Roman"/>
          <w:b/>
          <w:i w:val="false"/>
          <w:color w:val="000000"/>
        </w:rPr>
        <w:t xml:space="preserve"> Избирательный участок № 419</w:t>
      </w:r>
    </w:p>
    <w:bookmarkEnd w:id="13"/>
    <w:bookmarkStart w:name="z19"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улица Толе би (№ 1-204), улица Дорекенова (№ 1-22),улица Мырза би (№ 1-12), улица Сейфуллина (№ 1-47), улица Батырбеков (№ 1-10), улица Курамыс (1-14), улица А. Молдагуловой (№ 1-10), улица Мурат Сыздык (№ 1-13), улица Набережная (№ 1-7), улица Мира (№ 1-86), улица Сеита Дубаева (№ 1-14), улица Ы. Алтынсарина (№ 1-21), улица Айманбетова (№ 1-14), улица Жаксыбай (№ 1-82), улица Кылышбай (№ 1-62), улица Конаева (№ 1-80), улица Жамбыла (нечетная сторона № 25-47), переулок Жамбыла (№ 1-7), улица Базыла (№ 9-18), тупик Толе би (№ 1-15), улица Суйымбек (№ 1-16), улица Асатова (№ 1-30), улица 30 лет Победы (№ 1-28), улица З. Досжанова (№ 1-12), улица Самал, улица Жаугаш Батыра (№ 1-23), улица Арай, улица Касенеева (№ 1-21), многоквартирный дом № 10 села Толе Толебийского сельского округа</w:t>
      </w:r>
    </w:p>
    <w:bookmarkEnd w:id="14"/>
    <w:bookmarkStart w:name="z20" w:id="15"/>
    <w:p>
      <w:pPr>
        <w:spacing w:after="0"/>
        <w:ind w:left="0"/>
        <w:jc w:val="left"/>
      </w:pPr>
      <w:r>
        <w:rPr>
          <w:rFonts w:ascii="Times New Roman"/>
          <w:b/>
          <w:i w:val="false"/>
          <w:color w:val="000000"/>
        </w:rPr>
        <w:t xml:space="preserve"> Избирательный участок № 420</w:t>
      </w:r>
    </w:p>
    <w:bookmarkEnd w:id="15"/>
    <w:bookmarkStart w:name="z21"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улица Толе би (№ 205-294), улица Жаксыбай (№ 88-154), улица Б. Айдахметова (№ 1-57), улица Конаева (№ 81-174), улица М. Маметовой (№ 1-54), улица Егемберды (№ 1-59), тупик Райымкулова (нечетная сторона № 1-19), улица Жамбыла (№ 26-38 четная сторона), улица Абай (№ 23-58), многоэтажные дома улица Т. Рыскулова (№ 14-39), улица Аубакирова (№ 18-43). Улица Панфилова (№ 2-32), Бокина (№ 1-28), улица Доненбая (№ 1-27), переулок Доненбаева (№ 2-10), улица Берден (№ 2-10), улица Тлеукабыла (№ 1-12), улица Естемеса (№ 1-15), массив Самал (№ 19-23), молочная ферма участка Токташ села Толе би Толебийского сельского округа</w:t>
      </w:r>
    </w:p>
    <w:bookmarkEnd w:id="16"/>
    <w:bookmarkStart w:name="z22" w:id="17"/>
    <w:p>
      <w:pPr>
        <w:spacing w:after="0"/>
        <w:ind w:left="0"/>
        <w:jc w:val="left"/>
      </w:pPr>
      <w:r>
        <w:rPr>
          <w:rFonts w:ascii="Times New Roman"/>
          <w:b/>
          <w:i w:val="false"/>
          <w:color w:val="000000"/>
        </w:rPr>
        <w:t xml:space="preserve"> Избирательный участок № 421</w:t>
      </w:r>
    </w:p>
    <w:bookmarkEnd w:id="17"/>
    <w:bookmarkStart w:name="z23"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улица Б. Момышулы (№ 1-105), улица К. Рыскулбекова (№ 33-86), улица Б. Шолака (№ 159-271), улица Досымбаева (№ 49-60), улица Шакирова (№ 153-294), переулок Саду Шакирова (№ 1-14), улица Гагарина (№ 97-183), улица Абай (№ 1-8), улица Т. Рыскулова (№ 1, 3, 5, 7, 9, 11, 2, 4, 6), улица Аубакирова (№ 1-16), улица Жамбыла четная сторона (№ 2-24), улица Медетбекова (№ 1-20) села Толе би Толебийского сельского округа </w:t>
      </w:r>
    </w:p>
    <w:bookmarkEnd w:id="18"/>
    <w:bookmarkStart w:name="z24" w:id="19"/>
    <w:p>
      <w:pPr>
        <w:spacing w:after="0"/>
        <w:ind w:left="0"/>
        <w:jc w:val="left"/>
      </w:pPr>
      <w:r>
        <w:rPr>
          <w:rFonts w:ascii="Times New Roman"/>
          <w:b/>
          <w:i w:val="false"/>
          <w:color w:val="000000"/>
        </w:rPr>
        <w:t xml:space="preserve"> Избирательный участок № 422</w:t>
      </w:r>
    </w:p>
    <w:bookmarkEnd w:id="19"/>
    <w:bookmarkStart w:name="z25"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улица Толе би (№ 296-349), улица Жаксыбай (№ 140-171), улица Кылышбай (№ 156-259), улица Байдахметовой (№ 46-75), улица Конаева (№ 176-263), улица М. Маметовой (№ 56-62, №41-49), улица Егемберды (№ 60-96, № 41-49), переулок Райымкулова (№ 2-16 четная сторона), улица Ашимбаева (№ 1-43), улица Бокина (№ 30-86, № 13-61), улица Панфилова (№ 34-122), улица Бактыбекова (№ 1-17), улица Мамбетаева (№ 1-35, № 2,4,6), откормная база, ферма, переулок Акшабаева (№ 1, 3, 5, 7), переулок Бактыбекова (№ 1-17) села Толе би Толебийского сельского округа </w:t>
      </w:r>
    </w:p>
    <w:bookmarkEnd w:id="20"/>
    <w:bookmarkStart w:name="z26" w:id="21"/>
    <w:p>
      <w:pPr>
        <w:spacing w:after="0"/>
        <w:ind w:left="0"/>
        <w:jc w:val="left"/>
      </w:pPr>
      <w:r>
        <w:rPr>
          <w:rFonts w:ascii="Times New Roman"/>
          <w:b/>
          <w:i w:val="false"/>
          <w:color w:val="000000"/>
        </w:rPr>
        <w:t xml:space="preserve"> Избирательный участок № 423</w:t>
      </w:r>
    </w:p>
    <w:bookmarkEnd w:id="21"/>
    <w:bookmarkStart w:name="z27"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улица Ататурка (№ 1-168а), улица Конаева (№ 1-208), улица Абылайхана (1-253), улица Онласынова (№ 1-206), переулок Шокаева (№ 1, 2, 3, 5), улица Смайыла (№ 2-9), переулок Алтынсарина (№ 9, 11, 13, 16), переулок Достык (№ 7-20/2), переулок Аймауытова (№ 1-9), переулок Желтоксан (№ 1-3), переулок Жумабаева (№ 11-19). Переулок Шу (№ 10-15), села Конаева </w:t>
      </w:r>
    </w:p>
    <w:bookmarkEnd w:id="22"/>
    <w:bookmarkStart w:name="z28" w:id="23"/>
    <w:p>
      <w:pPr>
        <w:spacing w:after="0"/>
        <w:ind w:left="0"/>
        <w:jc w:val="left"/>
      </w:pPr>
      <w:r>
        <w:rPr>
          <w:rFonts w:ascii="Times New Roman"/>
          <w:b/>
          <w:i w:val="false"/>
          <w:color w:val="000000"/>
        </w:rPr>
        <w:t xml:space="preserve"> Избирательный участок № 424</w:t>
      </w:r>
    </w:p>
    <w:bookmarkEnd w:id="23"/>
    <w:bookmarkStart w:name="z29"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улица Байтурсынова (№ 1-159), улица Дулата (№ 1-81), улица Жамбыла (№ 1-39), улица Амангелды (№ 1-39), улица Смайыла (№ 18-65), улица М. Маметовой (№ 1-42), переулок Сыпатай (№ 1-11), переулок Есима (№ 1-6), переулок Казахстан (№ 2-16), переулок Шакарима (№ 1-130), переулок Дулатова (№ 1-35/3), переулок Алтынсарина (№ 2-19), переулок Достык (№ 1-6), переулок Жумабаева (№ 2-5), переулок Шу (№ 1-9), улица Болтирика (№ 1-10) села Конаева </w:t>
      </w:r>
    </w:p>
    <w:bookmarkEnd w:id="24"/>
    <w:bookmarkStart w:name="z30" w:id="25"/>
    <w:p>
      <w:pPr>
        <w:spacing w:after="0"/>
        <w:ind w:left="0"/>
        <w:jc w:val="left"/>
      </w:pPr>
      <w:r>
        <w:rPr>
          <w:rFonts w:ascii="Times New Roman"/>
          <w:b/>
          <w:i w:val="false"/>
          <w:color w:val="000000"/>
        </w:rPr>
        <w:t xml:space="preserve"> Избирательный участок № 425</w:t>
      </w:r>
    </w:p>
    <w:bookmarkEnd w:id="25"/>
    <w:bookmarkStart w:name="z31"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село Берликустем Берликустемского сельского округа </w:t>
      </w:r>
    </w:p>
    <w:bookmarkEnd w:id="26"/>
    <w:bookmarkStart w:name="z32" w:id="27"/>
    <w:p>
      <w:pPr>
        <w:spacing w:after="0"/>
        <w:ind w:left="0"/>
        <w:jc w:val="left"/>
      </w:pPr>
      <w:r>
        <w:rPr>
          <w:rFonts w:ascii="Times New Roman"/>
          <w:b/>
          <w:i w:val="false"/>
          <w:color w:val="000000"/>
        </w:rPr>
        <w:t xml:space="preserve"> Избирательный участок № 426</w:t>
      </w:r>
    </w:p>
    <w:bookmarkEnd w:id="27"/>
    <w:bookmarkStart w:name="z33"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село Жана жол Жана жолского сельского округа </w:t>
      </w:r>
    </w:p>
    <w:bookmarkEnd w:id="28"/>
    <w:bookmarkStart w:name="z34" w:id="29"/>
    <w:p>
      <w:pPr>
        <w:spacing w:after="0"/>
        <w:ind w:left="0"/>
        <w:jc w:val="left"/>
      </w:pPr>
      <w:r>
        <w:rPr>
          <w:rFonts w:ascii="Times New Roman"/>
          <w:b/>
          <w:i w:val="false"/>
          <w:color w:val="000000"/>
        </w:rPr>
        <w:t xml:space="preserve"> Избирательный участок № 427</w:t>
      </w:r>
    </w:p>
    <w:bookmarkEnd w:id="29"/>
    <w:bookmarkStart w:name="z35"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село ЕскиШу Ескишуского сельского округа </w:t>
      </w:r>
    </w:p>
    <w:bookmarkEnd w:id="30"/>
    <w:bookmarkStart w:name="z36" w:id="31"/>
    <w:p>
      <w:pPr>
        <w:spacing w:after="0"/>
        <w:ind w:left="0"/>
        <w:jc w:val="left"/>
      </w:pPr>
      <w:r>
        <w:rPr>
          <w:rFonts w:ascii="Times New Roman"/>
          <w:b/>
          <w:i w:val="false"/>
          <w:color w:val="000000"/>
        </w:rPr>
        <w:t xml:space="preserve"> Избирательный участок № 428</w:t>
      </w:r>
    </w:p>
    <w:bookmarkEnd w:id="31"/>
    <w:bookmarkStart w:name="z37"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село Тасоткельсу Ескишуского сельского округа </w:t>
      </w:r>
    </w:p>
    <w:bookmarkEnd w:id="32"/>
    <w:bookmarkStart w:name="z38" w:id="33"/>
    <w:p>
      <w:pPr>
        <w:spacing w:after="0"/>
        <w:ind w:left="0"/>
        <w:jc w:val="left"/>
      </w:pPr>
      <w:r>
        <w:rPr>
          <w:rFonts w:ascii="Times New Roman"/>
          <w:b/>
          <w:i w:val="false"/>
          <w:color w:val="000000"/>
        </w:rPr>
        <w:t xml:space="preserve"> Избирательный участок № 429</w:t>
      </w:r>
    </w:p>
    <w:bookmarkEnd w:id="33"/>
    <w:bookmarkStart w:name="z39"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село Коккайнар Коккайнарского сельского округа </w:t>
      </w:r>
    </w:p>
    <w:bookmarkEnd w:id="34"/>
    <w:bookmarkStart w:name="z40" w:id="35"/>
    <w:p>
      <w:pPr>
        <w:spacing w:after="0"/>
        <w:ind w:left="0"/>
        <w:jc w:val="left"/>
      </w:pPr>
      <w:r>
        <w:rPr>
          <w:rFonts w:ascii="Times New Roman"/>
          <w:b/>
          <w:i w:val="false"/>
          <w:color w:val="000000"/>
        </w:rPr>
        <w:t xml:space="preserve"> Избирательный участок № 430</w:t>
      </w:r>
    </w:p>
    <w:bookmarkEnd w:id="35"/>
    <w:bookmarkStart w:name="z41"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село Оразалы батыр Аксуского сельского округа </w:t>
      </w:r>
    </w:p>
    <w:bookmarkEnd w:id="36"/>
    <w:bookmarkStart w:name="z42" w:id="37"/>
    <w:p>
      <w:pPr>
        <w:spacing w:after="0"/>
        <w:ind w:left="0"/>
        <w:jc w:val="left"/>
      </w:pPr>
      <w:r>
        <w:rPr>
          <w:rFonts w:ascii="Times New Roman"/>
          <w:b/>
          <w:i w:val="false"/>
          <w:color w:val="000000"/>
        </w:rPr>
        <w:t xml:space="preserve"> Избирательный участок № 431</w:t>
      </w:r>
    </w:p>
    <w:bookmarkEnd w:id="37"/>
    <w:bookmarkStart w:name="z43"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село Аксу Аксуского сельского округа </w:t>
      </w:r>
    </w:p>
    <w:bookmarkEnd w:id="38"/>
    <w:bookmarkStart w:name="z44" w:id="39"/>
    <w:p>
      <w:pPr>
        <w:spacing w:after="0"/>
        <w:ind w:left="0"/>
        <w:jc w:val="left"/>
      </w:pPr>
      <w:r>
        <w:rPr>
          <w:rFonts w:ascii="Times New Roman"/>
          <w:b/>
          <w:i w:val="false"/>
          <w:color w:val="000000"/>
        </w:rPr>
        <w:t xml:space="preserve"> Избирательный участок № 432</w:t>
      </w:r>
    </w:p>
    <w:bookmarkEnd w:id="39"/>
    <w:bookmarkStart w:name="z45"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село Жайсан Алгинского сельского округа </w:t>
      </w:r>
    </w:p>
    <w:bookmarkEnd w:id="40"/>
    <w:bookmarkStart w:name="z46" w:id="41"/>
    <w:p>
      <w:pPr>
        <w:spacing w:after="0"/>
        <w:ind w:left="0"/>
        <w:jc w:val="left"/>
      </w:pPr>
      <w:r>
        <w:rPr>
          <w:rFonts w:ascii="Times New Roman"/>
          <w:b/>
          <w:i w:val="false"/>
          <w:color w:val="000000"/>
        </w:rPr>
        <w:t xml:space="preserve"> Избирательный участок № 433</w:t>
      </w:r>
    </w:p>
    <w:bookmarkEnd w:id="41"/>
    <w:bookmarkStart w:name="z47" w:id="42"/>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село Тасоткель Тасоткельского сельского округа </w:t>
      </w:r>
    </w:p>
    <w:bookmarkEnd w:id="42"/>
    <w:bookmarkStart w:name="z48" w:id="43"/>
    <w:p>
      <w:pPr>
        <w:spacing w:after="0"/>
        <w:ind w:left="0"/>
        <w:jc w:val="left"/>
      </w:pPr>
      <w:r>
        <w:rPr>
          <w:rFonts w:ascii="Times New Roman"/>
          <w:b/>
          <w:i w:val="false"/>
          <w:color w:val="000000"/>
        </w:rPr>
        <w:t xml:space="preserve"> Избирательный участок № 434</w:t>
      </w:r>
    </w:p>
    <w:bookmarkEnd w:id="43"/>
    <w:bookmarkStart w:name="z49"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село Алга Алгинского сельского округа </w:t>
      </w:r>
    </w:p>
    <w:bookmarkEnd w:id="44"/>
    <w:bookmarkStart w:name="z50" w:id="45"/>
    <w:p>
      <w:pPr>
        <w:spacing w:after="0"/>
        <w:ind w:left="0"/>
        <w:jc w:val="left"/>
      </w:pPr>
      <w:r>
        <w:rPr>
          <w:rFonts w:ascii="Times New Roman"/>
          <w:b/>
          <w:i w:val="false"/>
          <w:color w:val="000000"/>
        </w:rPr>
        <w:t xml:space="preserve"> Избирательный участок № 435</w:t>
      </w:r>
    </w:p>
    <w:bookmarkEnd w:id="45"/>
    <w:bookmarkStart w:name="z51"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село Сауытбек Алгинского сельского округа </w:t>
      </w:r>
    </w:p>
    <w:bookmarkEnd w:id="46"/>
    <w:bookmarkStart w:name="z52" w:id="47"/>
    <w:p>
      <w:pPr>
        <w:spacing w:after="0"/>
        <w:ind w:left="0"/>
        <w:jc w:val="left"/>
      </w:pPr>
      <w:r>
        <w:rPr>
          <w:rFonts w:ascii="Times New Roman"/>
          <w:b/>
          <w:i w:val="false"/>
          <w:color w:val="000000"/>
        </w:rPr>
        <w:t xml:space="preserve"> Избирательный участок № 436</w:t>
      </w:r>
    </w:p>
    <w:bookmarkEnd w:id="47"/>
    <w:bookmarkStart w:name="z53"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село Абай Ондирисского сельского округа </w:t>
      </w:r>
    </w:p>
    <w:bookmarkEnd w:id="48"/>
    <w:bookmarkStart w:name="z54" w:id="49"/>
    <w:p>
      <w:pPr>
        <w:spacing w:after="0"/>
        <w:ind w:left="0"/>
        <w:jc w:val="left"/>
      </w:pPr>
      <w:r>
        <w:rPr>
          <w:rFonts w:ascii="Times New Roman"/>
          <w:b/>
          <w:i w:val="false"/>
          <w:color w:val="000000"/>
        </w:rPr>
        <w:t xml:space="preserve"> Избирательный участок № 437</w:t>
      </w:r>
    </w:p>
    <w:bookmarkEnd w:id="49"/>
    <w:bookmarkStart w:name="z55" w:id="50"/>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село Жиенбет Корагатинского сельского округа </w:t>
      </w:r>
    </w:p>
    <w:bookmarkEnd w:id="50"/>
    <w:bookmarkStart w:name="z56" w:id="51"/>
    <w:p>
      <w:pPr>
        <w:spacing w:after="0"/>
        <w:ind w:left="0"/>
        <w:jc w:val="left"/>
      </w:pPr>
      <w:r>
        <w:rPr>
          <w:rFonts w:ascii="Times New Roman"/>
          <w:b/>
          <w:i w:val="false"/>
          <w:color w:val="000000"/>
        </w:rPr>
        <w:t xml:space="preserve"> Избирательный участок № 438</w:t>
      </w:r>
    </w:p>
    <w:bookmarkEnd w:id="51"/>
    <w:bookmarkStart w:name="z57"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село Мойынкум Корагатинского сельского округа </w:t>
      </w:r>
    </w:p>
    <w:bookmarkEnd w:id="52"/>
    <w:bookmarkStart w:name="z58" w:id="53"/>
    <w:p>
      <w:pPr>
        <w:spacing w:after="0"/>
        <w:ind w:left="0"/>
        <w:jc w:val="left"/>
      </w:pPr>
      <w:r>
        <w:rPr>
          <w:rFonts w:ascii="Times New Roman"/>
          <w:b/>
          <w:i w:val="false"/>
          <w:color w:val="000000"/>
        </w:rPr>
        <w:t xml:space="preserve"> Избирательный участок № 439</w:t>
      </w:r>
    </w:p>
    <w:bookmarkEnd w:id="53"/>
    <w:bookmarkStart w:name="z59"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село Актобе Актобинского сельского округа </w:t>
      </w:r>
    </w:p>
    <w:bookmarkEnd w:id="54"/>
    <w:bookmarkStart w:name="z60" w:id="55"/>
    <w:p>
      <w:pPr>
        <w:spacing w:after="0"/>
        <w:ind w:left="0"/>
        <w:jc w:val="left"/>
      </w:pPr>
      <w:r>
        <w:rPr>
          <w:rFonts w:ascii="Times New Roman"/>
          <w:b/>
          <w:i w:val="false"/>
          <w:color w:val="000000"/>
        </w:rPr>
        <w:t xml:space="preserve"> Избирательный участок № 440</w:t>
      </w:r>
    </w:p>
    <w:bookmarkEnd w:id="55"/>
    <w:bookmarkStart w:name="z61"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село Байдыбек Дулатского сельского округа </w:t>
      </w:r>
    </w:p>
    <w:bookmarkEnd w:id="56"/>
    <w:bookmarkStart w:name="z62" w:id="57"/>
    <w:p>
      <w:pPr>
        <w:spacing w:after="0"/>
        <w:ind w:left="0"/>
        <w:jc w:val="left"/>
      </w:pPr>
      <w:r>
        <w:rPr>
          <w:rFonts w:ascii="Times New Roman"/>
          <w:b/>
          <w:i w:val="false"/>
          <w:color w:val="000000"/>
        </w:rPr>
        <w:t xml:space="preserve"> Избирательный участок № 441</w:t>
      </w:r>
    </w:p>
    <w:bookmarkEnd w:id="57"/>
    <w:bookmarkStart w:name="z63"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село Болтирик Дулатского сельского округа </w:t>
      </w:r>
    </w:p>
    <w:bookmarkEnd w:id="58"/>
    <w:bookmarkStart w:name="z64" w:id="59"/>
    <w:p>
      <w:pPr>
        <w:spacing w:after="0"/>
        <w:ind w:left="0"/>
        <w:jc w:val="left"/>
      </w:pPr>
      <w:r>
        <w:rPr>
          <w:rFonts w:ascii="Times New Roman"/>
          <w:b/>
          <w:i w:val="false"/>
          <w:color w:val="000000"/>
        </w:rPr>
        <w:t xml:space="preserve"> Избирательный участок № 442</w:t>
      </w:r>
    </w:p>
    <w:bookmarkEnd w:id="59"/>
    <w:bookmarkStart w:name="z65"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село Балуан Шолак Балуан Шолакского сельского округа, станция Жидели</w:t>
      </w:r>
    </w:p>
    <w:bookmarkEnd w:id="60"/>
    <w:bookmarkStart w:name="z66" w:id="61"/>
    <w:p>
      <w:pPr>
        <w:spacing w:after="0"/>
        <w:ind w:left="0"/>
        <w:jc w:val="left"/>
      </w:pPr>
      <w:r>
        <w:rPr>
          <w:rFonts w:ascii="Times New Roman"/>
          <w:b/>
          <w:i w:val="false"/>
          <w:color w:val="000000"/>
        </w:rPr>
        <w:t xml:space="preserve"> Избирательный участок № 443</w:t>
      </w:r>
    </w:p>
    <w:bookmarkEnd w:id="61"/>
    <w:bookmarkStart w:name="z67"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село Коктобе Жанакогамского сельского округа </w:t>
      </w:r>
    </w:p>
    <w:bookmarkEnd w:id="62"/>
    <w:bookmarkStart w:name="z68" w:id="63"/>
    <w:p>
      <w:pPr>
        <w:spacing w:after="0"/>
        <w:ind w:left="0"/>
        <w:jc w:val="left"/>
      </w:pPr>
      <w:r>
        <w:rPr>
          <w:rFonts w:ascii="Times New Roman"/>
          <w:b/>
          <w:i w:val="false"/>
          <w:color w:val="000000"/>
        </w:rPr>
        <w:t xml:space="preserve"> Избирательный участок № 444</w:t>
      </w:r>
    </w:p>
    <w:bookmarkEnd w:id="63"/>
    <w:bookmarkStart w:name="z69"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село Далакайнар </w:t>
      </w:r>
    </w:p>
    <w:bookmarkEnd w:id="64"/>
    <w:bookmarkStart w:name="z70" w:id="65"/>
    <w:p>
      <w:pPr>
        <w:spacing w:after="0"/>
        <w:ind w:left="0"/>
        <w:jc w:val="left"/>
      </w:pPr>
      <w:r>
        <w:rPr>
          <w:rFonts w:ascii="Times New Roman"/>
          <w:b/>
          <w:i w:val="false"/>
          <w:color w:val="000000"/>
        </w:rPr>
        <w:t xml:space="preserve"> Избирательный участок № 445</w:t>
      </w:r>
    </w:p>
    <w:bookmarkEnd w:id="65"/>
    <w:bookmarkStart w:name="z71" w:id="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село Шокпар Шокпарского сельского округа </w:t>
      </w:r>
    </w:p>
    <w:bookmarkEnd w:id="66"/>
    <w:bookmarkStart w:name="z72" w:id="67"/>
    <w:p>
      <w:pPr>
        <w:spacing w:after="0"/>
        <w:ind w:left="0"/>
        <w:jc w:val="left"/>
      </w:pPr>
      <w:r>
        <w:rPr>
          <w:rFonts w:ascii="Times New Roman"/>
          <w:b/>
          <w:i w:val="false"/>
          <w:color w:val="000000"/>
        </w:rPr>
        <w:t xml:space="preserve"> Избирательный участок № 446</w:t>
      </w:r>
    </w:p>
    <w:bookmarkEnd w:id="67"/>
    <w:bookmarkStart w:name="z73" w:id="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станция Шокпар Шокпарского сельского округа </w:t>
      </w:r>
    </w:p>
    <w:bookmarkEnd w:id="68"/>
    <w:bookmarkStart w:name="z74" w:id="69"/>
    <w:p>
      <w:pPr>
        <w:spacing w:after="0"/>
        <w:ind w:left="0"/>
        <w:jc w:val="left"/>
      </w:pPr>
      <w:r>
        <w:rPr>
          <w:rFonts w:ascii="Times New Roman"/>
          <w:b/>
          <w:i w:val="false"/>
          <w:color w:val="000000"/>
        </w:rPr>
        <w:t xml:space="preserve"> Избирательный участок № 447</w:t>
      </w:r>
    </w:p>
    <w:bookmarkEnd w:id="69"/>
    <w:bookmarkStart w:name="z75" w:id="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улицы Суюнбая, Чапаева, Коммунистическое, Раздольная, Мира, Привольная, Паромная, Керейкула, Байбатырова, Бугровая, Турапбаева, Водопадная, Билалова, К.Азирбаева, Токтарова, Циолковская, Речная, Косы батыра, Кулатаева, З. Калгаева, Турксибская, Сыпатая, Бекбосынова, Стаханова, Мусрепова, Карбышева, Курмангазы, Арычная, М. Жалил, Паровозная, Ниетбайулы, Х. Хамиджановна, станция Косалкы, переулок Водопадная, переулок Горный города Шу. </w:t>
      </w:r>
    </w:p>
    <w:bookmarkEnd w:id="70"/>
    <w:bookmarkStart w:name="z76" w:id="71"/>
    <w:p>
      <w:pPr>
        <w:spacing w:after="0"/>
        <w:ind w:left="0"/>
        <w:jc w:val="left"/>
      </w:pPr>
      <w:r>
        <w:rPr>
          <w:rFonts w:ascii="Times New Roman"/>
          <w:b/>
          <w:i w:val="false"/>
          <w:color w:val="000000"/>
        </w:rPr>
        <w:t xml:space="preserve"> Избирательный участок № 448</w:t>
      </w:r>
    </w:p>
    <w:bookmarkEnd w:id="71"/>
    <w:bookmarkStart w:name="z77"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улица Бекбосынова № 6-63, улица Калгаева (№ 40-109), улица Сыпатай батыра (№ 111-132), улица Стаханова (№ 70-86), улица Арычная № 32-61, улица Локомативная № 1-61, Перепелова № 1-96, улица Наурызбай батыра № 1-120, улица Сергей Лазо № 1-19, улица К. Орынбаева № 1-13, улица Трудовая № 1-13, улица Кузнечная № 1—16, улица Комсомольская № 1-20, улица Пушкина № 1-18, улица Набережная № 1-16, улица Кокрекбаева № 67-139, переулок Советской № 1-14, улица А. Волошенко № 1-30, переулок Пушкина, улица Наурызбай батыра от начала до конца, переулок Саханова-5 с начала до конца, до города Шу. </w:t>
      </w:r>
    </w:p>
    <w:bookmarkEnd w:id="72"/>
    <w:bookmarkStart w:name="z78" w:id="73"/>
    <w:p>
      <w:pPr>
        <w:spacing w:after="0"/>
        <w:ind w:left="0"/>
        <w:jc w:val="left"/>
      </w:pPr>
      <w:r>
        <w:rPr>
          <w:rFonts w:ascii="Times New Roman"/>
          <w:b/>
          <w:i w:val="false"/>
          <w:color w:val="000000"/>
        </w:rPr>
        <w:t xml:space="preserve"> Избирательный участок № 449</w:t>
      </w:r>
    </w:p>
    <w:bookmarkEnd w:id="73"/>
    <w:bookmarkStart w:name="z79" w:id="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улица Комодемьянская № 1-46, переулок Глинка № 1-25, улица Баженова № 1-30, улица Морозова № 1-19, улица Свеклобазовская № 1-23, улица Дорожный проезд № 1-38, улица Калинина № 1-29, улица Пустынная № 1-58, улица Восточная № 1-19, улица Лесозащитная, улица Кокрекбаева 1-66, улица Абдикеримова № 1-52 города Шу.</w:t>
      </w:r>
    </w:p>
    <w:bookmarkEnd w:id="74"/>
    <w:bookmarkStart w:name="z80" w:id="75"/>
    <w:p>
      <w:pPr>
        <w:spacing w:after="0"/>
        <w:ind w:left="0"/>
        <w:jc w:val="left"/>
      </w:pPr>
      <w:r>
        <w:rPr>
          <w:rFonts w:ascii="Times New Roman"/>
          <w:b/>
          <w:i w:val="false"/>
          <w:color w:val="000000"/>
        </w:rPr>
        <w:t xml:space="preserve"> Избирательный участок № 450</w:t>
      </w:r>
    </w:p>
    <w:bookmarkEnd w:id="75"/>
    <w:bookmarkStart w:name="z81" w:id="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улица Космодемьянская № 52-129, улица Кузнечная № 17-25, улица А. Волошенко, Абдикеримова до конца № 31-38 улица Новотрактовая № 1-70, улица Фрунзе № 1-80, улица Абай № 1-77, улица Терешкова № 1-71, улица Гастелло № 1-52, переулок Комсомольская № 1-39, улица Южная, переулок Южный № 1-86, улица Склярова № 1-17, улица Трудовая № 9-16, улица Абдикеримова № 114-136 четная сторона города Шу. </w:t>
      </w:r>
    </w:p>
    <w:bookmarkEnd w:id="76"/>
    <w:bookmarkStart w:name="z82" w:id="77"/>
    <w:p>
      <w:pPr>
        <w:spacing w:after="0"/>
        <w:ind w:left="0"/>
        <w:jc w:val="left"/>
      </w:pPr>
      <w:r>
        <w:rPr>
          <w:rFonts w:ascii="Times New Roman"/>
          <w:b/>
          <w:i w:val="false"/>
          <w:color w:val="000000"/>
        </w:rPr>
        <w:t xml:space="preserve"> Избирательный участок № 451</w:t>
      </w:r>
    </w:p>
    <w:bookmarkEnd w:id="77"/>
    <w:bookmarkStart w:name="z83" w:id="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улица Автобазовская № 1-21, улица Жангельдина № 1-21, улица Баженова ,1-36, улица Голикова № 1-33, улица Шевцова № 1-49, улица Громова № 1-49, улица Нурпейсова № 1-46, переулок Нурпейсова № 1-8, улица Нахимова № 1-10, улица Лермонтова № 1-12, улица Тилеубекова № 1-12, улица Досымова № 1-21, улица Крпуская № 1-7, улица Кашперская № 1-7, улица Островская № 1-8, улица Кривоносова № 1-23, улица Темирязева № 1-24, улица Заводская № 1-29, улица Муканова с начала до конца, улица Куйбышева с начала до конца, улица Пушкина с начала до конца города Шу. </w:t>
      </w:r>
    </w:p>
    <w:bookmarkEnd w:id="78"/>
    <w:bookmarkStart w:name="z84" w:id="79"/>
    <w:p>
      <w:pPr>
        <w:spacing w:after="0"/>
        <w:ind w:left="0"/>
        <w:jc w:val="left"/>
      </w:pPr>
      <w:r>
        <w:rPr>
          <w:rFonts w:ascii="Times New Roman"/>
          <w:b/>
          <w:i w:val="false"/>
          <w:color w:val="000000"/>
        </w:rPr>
        <w:t xml:space="preserve"> Избирательный участок № 452</w:t>
      </w:r>
    </w:p>
    <w:bookmarkEnd w:id="79"/>
    <w:bookmarkStart w:name="z85" w:id="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улица Желтоксана № 1-29, улица Муратбаева № 1-145 нечетная сторона, № 2-106 четная сторона, улица Туйебекова № 3-20, переулок Желтоксан № 1-5, улица Шакирова, улица Огородная № 1-49, улица Почтовая № 1-19, переулок Почтовый № 1-5, улица Кабанбай батыра № 1-32, переулок Огородный № 1, 2, 3, улица Сатпаева № 1-145 города Шу </w:t>
      </w:r>
    </w:p>
    <w:bookmarkEnd w:id="80"/>
    <w:bookmarkStart w:name="z86" w:id="81"/>
    <w:p>
      <w:pPr>
        <w:spacing w:after="0"/>
        <w:ind w:left="0"/>
        <w:jc w:val="left"/>
      </w:pPr>
      <w:r>
        <w:rPr>
          <w:rFonts w:ascii="Times New Roman"/>
          <w:b/>
          <w:i w:val="false"/>
          <w:color w:val="000000"/>
        </w:rPr>
        <w:t xml:space="preserve"> Избирательный участок № 453</w:t>
      </w:r>
    </w:p>
    <w:bookmarkEnd w:id="81"/>
    <w:bookmarkStart w:name="z87"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улица Толеубаев № 1-118, улица Победа № 1-128, улица Айтказы Рахманулы № 1-90, улица Жамбыла № 15-35, улица Горький № 1-16, улица Рысбек батыра № 1-37, улица Шакирова № 5а, микрорайон Жайсан № 1, 1а, 5, 6, 7, 7а, переулок Айтказы Рахманулы № 1-9, улица Телемунара №1, 2, 3, улица Жайсан № 3а, 1а, 2б, 2а, 20, 1в, 19, 4, 13а, 34 улица Сейфуллина № 2а, 2в, 7а, 7 в города Шу</w:t>
      </w:r>
    </w:p>
    <w:bookmarkEnd w:id="82"/>
    <w:bookmarkStart w:name="z88" w:id="83"/>
    <w:p>
      <w:pPr>
        <w:spacing w:after="0"/>
        <w:ind w:left="0"/>
        <w:jc w:val="left"/>
      </w:pPr>
      <w:r>
        <w:rPr>
          <w:rFonts w:ascii="Times New Roman"/>
          <w:b/>
          <w:i w:val="false"/>
          <w:color w:val="000000"/>
        </w:rPr>
        <w:t xml:space="preserve"> Избирательный участок № 454</w:t>
      </w:r>
    </w:p>
    <w:bookmarkEnd w:id="83"/>
    <w:bookmarkStart w:name="z89"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улица Конаева многоэтажные дома № 1-16. улица Макаренко многоэтажные дома №4, 6, 8, 10 улица Шакирова № 2, улица Макаренко № 9а, переулок Макаренко №1, 1б, 6, 7, 7, 12а, 14, 26, 28, 30 города Шу</w:t>
      </w:r>
    </w:p>
    <w:bookmarkEnd w:id="84"/>
    <w:bookmarkStart w:name="z90" w:id="85"/>
    <w:p>
      <w:pPr>
        <w:spacing w:after="0"/>
        <w:ind w:left="0"/>
        <w:jc w:val="left"/>
      </w:pPr>
      <w:r>
        <w:rPr>
          <w:rFonts w:ascii="Times New Roman"/>
          <w:b/>
          <w:i w:val="false"/>
          <w:color w:val="000000"/>
        </w:rPr>
        <w:t xml:space="preserve"> Избирательный участок № 455</w:t>
      </w:r>
    </w:p>
    <w:bookmarkEnd w:id="85"/>
    <w:bookmarkStart w:name="z91" w:id="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улица Амангельды № 1-73, улица Конаева № 17-21, улица Киргизбаева № 1-63, улица К. Игебайулы № 1-19, Панфилова № 1-13, улица М. Маметовой № 1-93, улица шакирова №1-10, города Шу </w:t>
      </w:r>
    </w:p>
    <w:bookmarkEnd w:id="86"/>
    <w:bookmarkStart w:name="z92" w:id="87"/>
    <w:p>
      <w:pPr>
        <w:spacing w:after="0"/>
        <w:ind w:left="0"/>
        <w:jc w:val="left"/>
      </w:pPr>
      <w:r>
        <w:rPr>
          <w:rFonts w:ascii="Times New Roman"/>
          <w:b/>
          <w:i w:val="false"/>
          <w:color w:val="000000"/>
        </w:rPr>
        <w:t xml:space="preserve"> Избирательный участок № 456</w:t>
      </w:r>
    </w:p>
    <w:bookmarkEnd w:id="87"/>
    <w:bookmarkStart w:name="z93"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улица Туйебекова № 24-28а, улица Кононенко № 1-105, переулок Кононенко № 1, 3, 5, 7, 9 улица Кабанбай батыра № 24-145, 147, 153, 155, 157, 161, 163, 165, 167, 169, 171, 173, 175, 177, 179, 181, 183, 185 улица Абдуганиева № 1-60, улица Муратбаева № 108-212 четная сторона и № 147-279 нечетная сторона, улица Есалиева № 1-27, улица Сырымбетова, улица Рабочая № 5, 5а, 7, 10, 11, 12 переулок Рабочая № 1, 2, 3, 7, 9, 10, 12, 13 города Шу</w:t>
      </w:r>
    </w:p>
    <w:bookmarkEnd w:id="88"/>
    <w:bookmarkStart w:name="z94" w:id="89"/>
    <w:p>
      <w:pPr>
        <w:spacing w:after="0"/>
        <w:ind w:left="0"/>
        <w:jc w:val="left"/>
      </w:pPr>
      <w:r>
        <w:rPr>
          <w:rFonts w:ascii="Times New Roman"/>
          <w:b/>
          <w:i w:val="false"/>
          <w:color w:val="000000"/>
        </w:rPr>
        <w:t xml:space="preserve"> Избирательный участок № 457</w:t>
      </w:r>
    </w:p>
    <w:bookmarkEnd w:id="89"/>
    <w:bookmarkStart w:name="z95" w:id="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улица Красноармейская № 2, 4, 6, 8, 10, 12, 14, 16, улица Сейтимбетова № 2, 4, 6, 8, 10, 12, 14, 16, 18, 20, 23, улица Сырымбетова № 1-7, переулок Интернет № 4, 5, 6, переулок Электро № 1-11, улица Сатпаева № 155, 157, 159, 161, 163, 165, 167, 169, 171, 173, 1753, 177, 179, 181, 183, 185, 187, 189, 191, 193, 195, 197, 201, 203 улица Балуан Шолак № 2, 4, 6, 8 улица Маяковская № 1-10, улица Абылай хана № 1-14, улица Туйебекова № 1-15, улица Торговая № 1-42, города Шу.</w:t>
      </w:r>
    </w:p>
    <w:bookmarkEnd w:id="90"/>
    <w:bookmarkStart w:name="z96" w:id="91"/>
    <w:p>
      <w:pPr>
        <w:spacing w:after="0"/>
        <w:ind w:left="0"/>
        <w:jc w:val="left"/>
      </w:pPr>
      <w:r>
        <w:rPr>
          <w:rFonts w:ascii="Times New Roman"/>
          <w:b/>
          <w:i w:val="false"/>
          <w:color w:val="000000"/>
        </w:rPr>
        <w:t xml:space="preserve"> Избирательный участок № 458</w:t>
      </w:r>
    </w:p>
    <w:bookmarkEnd w:id="91"/>
    <w:bookmarkStart w:name="z97"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улица Науалиева № 1-83, улица Сатпаева № 56, 58, 60, 74, 76, 78, 80, 82, 84, 86, 88, 90, 92, 94, 98, 100, 102, 104, 106, 108, 112, 114, 116, 118, 120, 122, 1243, 128,130, 132, 134, 136, 138, 140, 142, 144, 146, 148, 150, 152, 156, 158, 160, 164, 233, 235, 237, 239, 241, 243, 245, 247, 249, 251, 253, 255, 257, 259, 261, 263, 265, 267, 269, 271, 273, 275, 279, 281, 287, 289, 291, 293, 295, 297, 299, 301, 303, 305, 307, 309, 311, 315, улица Матросова № 1, 2, 3, 4, 5, 6, 7, 8, улица Валиханова № 1, 2, 3, 4, 5, 6, 7, 8, 9, 10, улица Масленный завод № 4, 6, 8, 10, 12, 14, Бектенова № 1, 2, 3, 4, 6, тупик Бектенова № 11-99, улица Агыбай батыра № 1-71, переулок Бектенова № 1-40, улица Алтынсарина № 1-99, 1 переулок Алтынсарина № 1, 3,9, 11, 2 переулок Алтынсарина № 1, 2, 3, 3 переулок Алтынсарина № 1-8, 4 переулок Алтынсарина № 1-12, 5 переулок Алтынсарина № 1-4, улица Орынбаева № 1-61 города Шу. </w:t>
      </w:r>
    </w:p>
    <w:bookmarkEnd w:id="92"/>
    <w:bookmarkStart w:name="z98" w:id="93"/>
    <w:p>
      <w:pPr>
        <w:spacing w:after="0"/>
        <w:ind w:left="0"/>
        <w:jc w:val="left"/>
      </w:pPr>
      <w:r>
        <w:rPr>
          <w:rFonts w:ascii="Times New Roman"/>
          <w:b/>
          <w:i w:val="false"/>
          <w:color w:val="000000"/>
        </w:rPr>
        <w:t xml:space="preserve"> Избирательный участок № 459</w:t>
      </w:r>
    </w:p>
    <w:bookmarkEnd w:id="93"/>
    <w:bookmarkStart w:name="z99" w:id="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улица Бектенова № 8, 10, 12, 14, 16, 18, 20, 24, улица Строительная № 1, 3, 5, 7, 9, 11, 13, 15, улица Ташкенбай № 1, 3, 5, 7, 9, 11, 13, улица Жансугурова № 1-22,улица А. Молдагуловой № 1-85, переулок Жансугурова № 1-5, улица Мадели кожа с начала до конца, переулок Ворошилова № 1, 3, 5, 7, 9, 11, 13, 15, 17, 19, 21, 23, 25, 27, 29, 31, 33, 35, 37, 39, 40, 41, 43, 45, улица Тельпенова № 1, 3, 5, 7, 9, 11, 13, 15, 17, 19, 21, улица Мостовая № 1, 3, 5, 7, 9, 11, 13, 15, 17, улица Мамырова № 1, 3, 5, 7, 9, 11, 13, 15, 17, 19, 21, 23, 25, 27, 29, улица Гагарина № 1-10, улица Майлы Кожа № 1-49, улица Шевченко № 1-4, улица Сейфуллина с светофора до конца, улица Кирбаева № 1, 3, 5, 7, 9, 11, 13, 15, 17, 19, 21, 23, 25, 27, улица Текебаева № 1-16, улица Ибрайкула № 1, 3, 5, 7, 9, 11, 13, 15, 17, 19, 21, 25, 27, 29, 31, 33, 35, 37, 39, 40, 41, улица Чкалова № 1, 3, 5, 7, 9, 11, 13, улица Баймухаметова № 1, 3, 5, 7, 9, 11, 13, 15, 17, 19, 21, 23, 25, 27, 29, 31, 33, 35, 37, 39, улица Щорса № 1-20, улица Исабайулы № 1-22, улица С. Жумабекулы с начала до конца, улица Горгаз 1 с начала до конца, улица Горгаз 2 с начала до конца, улица Жанкулиева с начала до конца города Шу. </w:t>
      </w:r>
    </w:p>
    <w:bookmarkEnd w:id="94"/>
    <w:bookmarkStart w:name="z100" w:id="95"/>
    <w:p>
      <w:pPr>
        <w:spacing w:after="0"/>
        <w:ind w:left="0"/>
        <w:jc w:val="left"/>
      </w:pPr>
      <w:r>
        <w:rPr>
          <w:rFonts w:ascii="Times New Roman"/>
          <w:b/>
          <w:i w:val="false"/>
          <w:color w:val="000000"/>
        </w:rPr>
        <w:t xml:space="preserve"> Избирательный участок № 460</w:t>
      </w:r>
    </w:p>
    <w:bookmarkEnd w:id="95"/>
    <w:bookmarkStart w:name="z101" w:id="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 xml:space="preserve">улица Степная № 1-46, улица Выгонная № 1-26, улица Продольная № 1-48, улица Панфилова № 2, 4, 14, 16, переулок Стадиона № 1, 1б, 2, 3, 4, 5, 6, 7, 8, 9, 10, 12, 33, 35, 37, 39, 41, 45, 47, улица Гайдара № 1, 2, 2а, 4,улица Театральная № 1, 2, 3, 4, 5, 7, тупик Орталык №1,3,5,7,9,11,13,15,17, улица Сатпаева № 154, 156, 158, 160, 162, 164, 166, 168, 170, 172, 174, 176, 178, 180, 182, 184, 186, 321, 323, 325, 327, 329, 341,343,345, улица Байтиленова № 2, 4, 6, 8, 10, 12, 18, 20, 22, 24, 26, 28, 30, 32, 34, 36, 1, 3, 5, 7, 9, 11, 13, 15, 17, улица Байжанова № 1, 3, 5, 7, 9, 11, 13, 15, 17, 19, 21, 23, 25, 27, 29, 31, 33, 2, 4, 6, 8, 10, 12, 14, 16, 18, 20, 22, улица Толегенова № 1-30, улица Карашева № 1, 3, 5, 7 , 9, 11, 13 ,15, 17, 19, 21, 23, 25, 27, 29, улица Аубакирова № 1, 2, 5, 6, 7, 9, 11, 13, 15, улица Б. Момышулы № 1-30, улица Бигельдинова № 1, 2, 7, 11, 13, 14, 18, 19, 21, 28, 33, 34,улица Садовая № 1, 3, 4, 7, 9, 10, 11, 13, улица М. Ауэзова № 1, 3, 4, 5, 6, 9, 11, 13, 17, 19, 21, 23, улица Мельничная № 1, 3, 4, 5, 6, 7, 8, 13, 14, 15, 16, 17, 18, 22, 24, 26, улица Жанкулиева № 1, 2, 2а, 3, 4, 5, 6, 7, 8, 9, 13, 14, 15, 16, 17, 18, 19, 20, 21, 22, 23, 24, 25, 26, 27, 29, 30, 32, 34, 38, 40, 46, 48, 51,52, улица Дружба № 1, 2, 3, 5, 7, 14, 15, улица Т. Рысбекова № 1, 3, 5, 7, 9, 11, 13, 15, 17, 19, 21, 23, улица А. Оспановой с начала до конца, переулок Извесковая № 2, 4, 6, 8, 10, 12, 14, улица Сейфуллина № 1, 3, 5, 7, 9, 11, 13, 15, 17, 19, 21, 23, 24, улица Абдикеримова с начала до конца, улица 8 марта с начала до конца города Шу. </w:t>
      </w:r>
    </w:p>
    <w:bookmarkEnd w:id="96"/>
    <w:bookmarkStart w:name="z102" w:id="97"/>
    <w:p>
      <w:pPr>
        <w:spacing w:after="0"/>
        <w:ind w:left="0"/>
        <w:jc w:val="left"/>
      </w:pPr>
      <w:r>
        <w:rPr>
          <w:rFonts w:ascii="Times New Roman"/>
          <w:b/>
          <w:i w:val="false"/>
          <w:color w:val="000000"/>
        </w:rPr>
        <w:t xml:space="preserve"> Избирательный участок № 461</w:t>
      </w:r>
    </w:p>
    <w:bookmarkEnd w:id="97"/>
    <w:bookmarkStart w:name="z103" w:id="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село Берлик Берликского сельского округа.</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