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4532" w14:textId="a53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проектного предложения официальной помощи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6 февраля 2015 года № 11-1-2/43. Зарегистрирован в Министерстве юстиции Республики Казахстан 13 марта 2015 года № 10430.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 "Вопросы Министерства иностранных дел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предложения официальной помощи развитию.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внешнеэкономической политики Министерства иностранных дел Республики Казахстан обеспечить государственную регистрацию настоящего приказа в Министерстве юстиции Республики Казахстан, его официальное опубликование в периодических печатных изданиях и в информационно-правовой системе "Әділет".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Жошыбаева Р.С.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11-1-2/43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проектного предложения официальной помощи развитию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сведений, которые должны быть отражены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государственного органа или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официальной помощи развитию (далее – ОПР)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разработчика проектного предложения ОПР (адрес, телефон, факс, электронная почта)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Страна-партнер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Донор-партнер (включая информацию о форме участия в проекте, опыте в сфере ОПР и контактные данные (адрес, телефон, факс, электронная почта, контактное лицо)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Юридическое лицо Республики Казахстан, рекомендуемое для участия в реализации проектного предложения ОПР (включая информацию о форме участия в проекте, опыте в сфере ОПР и контактные данные (адрес, телефон, факс, электронная почта, контактное лицо)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партнер (адрес, телефон, факс, электронная почта, контактное лицо)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ОПР, на достижение которых направлено проектное предложение 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Секторальная направленность проектного предложения 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целесообразности реализации проекта ОПР и предполагаемые сроки реализации проектного предложения 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в рамках реализации проектного предложения ОПР и форма реализации проекта 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(социальный, финансово-экономический, правовой, иной возможный эффект). Прогнозируемые результаты от реализации проектного предложения 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расходы (тыс. тенге) и источник финансирования проектного предложения ОПР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(обоснование бюджета проекта, планируемых административных, организационных и эксплуатационных расходов)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необходимости заключения международных договоров для реализации проектного предложения 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