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2be" w14:textId="5aff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контролю за использованием и охраной земель Карагандинской области"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февраля 2015 года № 05/04. Зарегистрировано Департаментом юстиции Карагандинской области 11 февраля 2015 года № 2959.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 и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контролю за использованием и охраной земель Карагандинской области".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контролю за использованием и охраной земель Карагандинской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контролю за использованием и охраной земель Карагандинской области" принять иные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 создании государственного учреждения "Управление по контролю за использованием и охраной земель Карагандинской области" и утверждении положения"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05/04</w:t>
            </w:r>
          </w:p>
          <w:bookmarkEnd w:id="6"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контролю за использованием и охраной земель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контролю за использованием и охраной земель Карагандинской области" (далее – Управление) является государственным органом Республики Казахстан, осуществляющим руководство в сфере государственного контроля за использованием и охраной земель по Карагандинской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по контролю за использованием и охраной земель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по контролю за использованием и охраной земель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контролю за использованием и охраной земель Карагандинской области"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контролю за использованием и охраной земель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по контролю за использованием и охраной земель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контролю за использованием и охраной земель Карагандинской области"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по контролю за использованием и охраной земель Карагандинской области" утверждаются в соответствии с действующим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"Управление по контролю за использованием и охраной земель Карагандинской области": Республика Казахстан, 100009, город Караганды, район имени Казыбек би, улица Пассажирская 15.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"Қарағанды облысының жердің пайдаланылуы мен қорғаулын бақылау басқармасы" мемлекеттік мекемесі,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по контролю за использованием и охраной земель Карагандинской области".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по контролю за использованием и охраной земель Карагандинской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по контролю за использованием и охраной земель Карагандинской области" осуществляется из местного бюджета.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по контролю за использованием и охраной земель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Карагандинской области".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"Управление по контролю за использованием и охраной земель Карагандинской области" законодательными актами предоставлено право осуществлять приносящую доходы деятельностью, то доходы, полученные от такой деятельности, направляются в доход государственного бюджета.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органа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по контролю за использованием и охраной земель Карагандинской области" заключается в содействии развитию и совершенствованию государственной политики в сфере государственного контроля за использованием и охраной земель.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мер, направленных на обеспечение рационального и эффективного контроля за использованием и охраной земель Карагандинской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земельного законодательства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устранение нарушений законодательства Республики Казахстан в сфере земельных отношений.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занятия земельных участков;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 собственников земельных участков и землепользователей;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проектированием, размещением и строительством жилых и производственных объектов, оказывающих влияние на состояние земель;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сроков рассмотрения заявлений (ходатайств) граждан о предоставлении им земельных участков;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межевых знаков;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возвратом земель, предоставленных местными исполнительными органами во временное землепользование;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рекультивацией нарушенных земель;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проектов землеустройства и других проектов по использованию и охране земель;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в местный исполнительный орган по вопросам расторжения в одностороннем порядке договоров о временном землепользовании, заключенных между местными исполнительными органами и физическими или юридическими лицами, в случае невыполнения ими обязанностей, установленных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функций, предусмотренных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лиц к ответственности;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(акты) о нарушениях земельного законодательства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выносить постановления об административном взыскании за нарушение земельного законодательства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– с учетом установленного режима их посещения;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от государственных органов статистическую информацию о состоянии земельного фонда;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принимать меры к нарушителям земельного законодательства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законодательством интересы физических и юридических лиц;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свою деятельность во взаимодействии с другими органами исполнительной власти и местного самоуправления;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в установленном законодательством Республики Казахстан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вносить предложения в проекты нормативных правовых актов, принимаемых акимом и акиматом области по вопросам, входящим в компетенцию;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представлять и защищать интересы государства в судебных органах по вопросам земельных правоотношений;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вносить предложения по проектам законодательных и иных правовых актов, разработанных местными и центральными уполномоченными органами по вопросам в сфере земельных отношений;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работу по организации повышения квалификации кадров;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вносить в судебные органы исковые заявления (апелляционные, кассационные жалобы) по освобождению незаконно занятых земельных участков;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и обязанности в соответствии с действующим законодательством Республики Казахстан.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по контролю за использованием и охраной земель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Карагандинской области" задач и осуществление им своих функций.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по контролю за использованием и охраной земель Карагандинской области" назначается на должность и освобождается от должности акимом области.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по контролю за использованием и охраной земель Карагандинской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по контролю за использованием и охраной земель Карагандинской области":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государственного учреждения "Управление по контролю за использованием и охраной земель Карагандинской области";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государственного учреждения "Управление по контролю за использованием и охраной земель Карагандинской области";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государственного учреждения "Управление по контролю за использованием и охраной земель Карагандинской области";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ответственность за несоблюдение сотрудниками государственного учреждения "Управление по контролю за использованием и охраной земель Карагандинской области" норм антикоррупционного законодательства Республики Казахстан;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государственного учреждения "Управление по контролю за использованием и охраной земель Карагандинской области";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государственного учреждения "Управление по контролю за использованием и охраной земель Карагандинской области";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земельного законодательства Республики Казахстан, рассматривает факты его нарушения и принимает по ним решения в пределах своей компетенции;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государственное учреждение "Управление по контролю за использованием и охраной земель Карагандинской области" в государственных органах и организациях в соответствии с законодательством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организационно-правовое, финансовое и материально-техническое обеспечение деятельности государственного учреждения "Управление по контролю за использованием и охраной земель Карагандинской области";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об отделах и должностные инструкции сотрудников государственного учреждения "Управление по контролю за использованием и охраной земель Карагандинской области".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по контролю за использованием и охраной земель Карагандинской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по контролю за использованием и охраной земель Карагандинской области" определяет полномочия своих заместителей в соответствии с действующим законодательством.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по контролю за использованием и охраной земель Карагандинской области" является главным государственным инспектором по использованию и охране земель Карагандинской области.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по контролю за использованием и охраной земель Карагандинской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по контролю за использованием и охраной земель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"Управление по контролю за использованием и охраной земель Карагандинской области", относится к коммунальной собственности.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по контролю за использованием и охраной земель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"Управление по контролю за использованием и охраной земель Карагандинской области"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